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bCs/>
          <w:color w:val="auto"/>
          <w:sz w:val="44"/>
          <w:szCs w:val="44"/>
          <w:highlight w:val="none"/>
        </w:rPr>
      </w:pPr>
    </w:p>
    <w:p>
      <w:pPr>
        <w:rPr>
          <w:rFonts w:hint="eastAsia" w:ascii="微软雅黑" w:hAnsi="微软雅黑" w:eastAsia="微软雅黑" w:cs="微软雅黑"/>
          <w:color w:val="auto"/>
          <w:highlight w:val="none"/>
        </w:rPr>
      </w:pPr>
    </w:p>
    <w:p>
      <w:pPr>
        <w:spacing w:line="240" w:lineRule="atLeast"/>
        <w:jc w:val="both"/>
        <w:rPr>
          <w:rFonts w:hint="eastAsia" w:ascii="微软雅黑" w:hAnsi="微软雅黑" w:eastAsia="微软雅黑" w:cs="微软雅黑"/>
          <w:b/>
          <w:color w:val="auto"/>
          <w:sz w:val="52"/>
          <w:szCs w:val="52"/>
          <w:highlight w:val="none"/>
          <w:lang w:eastAsia="zh-CN"/>
        </w:rPr>
      </w:pPr>
    </w:p>
    <w:p>
      <w:pPr>
        <w:spacing w:line="240" w:lineRule="atLeast"/>
        <w:jc w:val="center"/>
        <w:rPr>
          <w:rFonts w:hint="eastAsia" w:ascii="微软雅黑" w:hAnsi="微软雅黑" w:eastAsia="微软雅黑" w:cs="微软雅黑"/>
          <w:b/>
          <w:color w:val="auto"/>
          <w:sz w:val="52"/>
          <w:szCs w:val="52"/>
          <w:highlight w:val="none"/>
          <w:lang w:val="en-US" w:eastAsia="zh-CN"/>
        </w:rPr>
      </w:pPr>
      <w:r>
        <w:rPr>
          <w:rFonts w:hint="eastAsia" w:ascii="微软雅黑" w:hAnsi="微软雅黑" w:eastAsia="微软雅黑" w:cs="微软雅黑"/>
          <w:b/>
          <w:color w:val="auto"/>
          <w:sz w:val="52"/>
          <w:szCs w:val="52"/>
          <w:highlight w:val="none"/>
          <w:lang w:val="en-US" w:eastAsia="zh-CN"/>
        </w:rPr>
        <w:t>英吉沙县人民医院全数字化平板血管造影系统（DSA）采购项目</w:t>
      </w:r>
    </w:p>
    <w:p>
      <w:pPr>
        <w:spacing w:line="240" w:lineRule="atLeast"/>
        <w:jc w:val="center"/>
        <w:rPr>
          <w:rFonts w:hint="eastAsia" w:ascii="微软雅黑" w:hAnsi="微软雅黑" w:eastAsia="微软雅黑" w:cs="微软雅黑"/>
          <w:bCs/>
          <w:color w:val="auto"/>
          <w:sz w:val="52"/>
          <w:szCs w:val="52"/>
          <w:highlight w:val="none"/>
          <w:lang w:eastAsia="zh-CN"/>
        </w:rPr>
      </w:pPr>
      <w:r>
        <w:rPr>
          <w:rFonts w:hint="eastAsia" w:ascii="微软雅黑" w:hAnsi="微软雅黑" w:eastAsia="微软雅黑" w:cs="微软雅黑"/>
          <w:b/>
          <w:color w:val="auto"/>
          <w:sz w:val="52"/>
          <w:szCs w:val="52"/>
          <w:highlight w:val="none"/>
        </w:rPr>
        <w:t>公开招标文件</w:t>
      </w:r>
    </w:p>
    <w:p>
      <w:pPr>
        <w:spacing w:line="240" w:lineRule="atLeast"/>
        <w:ind w:left="1080" w:leftChars="257" w:hanging="540"/>
        <w:jc w:val="center"/>
        <w:rPr>
          <w:rFonts w:hint="eastAsia" w:ascii="微软雅黑" w:hAnsi="微软雅黑" w:eastAsia="微软雅黑" w:cs="微软雅黑"/>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Cs/>
          <w:color w:val="auto"/>
          <w:sz w:val="32"/>
          <w:szCs w:val="32"/>
          <w:highlight w:val="none"/>
        </w:rPr>
      </w:pPr>
    </w:p>
    <w:p>
      <w:pPr>
        <w:spacing w:line="240" w:lineRule="atLeast"/>
        <w:ind w:left="1080" w:leftChars="257" w:hanging="540"/>
        <w:jc w:val="center"/>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Cs/>
          <w:color w:val="auto"/>
          <w:sz w:val="32"/>
          <w:szCs w:val="32"/>
          <w:highlight w:val="none"/>
        </w:rPr>
        <w:t>（项目编号： QXJ(GK)2022-0</w:t>
      </w:r>
      <w:r>
        <w:rPr>
          <w:rFonts w:hint="eastAsia" w:ascii="微软雅黑" w:hAnsi="微软雅黑" w:eastAsia="微软雅黑" w:cs="微软雅黑"/>
          <w:bCs/>
          <w:color w:val="auto"/>
          <w:sz w:val="32"/>
          <w:szCs w:val="32"/>
          <w:highlight w:val="none"/>
          <w:lang w:val="en-US" w:eastAsia="zh-CN"/>
        </w:rPr>
        <w:t>8</w:t>
      </w:r>
      <w:r>
        <w:rPr>
          <w:rFonts w:hint="eastAsia" w:ascii="微软雅黑" w:hAnsi="微软雅黑" w:eastAsia="微软雅黑" w:cs="微软雅黑"/>
          <w:bCs/>
          <w:color w:val="auto"/>
          <w:sz w:val="32"/>
          <w:szCs w:val="32"/>
          <w:highlight w:val="none"/>
        </w:rPr>
        <w:t>号</w:t>
      </w:r>
      <w:r>
        <w:rPr>
          <w:rFonts w:hint="eastAsia" w:ascii="微软雅黑" w:hAnsi="微软雅黑" w:eastAsia="微软雅黑" w:cs="微软雅黑"/>
          <w:bCs/>
          <w:color w:val="auto"/>
          <w:sz w:val="32"/>
          <w:szCs w:val="32"/>
          <w:highlight w:val="none"/>
          <w:lang w:eastAsia="zh-CN"/>
        </w:rPr>
        <w:t>）</w:t>
      </w: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第一册</w:t>
      </w:r>
    </w:p>
    <w:p>
      <w:pPr>
        <w:spacing w:line="240" w:lineRule="atLeast"/>
        <w:ind w:left="1080" w:leftChars="257" w:hanging="540"/>
        <w:jc w:val="center"/>
        <w:rPr>
          <w:rFonts w:hint="eastAsia" w:ascii="微软雅黑" w:hAnsi="微软雅黑" w:eastAsia="微软雅黑" w:cs="微软雅黑"/>
          <w:b/>
          <w:color w:val="auto"/>
          <w:sz w:val="52"/>
          <w:highlight w:val="none"/>
        </w:rPr>
      </w:pPr>
    </w:p>
    <w:p>
      <w:pPr>
        <w:spacing w:line="360" w:lineRule="auto"/>
        <w:jc w:val="left"/>
        <w:rPr>
          <w:rFonts w:hint="eastAsia" w:ascii="微软雅黑" w:hAnsi="微软雅黑" w:eastAsia="微软雅黑" w:cs="微软雅黑"/>
          <w:color w:val="auto"/>
          <w:sz w:val="28"/>
          <w:szCs w:val="28"/>
          <w:highlight w:val="none"/>
        </w:rPr>
      </w:pPr>
    </w:p>
    <w:p>
      <w:pPr>
        <w:spacing w:line="360" w:lineRule="auto"/>
        <w:ind w:firstLine="837" w:firstLineChars="299"/>
        <w:jc w:val="left"/>
        <w:rPr>
          <w:rFonts w:hint="eastAsia" w:ascii="微软雅黑" w:hAnsi="微软雅黑" w:eastAsia="微软雅黑" w:cs="微软雅黑"/>
          <w:color w:val="auto"/>
          <w:sz w:val="28"/>
          <w:szCs w:val="28"/>
          <w:highlight w:val="none"/>
          <w:u w:val="single"/>
          <w:lang w:val="en-US" w:eastAsia="zh-CN"/>
        </w:rPr>
      </w:pPr>
      <w:r>
        <w:rPr>
          <w:rFonts w:hint="eastAsia" w:ascii="微软雅黑" w:hAnsi="微软雅黑" w:eastAsia="微软雅黑" w:cs="微软雅黑"/>
          <w:color w:val="auto"/>
          <w:sz w:val="28"/>
          <w:szCs w:val="28"/>
          <w:highlight w:val="none"/>
        </w:rPr>
        <w:t>采 购 人：</w:t>
      </w:r>
      <w:r>
        <w:rPr>
          <w:rFonts w:hint="eastAsia" w:ascii="微软雅黑" w:hAnsi="微软雅黑" w:eastAsia="微软雅黑" w:cs="微软雅黑"/>
          <w:color w:val="auto"/>
          <w:sz w:val="28"/>
          <w:szCs w:val="28"/>
          <w:highlight w:val="none"/>
          <w:lang w:eastAsia="zh-CN"/>
        </w:rPr>
        <w:t>英吉沙县人民医院</w:t>
      </w:r>
    </w:p>
    <w:p>
      <w:pPr>
        <w:spacing w:line="600" w:lineRule="exact"/>
        <w:ind w:firstLine="837" w:firstLineChars="299"/>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val="en-US" w:eastAsia="zh-CN"/>
        </w:rPr>
        <w:t xml:space="preserve">新疆乾行健招标有限公司 </w:t>
      </w:r>
    </w:p>
    <w:p>
      <w:pPr>
        <w:spacing w:line="600" w:lineRule="exact"/>
        <w:ind w:firstLine="837" w:firstLineChars="299"/>
        <w:rPr>
          <w:rFonts w:hint="eastAsia" w:ascii="微软雅黑" w:hAnsi="微软雅黑" w:eastAsia="微软雅黑" w:cs="微软雅黑"/>
          <w:color w:val="auto"/>
          <w:sz w:val="28"/>
          <w:szCs w:val="28"/>
          <w:highlight w:val="none"/>
          <w:u w:val="none"/>
          <w:lang w:val="en-US" w:eastAsia="zh-CN"/>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u w:val="none"/>
        </w:rPr>
        <w:t>202</w:t>
      </w:r>
      <w:r>
        <w:rPr>
          <w:rFonts w:hint="eastAsia" w:ascii="微软雅黑" w:hAnsi="微软雅黑" w:eastAsia="微软雅黑" w:cs="微软雅黑"/>
          <w:color w:val="auto"/>
          <w:sz w:val="28"/>
          <w:szCs w:val="28"/>
          <w:highlight w:val="none"/>
          <w:u w:val="none"/>
          <w:lang w:val="en-US" w:eastAsia="zh-CN"/>
        </w:rPr>
        <w:t>2</w:t>
      </w:r>
      <w:r>
        <w:rPr>
          <w:rFonts w:hint="eastAsia" w:ascii="微软雅黑" w:hAnsi="微软雅黑" w:eastAsia="微软雅黑" w:cs="微软雅黑"/>
          <w:color w:val="auto"/>
          <w:sz w:val="28"/>
          <w:szCs w:val="28"/>
          <w:highlight w:val="none"/>
          <w:u w:val="none"/>
        </w:rPr>
        <w:t>年</w:t>
      </w:r>
      <w:r>
        <w:rPr>
          <w:rFonts w:hint="eastAsia" w:ascii="微软雅黑" w:hAnsi="微软雅黑" w:eastAsia="微软雅黑" w:cs="微软雅黑"/>
          <w:color w:val="auto"/>
          <w:sz w:val="28"/>
          <w:szCs w:val="28"/>
          <w:highlight w:val="none"/>
          <w:u w:val="none"/>
          <w:lang w:val="en-US" w:eastAsia="zh-CN"/>
        </w:rPr>
        <w:t>11</w:t>
      </w:r>
      <w:r>
        <w:rPr>
          <w:rFonts w:hint="eastAsia" w:ascii="微软雅黑" w:hAnsi="微软雅黑" w:eastAsia="微软雅黑" w:cs="微软雅黑"/>
          <w:color w:val="auto"/>
          <w:sz w:val="28"/>
          <w:szCs w:val="28"/>
          <w:highlight w:val="none"/>
          <w:u w:val="none"/>
        </w:rPr>
        <w:t>月</w:t>
      </w:r>
      <w:r>
        <w:rPr>
          <w:rFonts w:hint="eastAsia" w:ascii="微软雅黑" w:hAnsi="微软雅黑" w:eastAsia="微软雅黑" w:cs="微软雅黑"/>
          <w:color w:val="auto"/>
          <w:sz w:val="28"/>
          <w:szCs w:val="28"/>
          <w:highlight w:val="none"/>
          <w:u w:val="none"/>
          <w:lang w:val="en-US" w:eastAsia="zh-CN"/>
        </w:rPr>
        <w:t xml:space="preserve">  </w:t>
      </w:r>
      <w:bookmarkStart w:id="1689" w:name="_GoBack"/>
      <w:bookmarkEnd w:id="1689"/>
    </w:p>
    <w:p>
      <w:pPr>
        <w:pStyle w:val="8"/>
        <w:rPr>
          <w:rFonts w:hint="eastAsia" w:ascii="微软雅黑" w:hAnsi="微软雅黑" w:eastAsia="微软雅黑" w:cs="微软雅黑"/>
          <w:color w:val="auto"/>
          <w:sz w:val="28"/>
          <w:szCs w:val="28"/>
          <w:highlight w:val="none"/>
          <w:u w:val="none"/>
          <w:lang w:val="en-US" w:eastAsia="zh-CN"/>
        </w:rPr>
      </w:pPr>
    </w:p>
    <w:p>
      <w:pPr>
        <w:rPr>
          <w:rFonts w:hint="eastAsia" w:ascii="微软雅黑" w:hAnsi="微软雅黑" w:eastAsia="微软雅黑" w:cs="微软雅黑"/>
          <w:color w:val="auto"/>
          <w:sz w:val="28"/>
          <w:szCs w:val="28"/>
          <w:highlight w:val="none"/>
          <w:u w:val="none"/>
          <w:lang w:val="en-US" w:eastAsia="zh-CN"/>
        </w:rPr>
      </w:pPr>
    </w:p>
    <w:p>
      <w:pPr>
        <w:pStyle w:val="8"/>
        <w:rPr>
          <w:rFonts w:hint="eastAsia" w:ascii="微软雅黑" w:hAnsi="微软雅黑" w:eastAsia="微软雅黑" w:cs="微软雅黑"/>
          <w:color w:val="auto"/>
          <w:sz w:val="28"/>
          <w:szCs w:val="28"/>
          <w:highlight w:val="none"/>
          <w:u w:val="none"/>
          <w:lang w:val="en-US" w:eastAsia="zh-CN"/>
        </w:rPr>
      </w:pPr>
    </w:p>
    <w:p>
      <w:pPr>
        <w:jc w:val="both"/>
        <w:rPr>
          <w:rFonts w:hint="eastAsia" w:ascii="微软雅黑" w:hAnsi="微软雅黑" w:eastAsia="微软雅黑" w:cs="微软雅黑"/>
          <w:b/>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目录</w:t>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 w:val="28"/>
          <w:szCs w:val="28"/>
          <w:highlight w:val="none"/>
        </w:rPr>
        <w:fldChar w:fldCharType="begin"/>
      </w:r>
      <w:r>
        <w:rPr>
          <w:rFonts w:hint="eastAsia" w:ascii="微软雅黑" w:hAnsi="微软雅黑" w:eastAsia="微软雅黑" w:cs="微软雅黑"/>
          <w:color w:val="auto"/>
          <w:kern w:val="0"/>
          <w:sz w:val="28"/>
          <w:szCs w:val="28"/>
          <w:highlight w:val="none"/>
        </w:rPr>
        <w:instrText xml:space="preserve">TOC \o "1-2" \h \u </w:instrText>
      </w:r>
      <w:r>
        <w:rPr>
          <w:rFonts w:hint="eastAsia" w:ascii="微软雅黑" w:hAnsi="微软雅黑" w:eastAsia="微软雅黑" w:cs="微软雅黑"/>
          <w:color w:val="auto"/>
          <w:kern w:val="0"/>
          <w:sz w:val="28"/>
          <w:szCs w:val="28"/>
          <w:highlight w:val="none"/>
        </w:rPr>
        <w:fldChar w:fldCharType="separate"/>
      </w: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_Toc1912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8"/>
          <w:highlight w:val="none"/>
        </w:rPr>
        <w:t>一   总 则</w:t>
      </w:r>
      <w:r>
        <w:rPr>
          <w:color w:val="auto"/>
          <w:highlight w:val="none"/>
        </w:rPr>
        <w:tab/>
      </w:r>
      <w:r>
        <w:rPr>
          <w:color w:val="auto"/>
          <w:highlight w:val="none"/>
        </w:rPr>
        <w:fldChar w:fldCharType="begin"/>
      </w:r>
      <w:r>
        <w:rPr>
          <w:color w:val="auto"/>
          <w:highlight w:val="none"/>
        </w:rPr>
        <w:instrText xml:space="preserve"> PAGEREF _Toc1912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_Toc17782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二   招标文件</w:t>
      </w:r>
      <w:r>
        <w:rPr>
          <w:color w:val="auto"/>
          <w:highlight w:val="none"/>
        </w:rPr>
        <w:tab/>
      </w:r>
      <w:r>
        <w:rPr>
          <w:color w:val="auto"/>
          <w:highlight w:val="none"/>
        </w:rPr>
        <w:fldChar w:fldCharType="begin"/>
      </w:r>
      <w:r>
        <w:rPr>
          <w:color w:val="auto"/>
          <w:highlight w:val="none"/>
        </w:rPr>
        <w:instrText xml:space="preserve"> PAGEREF _Toc17782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_Toc32350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_Toc32350 \h </w:instrText>
      </w:r>
      <w:r>
        <w:rPr>
          <w:color w:val="auto"/>
          <w:highlight w:val="none"/>
        </w:rPr>
        <w:fldChar w:fldCharType="separate"/>
      </w:r>
      <w:r>
        <w:rPr>
          <w:color w:val="auto"/>
          <w:highlight w:val="none"/>
        </w:rPr>
        <w:t>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_Toc6125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_Toc6125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_Toc26519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五   开标及评标</w:t>
      </w:r>
      <w:r>
        <w:rPr>
          <w:color w:val="auto"/>
          <w:highlight w:val="none"/>
        </w:rPr>
        <w:tab/>
      </w:r>
      <w:r>
        <w:rPr>
          <w:color w:val="auto"/>
          <w:highlight w:val="none"/>
        </w:rPr>
        <w:fldChar w:fldCharType="begin"/>
      </w:r>
      <w:r>
        <w:rPr>
          <w:color w:val="auto"/>
          <w:highlight w:val="none"/>
        </w:rPr>
        <w:instrText xml:space="preserve"> PAGEREF _Toc26519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_Toc10248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六   确定中标</w:t>
      </w:r>
      <w:r>
        <w:rPr>
          <w:color w:val="auto"/>
          <w:highlight w:val="none"/>
        </w:rPr>
        <w:tab/>
      </w:r>
      <w:r>
        <w:rPr>
          <w:color w:val="auto"/>
          <w:highlight w:val="none"/>
        </w:rPr>
        <w:fldChar w:fldCharType="begin"/>
      </w:r>
      <w:r>
        <w:rPr>
          <w:color w:val="auto"/>
          <w:highlight w:val="none"/>
        </w:rPr>
        <w:instrText xml:space="preserve"> PAGEREF _Toc10248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_Toc29517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rPr>
        <w:t>第2章   投标文件格式</w:t>
      </w:r>
      <w:r>
        <w:rPr>
          <w:color w:val="auto"/>
          <w:highlight w:val="none"/>
        </w:rPr>
        <w:tab/>
      </w:r>
      <w:r>
        <w:rPr>
          <w:color w:val="auto"/>
          <w:highlight w:val="none"/>
        </w:rPr>
        <w:fldChar w:fldCharType="begin"/>
      </w:r>
      <w:r>
        <w:rPr>
          <w:color w:val="auto"/>
          <w:highlight w:val="none"/>
        </w:rPr>
        <w:instrText xml:space="preserve"> PAGEREF _Toc29517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_Toc24817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24"/>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_Toc24817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_Toc25104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1  开标一览表</w:t>
      </w:r>
      <w:r>
        <w:rPr>
          <w:color w:val="auto"/>
          <w:highlight w:val="none"/>
        </w:rPr>
        <w:tab/>
      </w:r>
      <w:r>
        <w:rPr>
          <w:color w:val="auto"/>
          <w:highlight w:val="none"/>
        </w:rPr>
        <w:fldChar w:fldCharType="begin"/>
      </w:r>
      <w:r>
        <w:rPr>
          <w:color w:val="auto"/>
          <w:highlight w:val="none"/>
        </w:rPr>
        <w:instrText xml:space="preserve"> PAGEREF _Toc25104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_Toc4413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2  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Cs/>
          <w:color w:val="auto"/>
          <w:highlight w:val="none"/>
          <w:lang w:eastAsia="zh-CN"/>
        </w:rPr>
        <w:t>（提供查询记录截图并加盖公章）</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_Toc4413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_Toc31238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bidi="ar-SA"/>
        </w:rPr>
        <w:t>3  具有有效的营业执照；</w:t>
      </w:r>
      <w:r>
        <w:rPr>
          <w:color w:val="auto"/>
          <w:highlight w:val="none"/>
        </w:rPr>
        <w:tab/>
      </w:r>
      <w:r>
        <w:rPr>
          <w:color w:val="auto"/>
          <w:highlight w:val="none"/>
        </w:rPr>
        <w:fldChar w:fldCharType="begin"/>
      </w:r>
      <w:r>
        <w:rPr>
          <w:color w:val="auto"/>
          <w:highlight w:val="none"/>
        </w:rPr>
        <w:instrText xml:space="preserve"> PAGEREF _Toc31238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_Toc29419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bidi="ar-SA"/>
        </w:rPr>
        <w:t>4  提供有效的《医疗器械生产许可证》或《医疗器械经营许可证》（所提供设备为二类医疗器械的须提供二类医疗器械备案凭证）；</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_Toc27627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5</w:t>
      </w:r>
      <w:r>
        <w:rPr>
          <w:rFonts w:hint="eastAsia" w:ascii="微软雅黑" w:hAnsi="微软雅黑" w:eastAsia="微软雅黑" w:cs="微软雅黑"/>
          <w:bCs/>
          <w:color w:val="auto"/>
          <w:kern w:val="0"/>
          <w:szCs w:val="24"/>
          <w:highlight w:val="none"/>
        </w:rPr>
        <w:t xml:space="preserve">  法人投标</w:t>
      </w:r>
      <w:r>
        <w:rPr>
          <w:rFonts w:hint="eastAsia" w:ascii="微软雅黑" w:hAnsi="微软雅黑" w:eastAsia="微软雅黑" w:cs="微软雅黑"/>
          <w:bCs/>
          <w:color w:val="auto"/>
          <w:kern w:val="0"/>
          <w:szCs w:val="24"/>
          <w:highlight w:val="none"/>
          <w:lang w:eastAsia="zh-CN"/>
        </w:rPr>
        <w:t>须</w:t>
      </w:r>
      <w:r>
        <w:rPr>
          <w:rFonts w:hint="eastAsia" w:ascii="微软雅黑" w:hAnsi="微软雅黑" w:eastAsia="微软雅黑" w:cs="微软雅黑"/>
          <w:bCs/>
          <w:color w:val="auto"/>
          <w:kern w:val="0"/>
          <w:szCs w:val="24"/>
          <w:highlight w:val="none"/>
        </w:rPr>
        <w:t>提供法人身份证明</w:t>
      </w:r>
      <w:r>
        <w:rPr>
          <w:rFonts w:hint="eastAsia" w:ascii="微软雅黑" w:hAnsi="微软雅黑" w:eastAsia="微软雅黑" w:cs="微软雅黑"/>
          <w:bCs/>
          <w:color w:val="auto"/>
          <w:kern w:val="0"/>
          <w:szCs w:val="24"/>
          <w:highlight w:val="none"/>
          <w:lang w:eastAsia="zh-CN"/>
        </w:rPr>
        <w:t>及</w:t>
      </w:r>
      <w:r>
        <w:rPr>
          <w:rFonts w:hint="eastAsia" w:ascii="微软雅黑" w:hAnsi="微软雅黑" w:eastAsia="微软雅黑" w:cs="微软雅黑"/>
          <w:bCs/>
          <w:color w:val="auto"/>
          <w:kern w:val="0"/>
          <w:szCs w:val="24"/>
          <w:highlight w:val="none"/>
          <w:lang w:val="en-US" w:eastAsia="zh-CN"/>
        </w:rPr>
        <w:t>法人身份证，被授权委托人须提供法人身份证明、授权委托书及身份证复印件；</w:t>
      </w:r>
      <w:r>
        <w:rPr>
          <w:color w:val="auto"/>
          <w:highlight w:val="none"/>
        </w:rPr>
        <w:tab/>
      </w:r>
      <w:r>
        <w:rPr>
          <w:color w:val="auto"/>
          <w:highlight w:val="none"/>
        </w:rPr>
        <w:fldChar w:fldCharType="begin"/>
      </w:r>
      <w:r>
        <w:rPr>
          <w:color w:val="auto"/>
          <w:highlight w:val="none"/>
        </w:rPr>
        <w:instrText xml:space="preserve"> PAGEREF _Toc27627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_Toc7570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6</w:t>
      </w:r>
      <w:r>
        <w:rPr>
          <w:rFonts w:hint="eastAsia" w:ascii="微软雅黑" w:hAnsi="微软雅黑" w:eastAsia="微软雅黑" w:cs="微软雅黑"/>
          <w:bCs/>
          <w:color w:val="auto"/>
          <w:kern w:val="0"/>
          <w:szCs w:val="24"/>
          <w:highlight w:val="none"/>
        </w:rPr>
        <w:t xml:space="preserve"> </w:t>
      </w:r>
      <w:r>
        <w:rPr>
          <w:rFonts w:hint="eastAsia" w:ascii="微软雅黑" w:hAnsi="微软雅黑" w:eastAsia="微软雅黑" w:cs="微软雅黑"/>
          <w:bCs/>
          <w:color w:val="auto"/>
          <w:kern w:val="0"/>
          <w:szCs w:val="24"/>
          <w:highlight w:val="none"/>
          <w:lang w:eastAsia="zh-CN"/>
        </w:rPr>
        <w:t xml:space="preserve"> 依法缴纳近六个月内任意一个月的社会保险的凭据；</w:t>
      </w:r>
      <w:r>
        <w:rPr>
          <w:color w:val="auto"/>
          <w:highlight w:val="none"/>
        </w:rPr>
        <w:tab/>
      </w:r>
      <w:r>
        <w:rPr>
          <w:color w:val="auto"/>
          <w:highlight w:val="none"/>
        </w:rPr>
        <w:fldChar w:fldCharType="begin"/>
      </w:r>
      <w:r>
        <w:rPr>
          <w:color w:val="auto"/>
          <w:highlight w:val="none"/>
        </w:rPr>
        <w:instrText xml:space="preserve"> PAGEREF _Toc7570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_Toc7069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7</w:t>
      </w:r>
      <w:r>
        <w:rPr>
          <w:rFonts w:hint="eastAsia" w:ascii="微软雅黑" w:hAnsi="微软雅黑" w:eastAsia="微软雅黑" w:cs="微软雅黑"/>
          <w:bCs/>
          <w:color w:val="auto"/>
          <w:kern w:val="0"/>
          <w:szCs w:val="24"/>
          <w:highlight w:val="none"/>
        </w:rPr>
        <w:t xml:space="preserve">  </w:t>
      </w:r>
      <w:r>
        <w:rPr>
          <w:rFonts w:hint="eastAsia" w:ascii="微软雅黑" w:hAnsi="微软雅黑" w:eastAsia="微软雅黑" w:cs="微软雅黑"/>
          <w:bCs/>
          <w:color w:val="auto"/>
          <w:kern w:val="0"/>
          <w:szCs w:val="24"/>
          <w:highlight w:val="none"/>
          <w:lang w:eastAsia="zh-CN"/>
        </w:rPr>
        <w:t>税务部门出具的近六个月内任意一个月的完税证明（依法免缴的应提供依法免缴的相关证明文件或零申报报表）</w:t>
      </w:r>
      <w:r>
        <w:rPr>
          <w:rFonts w:hint="eastAsia" w:ascii="微软雅黑" w:hAnsi="微软雅黑" w:eastAsia="微软雅黑" w:cs="微软雅黑"/>
          <w:bCs/>
          <w:color w:val="auto"/>
          <w:kern w:val="0"/>
          <w:szCs w:val="24"/>
          <w:highlight w:val="none"/>
        </w:rPr>
        <w:t>；</w:t>
      </w:r>
      <w:r>
        <w:rPr>
          <w:color w:val="auto"/>
          <w:highlight w:val="none"/>
        </w:rPr>
        <w:tab/>
      </w:r>
      <w:r>
        <w:rPr>
          <w:color w:val="auto"/>
          <w:highlight w:val="none"/>
        </w:rPr>
        <w:fldChar w:fldCharType="begin"/>
      </w:r>
      <w:r>
        <w:rPr>
          <w:color w:val="auto"/>
          <w:highlight w:val="none"/>
        </w:rPr>
        <w:instrText xml:space="preserve"> PAGEREF _Toc7069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_Toc28076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highlight w:val="none"/>
          <w:lang w:val="en-US" w:eastAsia="zh-CN"/>
        </w:rPr>
        <w:t>8</w:t>
      </w:r>
      <w:r>
        <w:rPr>
          <w:rFonts w:hint="eastAsia" w:ascii="微软雅黑" w:hAnsi="微软雅黑" w:eastAsia="微软雅黑" w:cs="微软雅黑"/>
          <w:bCs/>
          <w:color w:val="auto"/>
          <w:kern w:val="0"/>
          <w:highlight w:val="none"/>
        </w:rPr>
        <w:t xml:space="preserve">  提供</w:t>
      </w:r>
      <w:r>
        <w:rPr>
          <w:rFonts w:hint="eastAsia" w:ascii="微软雅黑" w:hAnsi="微软雅黑" w:eastAsia="微软雅黑" w:cs="微软雅黑"/>
          <w:bCs/>
          <w:color w:val="auto"/>
          <w:kern w:val="0"/>
          <w:highlight w:val="none"/>
          <w:lang w:val="en-US" w:eastAsia="zh-CN"/>
        </w:rPr>
        <w:t>近两年任意一年完整的</w:t>
      </w:r>
      <w:r>
        <w:rPr>
          <w:rFonts w:hint="eastAsia" w:ascii="微软雅黑" w:hAnsi="微软雅黑" w:eastAsia="微软雅黑" w:cs="微软雅黑"/>
          <w:bCs/>
          <w:color w:val="auto"/>
          <w:kern w:val="0"/>
          <w:highlight w:val="none"/>
        </w:rPr>
        <w:t>财务审计报告（</w:t>
      </w:r>
      <w:r>
        <w:rPr>
          <w:rFonts w:hint="eastAsia" w:ascii="微软雅黑" w:hAnsi="微软雅黑" w:eastAsia="微软雅黑" w:cs="微软雅黑"/>
          <w:bCs/>
          <w:color w:val="auto"/>
          <w:kern w:val="0"/>
          <w:highlight w:val="none"/>
          <w:lang w:val="en-US" w:eastAsia="zh-CN"/>
        </w:rPr>
        <w:t>2022年新成立公司需提供近三个月内任意一个月的银行资信证明</w:t>
      </w:r>
      <w:r>
        <w:rPr>
          <w:rFonts w:hint="eastAsia" w:ascii="微软雅黑" w:hAnsi="微软雅黑" w:eastAsia="微软雅黑" w:cs="微软雅黑"/>
          <w:bCs/>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_Toc28076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_Toc17242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lang w:val="en-US" w:eastAsia="zh-CN"/>
        </w:rPr>
        <w:t>9</w:t>
      </w:r>
      <w:r>
        <w:rPr>
          <w:rFonts w:hint="eastAsia" w:ascii="微软雅黑" w:hAnsi="微软雅黑" w:eastAsia="微软雅黑" w:cs="微软雅黑"/>
          <w:bCs/>
          <w:color w:val="auto"/>
          <w:highlight w:val="none"/>
        </w:rPr>
        <w:t xml:space="preserve">  参加政府采购活动前3年内在经营活动中没有重大违法记录的书面声明</w:t>
      </w:r>
      <w:r>
        <w:rPr>
          <w:rFonts w:hint="eastAsia" w:ascii="微软雅黑" w:hAnsi="微软雅黑" w:eastAsia="微软雅黑" w:cs="微软雅黑"/>
          <w:bCs/>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_Toc17242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_Toc3438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lang w:val="en-US" w:eastAsia="zh-CN"/>
        </w:rPr>
        <w:t>10</w:t>
      </w:r>
      <w:r>
        <w:rPr>
          <w:rFonts w:hint="eastAsia" w:ascii="微软雅黑" w:hAnsi="微软雅黑" w:eastAsia="微软雅黑" w:cs="微软雅黑"/>
          <w:bCs/>
          <w:color w:val="auto"/>
          <w:highlight w:val="none"/>
        </w:rPr>
        <w:t xml:space="preserve">  </w:t>
      </w:r>
      <w:r>
        <w:rPr>
          <w:rFonts w:hint="eastAsia" w:ascii="微软雅黑" w:hAnsi="微软雅黑" w:eastAsia="微软雅黑" w:cs="微软雅黑"/>
          <w:bCs/>
          <w:color w:val="auto"/>
          <w:kern w:val="2"/>
          <w:szCs w:val="24"/>
          <w:highlight w:val="none"/>
          <w:lang w:val="en-US" w:eastAsia="zh-CN" w:bidi="ar-SA"/>
        </w:rPr>
        <w:t>提供针对本次项目的反商业贿赂承诺书</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_Toc3438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_Toc460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 xml:space="preserve">11 </w:t>
      </w:r>
      <w:r>
        <w:rPr>
          <w:rFonts w:hint="eastAsia" w:ascii="微软雅黑" w:hAnsi="微软雅黑" w:eastAsia="微软雅黑" w:cs="微软雅黑"/>
          <w:bCs/>
          <w:color w:val="auto"/>
          <w:highlight w:val="none"/>
          <w:lang w:val="en-US" w:eastAsia="zh-CN"/>
        </w:rPr>
        <w:t xml:space="preserve"> 投标保证金有效凭证</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_Toc460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_Toc20752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rPr>
        <w:t>12  供应商可提供有利于投标的其他资格证明材料</w:t>
      </w:r>
      <w:r>
        <w:rPr>
          <w:rFonts w:hint="eastAsia" w:ascii="微软雅黑" w:hAnsi="微软雅黑" w:eastAsia="微软雅黑" w:cs="微软雅黑"/>
          <w:bCs/>
          <w:color w:val="auto"/>
          <w:kern w:val="0"/>
          <w:szCs w:val="24"/>
          <w:highlight w:val="none"/>
          <w:lang w:eastAsia="zh-CN"/>
        </w:rPr>
        <w:t>。</w:t>
      </w:r>
      <w:r>
        <w:rPr>
          <w:color w:val="auto"/>
          <w:highlight w:val="none"/>
        </w:rPr>
        <w:tab/>
      </w:r>
      <w:r>
        <w:rPr>
          <w:color w:val="auto"/>
          <w:highlight w:val="none"/>
        </w:rPr>
        <w:fldChar w:fldCharType="begin"/>
      </w:r>
      <w:r>
        <w:rPr>
          <w:color w:val="auto"/>
          <w:highlight w:val="none"/>
        </w:rPr>
        <w:instrText xml:space="preserve"> PAGEREF _Toc20752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_Toc12697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32"/>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_Toc12697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_Toc27310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1</w:t>
      </w:r>
      <w:r>
        <w:rPr>
          <w:rFonts w:hint="eastAsia" w:ascii="微软雅黑" w:hAnsi="微软雅黑" w:eastAsia="微软雅黑" w:cs="微软雅黑"/>
          <w:bCs/>
          <w:color w:val="auto"/>
          <w:szCs w:val="24"/>
          <w:highlight w:val="none"/>
          <w:lang w:eastAsia="zh-CN"/>
        </w:rPr>
        <w:t>、</w:t>
      </w:r>
      <w:r>
        <w:rPr>
          <w:rFonts w:hint="eastAsia" w:ascii="微软雅黑" w:hAnsi="微软雅黑" w:eastAsia="微软雅黑" w:cs="微软雅黑"/>
          <w:bCs/>
          <w:color w:val="auto"/>
          <w:szCs w:val="24"/>
          <w:highlight w:val="none"/>
        </w:rPr>
        <w:t>投标书</w:t>
      </w:r>
      <w:r>
        <w:rPr>
          <w:color w:val="auto"/>
          <w:highlight w:val="none"/>
        </w:rPr>
        <w:tab/>
      </w:r>
      <w:r>
        <w:rPr>
          <w:color w:val="auto"/>
          <w:highlight w:val="none"/>
        </w:rPr>
        <w:fldChar w:fldCharType="begin"/>
      </w:r>
      <w:r>
        <w:rPr>
          <w:color w:val="auto"/>
          <w:highlight w:val="none"/>
        </w:rPr>
        <w:instrText xml:space="preserve"> PAGEREF _Toc27310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_Toc7761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2</w:t>
      </w:r>
      <w:r>
        <w:rPr>
          <w:rFonts w:hint="eastAsia" w:ascii="微软雅黑" w:hAnsi="微软雅黑" w:eastAsia="微软雅黑" w:cs="微软雅黑"/>
          <w:bCs/>
          <w:color w:val="auto"/>
          <w:szCs w:val="24"/>
          <w:highlight w:val="none"/>
          <w:lang w:eastAsia="zh-CN"/>
        </w:rPr>
        <w:t>、</w:t>
      </w:r>
      <w:r>
        <w:rPr>
          <w:rFonts w:hint="eastAsia" w:ascii="微软雅黑" w:hAnsi="微软雅黑" w:eastAsia="微软雅黑" w:cs="微软雅黑"/>
          <w:bCs/>
          <w:color w:val="auto"/>
          <w:szCs w:val="24"/>
          <w:highlight w:val="none"/>
        </w:rPr>
        <w:t>投标分项报价表</w:t>
      </w:r>
      <w:r>
        <w:rPr>
          <w:color w:val="auto"/>
          <w:highlight w:val="none"/>
        </w:rPr>
        <w:tab/>
      </w:r>
      <w:r>
        <w:rPr>
          <w:color w:val="auto"/>
          <w:highlight w:val="none"/>
        </w:rPr>
        <w:fldChar w:fldCharType="begin"/>
      </w:r>
      <w:r>
        <w:rPr>
          <w:color w:val="auto"/>
          <w:highlight w:val="none"/>
        </w:rPr>
        <w:instrText xml:space="preserve"> PAGEREF _Toc7761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_Toc23023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highlight w:val="none"/>
        </w:rPr>
        <w:t>备品备件设备分项报价表（二）</w:t>
      </w:r>
      <w:r>
        <w:rPr>
          <w:color w:val="auto"/>
          <w:highlight w:val="none"/>
        </w:rPr>
        <w:tab/>
      </w:r>
      <w:r>
        <w:rPr>
          <w:color w:val="auto"/>
          <w:highlight w:val="none"/>
        </w:rPr>
        <w:fldChar w:fldCharType="begin"/>
      </w:r>
      <w:r>
        <w:rPr>
          <w:color w:val="auto"/>
          <w:highlight w:val="none"/>
        </w:rPr>
        <w:instrText xml:space="preserve"> PAGEREF _Toc23023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_Toc2544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rPr>
        <w:t>3</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rPr>
        <w:t>货物说明一览表</w:t>
      </w:r>
      <w:r>
        <w:rPr>
          <w:color w:val="auto"/>
          <w:highlight w:val="none"/>
        </w:rPr>
        <w:tab/>
      </w:r>
      <w:r>
        <w:rPr>
          <w:color w:val="auto"/>
          <w:highlight w:val="none"/>
        </w:rPr>
        <w:fldChar w:fldCharType="begin"/>
      </w:r>
      <w:r>
        <w:rPr>
          <w:color w:val="auto"/>
          <w:highlight w:val="none"/>
        </w:rPr>
        <w:instrText xml:space="preserve"> PAGEREF _Toc2544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_Toc24076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4</w:t>
      </w:r>
      <w:r>
        <w:rPr>
          <w:rFonts w:hint="eastAsia" w:ascii="微软雅黑" w:hAnsi="微软雅黑" w:eastAsia="微软雅黑" w:cs="微软雅黑"/>
          <w:bCs/>
          <w:color w:val="auto"/>
          <w:szCs w:val="24"/>
          <w:highlight w:val="none"/>
          <w:lang w:eastAsia="zh-CN"/>
        </w:rPr>
        <w:t>、</w:t>
      </w:r>
      <w:r>
        <w:rPr>
          <w:rFonts w:hint="eastAsia" w:ascii="微软雅黑" w:hAnsi="微软雅黑" w:eastAsia="微软雅黑" w:cs="微软雅黑"/>
          <w:bCs/>
          <w:color w:val="auto"/>
          <w:szCs w:val="24"/>
          <w:highlight w:val="none"/>
        </w:rPr>
        <w:t>技术规格偏离表</w:t>
      </w:r>
      <w:r>
        <w:rPr>
          <w:color w:val="auto"/>
          <w:highlight w:val="none"/>
        </w:rPr>
        <w:tab/>
      </w:r>
      <w:r>
        <w:rPr>
          <w:color w:val="auto"/>
          <w:highlight w:val="none"/>
        </w:rPr>
        <w:fldChar w:fldCharType="begin"/>
      </w:r>
      <w:r>
        <w:rPr>
          <w:color w:val="auto"/>
          <w:highlight w:val="none"/>
        </w:rPr>
        <w:instrText xml:space="preserve"> PAGEREF _Toc24076 \h </w:instrText>
      </w:r>
      <w:r>
        <w:rPr>
          <w:color w:val="auto"/>
          <w:highlight w:val="none"/>
        </w:rPr>
        <w:fldChar w:fldCharType="separate"/>
      </w:r>
      <w:r>
        <w:rPr>
          <w:color w:val="auto"/>
          <w:highlight w:val="none"/>
        </w:rPr>
        <w:t>31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_Toc20303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5</w:t>
      </w:r>
      <w:r>
        <w:rPr>
          <w:rFonts w:hint="eastAsia" w:ascii="微软雅黑" w:hAnsi="微软雅黑" w:eastAsia="微软雅黑" w:cs="微软雅黑"/>
          <w:bCs/>
          <w:color w:val="auto"/>
          <w:kern w:val="2"/>
          <w:szCs w:val="24"/>
          <w:highlight w:val="none"/>
          <w:lang w:eastAsia="zh-CN"/>
        </w:rPr>
        <w:t>、</w:t>
      </w:r>
      <w:r>
        <w:rPr>
          <w:rFonts w:hint="eastAsia" w:ascii="微软雅黑" w:hAnsi="微软雅黑" w:eastAsia="微软雅黑" w:cs="微软雅黑"/>
          <w:bCs/>
          <w:color w:val="auto"/>
          <w:kern w:val="2"/>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_Toc20303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_Toc9458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2"/>
          <w:highlight w:val="none"/>
        </w:rPr>
        <w:t xml:space="preserve">6-1  </w:t>
      </w:r>
      <w:r>
        <w:rPr>
          <w:rFonts w:hint="eastAsia" w:ascii="微软雅黑" w:hAnsi="微软雅黑" w:eastAsia="微软雅黑" w:cs="微软雅黑"/>
          <w:bCs/>
          <w:color w:val="auto"/>
          <w:szCs w:val="22"/>
          <w:highlight w:val="none"/>
        </w:rPr>
        <w:t>中小企业声明函</w:t>
      </w:r>
      <w:r>
        <w:rPr>
          <w:color w:val="auto"/>
          <w:highlight w:val="none"/>
        </w:rPr>
        <w:tab/>
      </w:r>
      <w:r>
        <w:rPr>
          <w:color w:val="auto"/>
          <w:highlight w:val="none"/>
        </w:rPr>
        <w:fldChar w:fldCharType="begin"/>
      </w:r>
      <w:r>
        <w:rPr>
          <w:color w:val="auto"/>
          <w:highlight w:val="none"/>
        </w:rPr>
        <w:instrText xml:space="preserve"> PAGEREF _Toc9458 \h </w:instrText>
      </w:r>
      <w:r>
        <w:rPr>
          <w:color w:val="auto"/>
          <w:highlight w:val="none"/>
        </w:rPr>
        <w:fldChar w:fldCharType="separate"/>
      </w:r>
      <w:r>
        <w:rPr>
          <w:color w:val="auto"/>
          <w:highlight w:val="none"/>
        </w:rPr>
        <w:t>33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_Toc4406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6-2  残疾人福利性单位声明函</w:t>
      </w:r>
      <w:r>
        <w:rPr>
          <w:color w:val="auto"/>
          <w:highlight w:val="none"/>
        </w:rPr>
        <w:tab/>
      </w:r>
      <w:r>
        <w:rPr>
          <w:color w:val="auto"/>
          <w:highlight w:val="none"/>
        </w:rPr>
        <w:fldChar w:fldCharType="begin"/>
      </w:r>
      <w:r>
        <w:rPr>
          <w:color w:val="auto"/>
          <w:highlight w:val="none"/>
        </w:rPr>
        <w:instrText xml:space="preserve"> PAGEREF _Toc4406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_Toc2195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7</w:t>
      </w:r>
      <w:r>
        <w:rPr>
          <w:rFonts w:hint="eastAsia" w:ascii="微软雅黑" w:hAnsi="微软雅黑" w:eastAsia="微软雅黑" w:cs="微软雅黑"/>
          <w:bCs/>
          <w:color w:val="auto"/>
          <w:kern w:val="2"/>
          <w:szCs w:val="24"/>
          <w:highlight w:val="none"/>
          <w:lang w:eastAsia="zh-CN"/>
        </w:rPr>
        <w:t>、</w:t>
      </w:r>
      <w:r>
        <w:rPr>
          <w:rFonts w:hint="eastAsia" w:ascii="微软雅黑" w:hAnsi="微软雅黑" w:eastAsia="微软雅黑" w:cs="微软雅黑"/>
          <w:bCs/>
          <w:color w:val="auto"/>
          <w:kern w:val="2"/>
          <w:szCs w:val="24"/>
          <w:highlight w:val="none"/>
        </w:rPr>
        <w:t>供应商关联单位的说明</w:t>
      </w:r>
      <w:r>
        <w:rPr>
          <w:color w:val="auto"/>
          <w:highlight w:val="none"/>
        </w:rPr>
        <w:tab/>
      </w:r>
      <w:r>
        <w:rPr>
          <w:color w:val="auto"/>
          <w:highlight w:val="none"/>
        </w:rPr>
        <w:fldChar w:fldCharType="begin"/>
      </w:r>
      <w:r>
        <w:rPr>
          <w:color w:val="auto"/>
          <w:highlight w:val="none"/>
        </w:rPr>
        <w:instrText xml:space="preserve"> PAGEREF _Toc2195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_Toc8945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8</w:t>
      </w:r>
      <w:r>
        <w:rPr>
          <w:rFonts w:hint="eastAsia" w:ascii="微软雅黑" w:hAnsi="微软雅黑" w:eastAsia="微软雅黑" w:cs="微软雅黑"/>
          <w:bCs/>
          <w:color w:val="auto"/>
          <w:kern w:val="2"/>
          <w:szCs w:val="24"/>
          <w:highlight w:val="none"/>
          <w:lang w:eastAsia="zh-CN"/>
        </w:rPr>
        <w:t>、</w:t>
      </w:r>
      <w:r>
        <w:rPr>
          <w:rFonts w:hint="eastAsia" w:ascii="微软雅黑" w:hAnsi="微软雅黑" w:eastAsia="微软雅黑" w:cs="微软雅黑"/>
          <w:bCs/>
          <w:color w:val="auto"/>
          <w:kern w:val="2"/>
          <w:szCs w:val="24"/>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_Toc8945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_Toc32404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rPr>
        <w:t>9</w:t>
      </w:r>
      <w:r>
        <w:rPr>
          <w:rFonts w:hint="eastAsia" w:ascii="微软雅黑" w:hAnsi="微软雅黑" w:eastAsia="微软雅黑" w:cs="微软雅黑"/>
          <w:bCs/>
          <w:color w:val="auto"/>
          <w:kern w:val="0"/>
          <w:szCs w:val="24"/>
          <w:highlight w:val="none"/>
          <w:lang w:eastAsia="zh-CN"/>
        </w:rPr>
        <w:t>、</w:t>
      </w:r>
      <w:r>
        <w:rPr>
          <w:rFonts w:hint="eastAsia" w:ascii="微软雅黑" w:hAnsi="微软雅黑" w:eastAsia="微软雅黑" w:cs="微软雅黑"/>
          <w:bCs/>
          <w:color w:val="auto"/>
          <w:kern w:val="0"/>
          <w:szCs w:val="24"/>
          <w:highlight w:val="none"/>
        </w:rPr>
        <w:t>投标文件格式范本</w:t>
      </w:r>
      <w:r>
        <w:rPr>
          <w:color w:val="auto"/>
          <w:highlight w:val="none"/>
        </w:rPr>
        <w:tab/>
      </w:r>
      <w:r>
        <w:rPr>
          <w:color w:val="auto"/>
          <w:highlight w:val="none"/>
        </w:rPr>
        <w:fldChar w:fldCharType="begin"/>
      </w:r>
      <w:r>
        <w:rPr>
          <w:color w:val="auto"/>
          <w:highlight w:val="none"/>
        </w:rPr>
        <w:instrText xml:space="preserve"> PAGEREF _Toc32404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_Toc4439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第3章 投标邀请</w:t>
      </w:r>
      <w:r>
        <w:rPr>
          <w:color w:val="auto"/>
          <w:highlight w:val="none"/>
        </w:rPr>
        <w:tab/>
      </w:r>
      <w:r>
        <w:rPr>
          <w:color w:val="auto"/>
          <w:highlight w:val="none"/>
        </w:rPr>
        <w:fldChar w:fldCharType="begin"/>
      </w:r>
      <w:r>
        <w:rPr>
          <w:color w:val="auto"/>
          <w:highlight w:val="none"/>
        </w:rPr>
        <w:instrText xml:space="preserve"> PAGEREF _Toc4439 \h </w:instrText>
      </w:r>
      <w:r>
        <w:rPr>
          <w:color w:val="auto"/>
          <w:highlight w:val="none"/>
        </w:rPr>
        <w:fldChar w:fldCharType="separate"/>
      </w:r>
      <w:r>
        <w:rPr>
          <w:color w:val="auto"/>
          <w:highlight w:val="none"/>
        </w:rPr>
        <w:t>37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_Toc32336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0"/>
          <w:highlight w:val="none"/>
          <w:lang w:eastAsia="zh-CN"/>
        </w:rPr>
        <w:t>英吉沙县人民医院全数字化平板血管造影系统（DSA）采购项目公开招标公告</w:t>
      </w:r>
      <w:r>
        <w:rPr>
          <w:color w:val="auto"/>
          <w:highlight w:val="none"/>
        </w:rPr>
        <w:tab/>
      </w:r>
      <w:r>
        <w:rPr>
          <w:color w:val="auto"/>
          <w:highlight w:val="none"/>
        </w:rPr>
        <w:fldChar w:fldCharType="begin"/>
      </w:r>
      <w:r>
        <w:rPr>
          <w:color w:val="auto"/>
          <w:highlight w:val="none"/>
        </w:rPr>
        <w:instrText xml:space="preserve"> PAGEREF _Toc32336 \h </w:instrText>
      </w:r>
      <w:r>
        <w:rPr>
          <w:color w:val="auto"/>
          <w:highlight w:val="none"/>
        </w:rPr>
        <w:fldChar w:fldCharType="separate"/>
      </w:r>
      <w:r>
        <w:rPr>
          <w:color w:val="auto"/>
          <w:highlight w:val="none"/>
        </w:rPr>
        <w:t>37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_Toc18381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第4章 供应商须知资料表</w:t>
      </w:r>
      <w:r>
        <w:rPr>
          <w:color w:val="auto"/>
          <w:highlight w:val="none"/>
        </w:rPr>
        <w:tab/>
      </w:r>
      <w:r>
        <w:rPr>
          <w:color w:val="auto"/>
          <w:highlight w:val="none"/>
        </w:rPr>
        <w:fldChar w:fldCharType="begin"/>
      </w:r>
      <w:r>
        <w:rPr>
          <w:color w:val="auto"/>
          <w:highlight w:val="none"/>
        </w:rPr>
        <w:instrText xml:space="preserve"> PAGEREF _Toc18381 \h </w:instrText>
      </w:r>
      <w:r>
        <w:rPr>
          <w:color w:val="auto"/>
          <w:highlight w:val="none"/>
        </w:rPr>
        <w:fldChar w:fldCharType="separate"/>
      </w:r>
      <w:r>
        <w:rPr>
          <w:color w:val="auto"/>
          <w:highlight w:val="none"/>
        </w:rPr>
        <w:t>41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_Toc31115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44"/>
          <w:szCs w:val="28"/>
          <w:highlight w:val="none"/>
        </w:rPr>
        <w:t>第5章 货物需求一览表及技术规格</w:t>
      </w:r>
      <w:r>
        <w:rPr>
          <w:color w:val="auto"/>
          <w:highlight w:val="none"/>
        </w:rPr>
        <w:tab/>
      </w:r>
      <w:r>
        <w:rPr>
          <w:color w:val="auto"/>
          <w:highlight w:val="none"/>
        </w:rPr>
        <w:fldChar w:fldCharType="begin"/>
      </w:r>
      <w:r>
        <w:rPr>
          <w:color w:val="auto"/>
          <w:highlight w:val="none"/>
        </w:rPr>
        <w:instrText xml:space="preserve"> PAGEREF _Toc31115 \h </w:instrText>
      </w:r>
      <w:r>
        <w:rPr>
          <w:color w:val="auto"/>
          <w:highlight w:val="none"/>
        </w:rPr>
        <w:fldChar w:fldCharType="separate"/>
      </w:r>
      <w:r>
        <w:rPr>
          <w:color w:val="auto"/>
          <w:highlight w:val="none"/>
        </w:rPr>
        <w:t>46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_Toc15202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8"/>
          <w:highlight w:val="none"/>
          <w:lang w:val="en-US" w:eastAsia="zh-CN"/>
        </w:rPr>
        <w:t>一、 货物需求</w:t>
      </w:r>
      <w:r>
        <w:rPr>
          <w:color w:val="auto"/>
          <w:highlight w:val="none"/>
        </w:rPr>
        <w:tab/>
      </w:r>
      <w:r>
        <w:rPr>
          <w:color w:val="auto"/>
          <w:highlight w:val="none"/>
        </w:rPr>
        <w:fldChar w:fldCharType="begin"/>
      </w:r>
      <w:r>
        <w:rPr>
          <w:color w:val="auto"/>
          <w:highlight w:val="none"/>
        </w:rPr>
        <w:instrText xml:space="preserve"> PAGEREF _Toc15202 \h </w:instrText>
      </w:r>
      <w:r>
        <w:rPr>
          <w:color w:val="auto"/>
          <w:highlight w:val="none"/>
        </w:rPr>
        <w:fldChar w:fldCharType="separate"/>
      </w:r>
      <w:r>
        <w:rPr>
          <w:color w:val="auto"/>
          <w:highlight w:val="none"/>
        </w:rPr>
        <w:t>46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_Toc11159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二、项目其他要求：</w:t>
      </w:r>
      <w:r>
        <w:rPr>
          <w:color w:val="auto"/>
          <w:highlight w:val="none"/>
        </w:rPr>
        <w:tab/>
      </w:r>
      <w:r>
        <w:rPr>
          <w:color w:val="auto"/>
          <w:highlight w:val="none"/>
        </w:rPr>
        <w:fldChar w:fldCharType="begin"/>
      </w:r>
      <w:r>
        <w:rPr>
          <w:color w:val="auto"/>
          <w:highlight w:val="none"/>
        </w:rPr>
        <w:instrText xml:space="preserve"> PAGEREF _Toc11159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_Toc18683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rPr>
        <w:t>第6章  评标方法和标准</w:t>
      </w:r>
      <w:r>
        <w:rPr>
          <w:color w:val="auto"/>
          <w:highlight w:val="none"/>
        </w:rPr>
        <w:tab/>
      </w:r>
      <w:r>
        <w:rPr>
          <w:color w:val="auto"/>
          <w:highlight w:val="none"/>
        </w:rPr>
        <w:fldChar w:fldCharType="begin"/>
      </w:r>
      <w:r>
        <w:rPr>
          <w:color w:val="auto"/>
          <w:highlight w:val="none"/>
        </w:rPr>
        <w:instrText xml:space="preserve"> PAGEREF _Toc18683 \h </w:instrText>
      </w:r>
      <w:r>
        <w:rPr>
          <w:color w:val="auto"/>
          <w:highlight w:val="none"/>
        </w:rPr>
        <w:fldChar w:fldCharType="separate"/>
      </w:r>
      <w:r>
        <w:rPr>
          <w:color w:val="auto"/>
          <w:highlight w:val="none"/>
        </w:rPr>
        <w:t>60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_Toc14648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_Toc14648 \h </w:instrText>
      </w:r>
      <w:r>
        <w:rPr>
          <w:color w:val="auto"/>
          <w:highlight w:val="none"/>
        </w:rPr>
        <w:fldChar w:fldCharType="separate"/>
      </w:r>
      <w:r>
        <w:rPr>
          <w:color w:val="auto"/>
          <w:highlight w:val="none"/>
        </w:rPr>
        <w:t>66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_Toc6129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_Toc6129 \h </w:instrText>
      </w:r>
      <w:r>
        <w:rPr>
          <w:color w:val="auto"/>
          <w:highlight w:val="none"/>
        </w:rPr>
        <w:fldChar w:fldCharType="separate"/>
      </w:r>
      <w:r>
        <w:rPr>
          <w:color w:val="auto"/>
          <w:highlight w:val="none"/>
        </w:rPr>
        <w:t>67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_Toc4965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40"/>
          <w:highlight w:val="none"/>
        </w:rPr>
        <w:t>第 三 册</w:t>
      </w:r>
      <w:r>
        <w:rPr>
          <w:color w:val="auto"/>
          <w:highlight w:val="none"/>
        </w:rPr>
        <w:tab/>
      </w:r>
      <w:r>
        <w:rPr>
          <w:color w:val="auto"/>
          <w:highlight w:val="none"/>
        </w:rPr>
        <w:fldChar w:fldCharType="begin"/>
      </w:r>
      <w:r>
        <w:rPr>
          <w:color w:val="auto"/>
          <w:highlight w:val="none"/>
        </w:rPr>
        <w:instrText xml:space="preserve"> PAGEREF _Toc4965 \h </w:instrText>
      </w:r>
      <w:r>
        <w:rPr>
          <w:color w:val="auto"/>
          <w:highlight w:val="none"/>
        </w:rPr>
        <w:fldChar w:fldCharType="separate"/>
      </w:r>
      <w:r>
        <w:rPr>
          <w:color w:val="auto"/>
          <w:highlight w:val="none"/>
        </w:rPr>
        <w:t>70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_Toc10337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第7章 政府采购合同</w:t>
      </w:r>
      <w:r>
        <w:rPr>
          <w:color w:val="auto"/>
          <w:highlight w:val="none"/>
        </w:rPr>
        <w:tab/>
      </w:r>
      <w:r>
        <w:rPr>
          <w:color w:val="auto"/>
          <w:highlight w:val="none"/>
        </w:rPr>
        <w:fldChar w:fldCharType="begin"/>
      </w:r>
      <w:r>
        <w:rPr>
          <w:color w:val="auto"/>
          <w:highlight w:val="none"/>
        </w:rPr>
        <w:instrText xml:space="preserve"> PAGEREF _Toc10337 \h </w:instrText>
      </w:r>
      <w:r>
        <w:rPr>
          <w:color w:val="auto"/>
          <w:highlight w:val="none"/>
        </w:rPr>
        <w:fldChar w:fldCharType="separate"/>
      </w:r>
      <w:r>
        <w:rPr>
          <w:color w:val="auto"/>
          <w:highlight w:val="none"/>
        </w:rPr>
        <w:t>71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8"/>
        <w:tabs>
          <w:tab w:val="right" w:leader="dot" w:pos="8311"/>
        </w:tabs>
        <w:rPr>
          <w:color w:val="auto"/>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color w:val="auto"/>
          <w:highlight w:val="none"/>
        </w:rPr>
      </w:pPr>
    </w:p>
    <w:p>
      <w:pPr>
        <w:outlineLvl w:val="9"/>
        <w:rPr>
          <w:color w:val="auto"/>
          <w:highlight w:val="none"/>
        </w:rPr>
      </w:pP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color w:val="auto"/>
          <w:kern w:val="0"/>
          <w:szCs w:val="28"/>
          <w:highlight w:val="none"/>
        </w:rPr>
        <w:fldChar w:fldCharType="end"/>
      </w:r>
      <w:r>
        <w:rPr>
          <w:rFonts w:hint="eastAsia" w:ascii="微软雅黑" w:hAnsi="微软雅黑" w:eastAsia="微软雅黑" w:cs="微软雅黑"/>
          <w:b/>
          <w:bCs/>
          <w:color w:val="auto"/>
          <w:sz w:val="32"/>
          <w:szCs w:val="32"/>
          <w:highlight w:val="none"/>
        </w:rPr>
        <w:t>第1章  供应商须知</w:t>
      </w:r>
    </w:p>
    <w:p>
      <w:pPr>
        <w:pStyle w:val="4"/>
        <w:spacing w:before="0" w:line="240" w:lineRule="atLeast"/>
        <w:ind w:left="1080" w:leftChars="257" w:hanging="540"/>
        <w:rPr>
          <w:rFonts w:hint="eastAsia" w:ascii="微软雅黑" w:hAnsi="微软雅黑" w:eastAsia="微软雅黑" w:cs="微软雅黑"/>
          <w:color w:val="auto"/>
          <w:highlight w:val="none"/>
        </w:rPr>
      </w:pPr>
      <w:bookmarkStart w:id="0" w:name="_Toc520356143"/>
      <w:bookmarkStart w:id="1" w:name="_Toc515647757"/>
      <w:bookmarkStart w:id="2" w:name="_Toc216582805"/>
      <w:bookmarkStart w:id="3" w:name="_Toc1912"/>
      <w:bookmarkStart w:id="4" w:name="_Toc21015"/>
      <w:bookmarkStart w:id="5" w:name="_Toc21215"/>
      <w:bookmarkStart w:id="6" w:name="_Toc16706"/>
      <w:bookmarkStart w:id="7" w:name="_Toc5597"/>
      <w:r>
        <w:rPr>
          <w:rFonts w:hint="eastAsia" w:ascii="微软雅黑" w:hAnsi="微软雅黑" w:eastAsia="微软雅黑" w:cs="微软雅黑"/>
          <w:color w:val="auto"/>
          <w:sz w:val="28"/>
          <w:szCs w:val="28"/>
          <w:highlight w:val="none"/>
        </w:rPr>
        <w:t xml:space="preserve">一   </w:t>
      </w:r>
      <w:bookmarkEnd w:id="0"/>
      <w:bookmarkEnd w:id="1"/>
      <w:bookmarkEnd w:id="2"/>
      <w:r>
        <w:rPr>
          <w:rFonts w:hint="eastAsia" w:ascii="微软雅黑" w:hAnsi="微软雅黑" w:eastAsia="微软雅黑" w:cs="微软雅黑"/>
          <w:color w:val="auto"/>
          <w:sz w:val="28"/>
          <w:szCs w:val="28"/>
          <w:highlight w:val="none"/>
        </w:rPr>
        <w:t>总 则</w:t>
      </w:r>
      <w:bookmarkEnd w:id="3"/>
      <w:bookmarkEnd w:id="4"/>
      <w:bookmarkEnd w:id="5"/>
      <w:bookmarkEnd w:id="6"/>
      <w:bookmarkEnd w:id="7"/>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8" w:name="_Toc520356144"/>
      <w:bookmarkStart w:id="9" w:name="_Toc515647758"/>
      <w:bookmarkStart w:id="10" w:name="_Toc32623"/>
      <w:bookmarkStart w:id="11" w:name="_Toc32189"/>
      <w:bookmarkStart w:id="12" w:name="_Toc1120"/>
      <w:r>
        <w:rPr>
          <w:rFonts w:hint="eastAsia" w:ascii="微软雅黑" w:hAnsi="微软雅黑" w:eastAsia="微软雅黑" w:cs="微软雅黑"/>
          <w:color w:val="auto"/>
          <w:sz w:val="22"/>
          <w:szCs w:val="22"/>
          <w:highlight w:val="none"/>
          <w:u w:val="none"/>
        </w:rPr>
        <w:t>1.采购人、采购代理机构及</w:t>
      </w:r>
      <w:bookmarkEnd w:id="8"/>
      <w:bookmarkEnd w:id="9"/>
      <w:bookmarkEnd w:id="10"/>
      <w:bookmarkEnd w:id="11"/>
      <w:bookmarkEnd w:id="12"/>
      <w:r>
        <w:rPr>
          <w:rFonts w:hint="eastAsia" w:ascii="微软雅黑" w:hAnsi="微软雅黑" w:eastAsia="微软雅黑" w:cs="微软雅黑"/>
          <w:color w:val="auto"/>
          <w:sz w:val="22"/>
          <w:szCs w:val="22"/>
          <w:highlight w:val="none"/>
          <w:u w:val="none"/>
        </w:rPr>
        <w:t>供应商</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numPr>
          <w:ilvl w:val="1"/>
          <w:numId w:val="2"/>
        </w:numPr>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供应商：是指向采购人提供货物、工程或者服务的法人、非法人组织或者自然人。 本项目的供应商及其投标货物须满足以下条件：</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在中华人民共和国境内注册，能够独立承担民事责任，有生产或供应能力的本国供应商。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中写明允许采购进口产品，供应商应保证所投产品可履行合法报通关手续进入中国关境内。</w:t>
      </w:r>
    </w:p>
    <w:p>
      <w:pPr>
        <w:pageBreakBefore w:val="0"/>
        <w:kinsoku/>
        <w:wordWrap/>
        <w:overflowPunct/>
        <w:topLinePunct w:val="0"/>
        <w:bidi w:val="0"/>
        <w:spacing w:line="400" w:lineRule="exact"/>
        <w:ind w:left="899" w:leftChars="42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两个以上供应商可以组成一个投标联合体，以一个供应商的身份投标。</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采购人根据采购项目对供应商的特殊要求，联合体中至少应当有一方符合相关规定。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3" w:name="_Toc4067"/>
      <w:bookmarkStart w:id="14" w:name="_Toc515647759"/>
      <w:bookmarkStart w:id="15" w:name="_Toc12139"/>
      <w:bookmarkStart w:id="16" w:name="_Toc5286"/>
      <w:r>
        <w:rPr>
          <w:rFonts w:hint="eastAsia" w:ascii="微软雅黑" w:hAnsi="微软雅黑" w:eastAsia="微软雅黑" w:cs="微软雅黑"/>
          <w:color w:val="auto"/>
          <w:sz w:val="22"/>
          <w:szCs w:val="22"/>
          <w:highlight w:val="none"/>
          <w:u w:val="none"/>
        </w:rPr>
        <w:t>2.资金来源</w:t>
      </w:r>
      <w:bookmarkEnd w:id="13"/>
      <w:bookmarkEnd w:id="14"/>
      <w:bookmarkEnd w:id="15"/>
      <w:bookmarkEnd w:id="16"/>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7" w:name="_Toc15936"/>
      <w:bookmarkStart w:id="18" w:name="_Toc20526"/>
      <w:bookmarkStart w:id="19" w:name="_Toc4840"/>
      <w:bookmarkStart w:id="20" w:name="_Toc515647760"/>
      <w:bookmarkStart w:id="21" w:name="_Toc520356145"/>
      <w:r>
        <w:rPr>
          <w:rFonts w:hint="eastAsia" w:ascii="微软雅黑" w:hAnsi="微软雅黑" w:eastAsia="微软雅黑" w:cs="微软雅黑"/>
          <w:color w:val="auto"/>
          <w:sz w:val="22"/>
          <w:szCs w:val="22"/>
          <w:highlight w:val="none"/>
          <w:u w:val="none"/>
        </w:rPr>
        <w:t>3.投标费用</w:t>
      </w:r>
      <w:bookmarkEnd w:id="17"/>
      <w:bookmarkEnd w:id="18"/>
      <w:bookmarkEnd w:id="19"/>
      <w:bookmarkEnd w:id="20"/>
      <w:bookmarkEnd w:id="2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 w:name="_Toc4463"/>
      <w:bookmarkStart w:id="23" w:name="_Toc6116"/>
      <w:bookmarkStart w:id="24" w:name="_Toc515647761"/>
      <w:bookmarkStart w:id="25" w:name="_Toc22810"/>
      <w:r>
        <w:rPr>
          <w:rFonts w:hint="eastAsia" w:ascii="微软雅黑" w:hAnsi="微软雅黑" w:eastAsia="微软雅黑" w:cs="微软雅黑"/>
          <w:color w:val="auto"/>
          <w:sz w:val="22"/>
          <w:szCs w:val="22"/>
          <w:highlight w:val="none"/>
          <w:u w:val="none"/>
        </w:rPr>
        <w:t>4.适用法律</w:t>
      </w:r>
      <w:bookmarkEnd w:id="22"/>
      <w:bookmarkEnd w:id="23"/>
      <w:bookmarkEnd w:id="24"/>
      <w:bookmarkEnd w:id="2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highlight w:val="none"/>
        </w:rPr>
      </w:pPr>
      <w:bookmarkStart w:id="26" w:name="_Toc216582806"/>
      <w:bookmarkStart w:id="27" w:name="_Toc515647762"/>
      <w:bookmarkStart w:id="28" w:name="_Toc25381"/>
      <w:bookmarkStart w:id="29" w:name="_Toc520356146"/>
      <w:bookmarkStart w:id="30" w:name="_Toc6382"/>
      <w:bookmarkStart w:id="31" w:name="_Toc21566"/>
      <w:bookmarkStart w:id="32" w:name="_Toc17782"/>
      <w:bookmarkStart w:id="33" w:name="_Toc4365"/>
      <w:r>
        <w:rPr>
          <w:rFonts w:hint="eastAsia" w:ascii="微软雅黑" w:hAnsi="微软雅黑" w:eastAsia="微软雅黑" w:cs="微软雅黑"/>
          <w:color w:val="auto"/>
          <w:sz w:val="22"/>
          <w:szCs w:val="22"/>
          <w:highlight w:val="none"/>
        </w:rPr>
        <w:t>二   招标文件</w:t>
      </w:r>
      <w:bookmarkEnd w:id="26"/>
      <w:bookmarkEnd w:id="27"/>
      <w:bookmarkEnd w:id="28"/>
      <w:bookmarkEnd w:id="29"/>
      <w:bookmarkEnd w:id="30"/>
      <w:bookmarkEnd w:id="31"/>
      <w:bookmarkEnd w:id="32"/>
      <w:bookmarkEnd w:id="33"/>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34" w:name="_Toc25743"/>
      <w:bookmarkStart w:id="35" w:name="_Toc25000"/>
      <w:bookmarkStart w:id="36" w:name="_Toc515647763"/>
      <w:bookmarkStart w:id="37" w:name="_Toc14084"/>
      <w:bookmarkStart w:id="38" w:name="_Toc520356147"/>
      <w:r>
        <w:rPr>
          <w:rFonts w:hint="eastAsia" w:ascii="微软雅黑" w:hAnsi="微软雅黑" w:eastAsia="微软雅黑" w:cs="微软雅黑"/>
          <w:color w:val="auto"/>
          <w:sz w:val="22"/>
          <w:szCs w:val="22"/>
          <w:highlight w:val="none"/>
          <w:u w:val="none"/>
        </w:rPr>
        <w:t>5.招标文件构成</w:t>
      </w:r>
      <w:bookmarkEnd w:id="34"/>
      <w:bookmarkEnd w:id="35"/>
      <w:bookmarkEnd w:id="36"/>
      <w:bookmarkEnd w:id="37"/>
      <w:bookmarkEnd w:id="3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pPr>
        <w:pageBreakBefore w:val="0"/>
        <w:kinsoku/>
        <w:wordWrap/>
        <w:overflowPunct/>
        <w:topLinePunct w:val="0"/>
        <w:bidi w:val="0"/>
        <w:spacing w:line="400" w:lineRule="exact"/>
        <w:ind w:left="1064" w:leftChars="428" w:hanging="165" w:hangingChars="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pPr>
        <w:pageBreakBefore w:val="0"/>
        <w:numPr>
          <w:ilvl w:val="0"/>
          <w:numId w:val="3"/>
        </w:numPr>
        <w:tabs>
          <w:tab w:val="left" w:pos="0"/>
        </w:tabs>
        <w:kinsoku/>
        <w:wordWrap/>
        <w:overflowPunct/>
        <w:topLinePunct w:val="0"/>
        <w:bidi w:val="0"/>
        <w:spacing w:line="400" w:lineRule="exact"/>
        <w:ind w:hanging="829"/>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pPr>
        <w:pageBreakBefore w:val="0"/>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pPr>
        <w:pageBreakBefore w:val="0"/>
        <w:numPr>
          <w:ilvl w:val="0"/>
          <w:numId w:val="3"/>
        </w:numPr>
        <w:kinsoku/>
        <w:wordWrap/>
        <w:overflowPunct/>
        <w:topLinePunct w:val="0"/>
        <w:bidi w:val="0"/>
        <w:spacing w:line="400" w:lineRule="exact"/>
        <w:ind w:left="718" w:leftChars="342"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39" w:name="_Toc520356148"/>
      <w:bookmarkStart w:id="40" w:name="_Toc515904805"/>
      <w:bookmarkStart w:id="41" w:name="_Toc9232"/>
      <w:bookmarkStart w:id="42" w:name="_Toc28810"/>
      <w:bookmarkStart w:id="43" w:name="_Toc26044"/>
      <w:r>
        <w:rPr>
          <w:rFonts w:hint="eastAsia" w:ascii="微软雅黑" w:hAnsi="微软雅黑" w:eastAsia="微软雅黑" w:cs="微软雅黑"/>
          <w:color w:val="auto"/>
          <w:sz w:val="22"/>
          <w:szCs w:val="22"/>
          <w:highlight w:val="none"/>
          <w:u w:val="none"/>
        </w:rPr>
        <w:t>6.招标文件的澄清</w:t>
      </w:r>
      <w:bookmarkEnd w:id="39"/>
      <w:bookmarkEnd w:id="40"/>
      <w:r>
        <w:rPr>
          <w:rFonts w:hint="eastAsia" w:ascii="微软雅黑" w:hAnsi="微软雅黑" w:eastAsia="微软雅黑" w:cs="微软雅黑"/>
          <w:color w:val="auto"/>
          <w:sz w:val="22"/>
          <w:szCs w:val="22"/>
          <w:highlight w:val="none"/>
          <w:u w:val="none"/>
        </w:rPr>
        <w:t>与修改</w:t>
      </w:r>
      <w:bookmarkEnd w:id="41"/>
      <w:bookmarkEnd w:id="42"/>
      <w:bookmarkEnd w:id="43"/>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bookmarkStart w:id="44" w:name="_Toc515904806"/>
      <w:bookmarkStart w:id="45" w:name="_Toc520356149"/>
      <w:bookmarkStart w:id="46" w:name="_Ref467378678"/>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47" w:name="_Toc17311"/>
      <w:bookmarkStart w:id="48" w:name="_Toc25635"/>
      <w:bookmarkStart w:id="49" w:name="_Toc14569"/>
      <w:r>
        <w:rPr>
          <w:rFonts w:hint="eastAsia" w:ascii="微软雅黑" w:hAnsi="微软雅黑" w:eastAsia="微软雅黑" w:cs="微软雅黑"/>
          <w:color w:val="auto"/>
          <w:sz w:val="22"/>
          <w:szCs w:val="22"/>
          <w:highlight w:val="none"/>
          <w:u w:val="none"/>
        </w:rPr>
        <w:t>7</w:t>
      </w:r>
      <w:bookmarkEnd w:id="44"/>
      <w:bookmarkEnd w:id="45"/>
      <w:bookmarkEnd w:id="46"/>
      <w:r>
        <w:rPr>
          <w:rFonts w:hint="eastAsia" w:ascii="微软雅黑" w:hAnsi="微软雅黑" w:eastAsia="微软雅黑" w:cs="微软雅黑"/>
          <w:color w:val="auto"/>
          <w:sz w:val="22"/>
          <w:szCs w:val="22"/>
          <w:highlight w:val="none"/>
          <w:u w:val="none"/>
        </w:rPr>
        <w:t>.投标截止时间的顺延</w:t>
      </w:r>
      <w:bookmarkEnd w:id="47"/>
      <w:bookmarkEnd w:id="48"/>
      <w:bookmarkEnd w:id="4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highlight w:val="none"/>
        </w:rPr>
      </w:pPr>
      <w:bookmarkStart w:id="50" w:name="_Toc516367020"/>
      <w:bookmarkStart w:id="51" w:name="_Toc520356150"/>
      <w:bookmarkStart w:id="52" w:name="_Toc20381"/>
      <w:bookmarkStart w:id="53" w:name="_Toc7636"/>
      <w:bookmarkStart w:id="54" w:name="_Toc32350"/>
      <w:bookmarkStart w:id="55" w:name="_Toc216582807"/>
      <w:bookmarkStart w:id="56" w:name="_Toc515647766"/>
      <w:bookmarkStart w:id="57" w:name="_Toc30808"/>
      <w:bookmarkStart w:id="58" w:name="_Toc23138"/>
      <w:r>
        <w:rPr>
          <w:rFonts w:hint="eastAsia" w:ascii="微软雅黑" w:hAnsi="微软雅黑" w:eastAsia="微软雅黑" w:cs="微软雅黑"/>
          <w:color w:val="auto"/>
          <w:sz w:val="22"/>
          <w:szCs w:val="22"/>
          <w:highlight w:val="none"/>
        </w:rPr>
        <w:t>三   投标文件</w:t>
      </w:r>
      <w:bookmarkEnd w:id="50"/>
      <w:r>
        <w:rPr>
          <w:rFonts w:hint="eastAsia" w:ascii="微软雅黑" w:hAnsi="微软雅黑" w:eastAsia="微软雅黑" w:cs="微软雅黑"/>
          <w:color w:val="auto"/>
          <w:sz w:val="22"/>
          <w:szCs w:val="22"/>
          <w:highlight w:val="none"/>
        </w:rPr>
        <w:t>的编制</w:t>
      </w:r>
      <w:bookmarkEnd w:id="51"/>
      <w:bookmarkEnd w:id="52"/>
      <w:bookmarkEnd w:id="53"/>
      <w:bookmarkEnd w:id="54"/>
      <w:bookmarkEnd w:id="55"/>
      <w:bookmarkEnd w:id="56"/>
      <w:bookmarkEnd w:id="57"/>
      <w:bookmarkEnd w:id="58"/>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59" w:name="_Toc7786"/>
      <w:bookmarkStart w:id="60" w:name="_Toc3553"/>
      <w:bookmarkStart w:id="61" w:name="_Toc30852"/>
      <w:bookmarkStart w:id="62" w:name="_Toc516367021"/>
      <w:bookmarkStart w:id="63" w:name="_Toc515647767"/>
      <w:bookmarkStart w:id="64" w:name="_Toc520356151"/>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59"/>
      <w:bookmarkEnd w:id="60"/>
      <w:bookmarkEnd w:id="61"/>
      <w:bookmarkEnd w:id="62"/>
      <w:bookmarkEnd w:id="63"/>
      <w:bookmarkEnd w:id="6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供应商应当对所投分包招标文件中“服务需求”所列的所有内容进行投标，如仅响应某一包中的部分内容，其该包投标将被认定为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65" w:name="_Ref467306676"/>
      <w:bookmarkStart w:id="66" w:name="_Ref467306195"/>
      <w:bookmarkStart w:id="67" w:name="_Toc516367022"/>
      <w:bookmarkStart w:id="68" w:name="_Toc515647768"/>
      <w:bookmarkStart w:id="69" w:name="_Toc32655"/>
      <w:bookmarkStart w:id="70" w:name="_Toc28307"/>
      <w:bookmarkStart w:id="71" w:name="_Toc520356152"/>
      <w:bookmarkStart w:id="72" w:name="_Toc10364"/>
      <w:r>
        <w:rPr>
          <w:rFonts w:hint="eastAsia" w:ascii="微软雅黑" w:hAnsi="微软雅黑" w:eastAsia="微软雅黑" w:cs="微软雅黑"/>
          <w:color w:val="auto"/>
          <w:sz w:val="22"/>
          <w:szCs w:val="22"/>
          <w:highlight w:val="none"/>
          <w:u w:val="none"/>
        </w:rPr>
        <w:t>9.投标文件</w:t>
      </w:r>
      <w:bookmarkEnd w:id="65"/>
      <w:bookmarkEnd w:id="66"/>
      <w:bookmarkEnd w:id="67"/>
      <w:r>
        <w:rPr>
          <w:rFonts w:hint="eastAsia" w:ascii="微软雅黑" w:hAnsi="微软雅黑" w:eastAsia="微软雅黑" w:cs="微软雅黑"/>
          <w:color w:val="auto"/>
          <w:sz w:val="22"/>
          <w:szCs w:val="22"/>
          <w:highlight w:val="none"/>
          <w:u w:val="none"/>
        </w:rPr>
        <w:t>构成</w:t>
      </w:r>
      <w:bookmarkEnd w:id="68"/>
      <w:bookmarkEnd w:id="69"/>
      <w:bookmarkEnd w:id="70"/>
      <w:bookmarkEnd w:id="71"/>
      <w:bookmarkEnd w:id="72"/>
    </w:p>
    <w:p>
      <w:pPr>
        <w:pageBreakBefore w:val="0"/>
        <w:tabs>
          <w:tab w:val="left" w:pos="900"/>
          <w:tab w:val="left" w:pos="5580"/>
        </w:tabs>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highlight w:val="none"/>
          <w:u w:val="single"/>
        </w:rPr>
      </w:pPr>
      <w:bookmarkStart w:id="73"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color w:val="auto"/>
          <w:sz w:val="22"/>
          <w:szCs w:val="22"/>
          <w:highlight w:val="none"/>
          <w:u w:val="single"/>
        </w:rPr>
        <w:t>供应商应完整地按招标文件提供的投标文件格式及要求</w:t>
      </w:r>
      <w:r>
        <w:rPr>
          <w:rFonts w:hint="eastAsia" w:ascii="微软雅黑" w:hAnsi="微软雅黑" w:eastAsia="微软雅黑" w:cs="微软雅黑"/>
          <w:color w:val="auto"/>
          <w:sz w:val="22"/>
          <w:szCs w:val="22"/>
          <w:highlight w:val="none"/>
          <w:u w:val="single"/>
          <w:lang w:eastAsia="zh-CN"/>
        </w:rPr>
        <w:t>编</w:t>
      </w:r>
      <w:r>
        <w:rPr>
          <w:rFonts w:hint="eastAsia" w:ascii="微软雅黑" w:hAnsi="微软雅黑" w:eastAsia="微软雅黑" w:cs="微软雅黑"/>
          <w:color w:val="auto"/>
          <w:sz w:val="22"/>
          <w:szCs w:val="22"/>
          <w:highlight w:val="none"/>
          <w:u w:val="single"/>
        </w:rPr>
        <w:t>写投标文件，投标文件应包括“开标一览表及资格证明文件”和“商务及技术文件”两部分，两部分合订成一册，密封递交。供应商应承担封装失误产生的任何后果。</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73"/>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74" w:name="_Toc520356153"/>
      <w:bookmarkStart w:id="75" w:name="_Toc516367023"/>
      <w:bookmarkStart w:id="76" w:name="_Toc515647769"/>
      <w:bookmarkStart w:id="77" w:name="_Toc27659"/>
      <w:bookmarkStart w:id="78" w:name="_Toc10379"/>
      <w:bookmarkStart w:id="79" w:name="_Toc4601"/>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74"/>
      <w:bookmarkEnd w:id="75"/>
      <w:bookmarkEnd w:id="76"/>
      <w:bookmarkEnd w:id="77"/>
      <w:bookmarkEnd w:id="78"/>
      <w:bookmarkEnd w:id="7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80"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80"/>
      <w:r>
        <w:rPr>
          <w:rFonts w:hint="eastAsia" w:ascii="微软雅黑" w:hAnsi="微软雅黑" w:eastAsia="微软雅黑" w:cs="微软雅黑"/>
          <w:color w:val="auto"/>
          <w:sz w:val="22"/>
          <w:szCs w:val="22"/>
          <w:highlight w:val="none"/>
        </w:rPr>
        <w:t>它包括：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81" w:name="_Toc520356155"/>
      <w:bookmarkStart w:id="82" w:name="_Toc28654"/>
      <w:bookmarkStart w:id="83" w:name="_Toc2248"/>
      <w:bookmarkStart w:id="84" w:name="_Toc515647770"/>
      <w:bookmarkStart w:id="85" w:name="_Toc23231"/>
      <w:r>
        <w:rPr>
          <w:rFonts w:hint="eastAsia" w:ascii="微软雅黑" w:hAnsi="微软雅黑" w:eastAsia="微软雅黑" w:cs="微软雅黑"/>
          <w:color w:val="auto"/>
          <w:sz w:val="22"/>
          <w:szCs w:val="22"/>
          <w:highlight w:val="none"/>
          <w:u w:val="none"/>
        </w:rPr>
        <w:t>11.投标报价</w:t>
      </w:r>
      <w:bookmarkEnd w:id="81"/>
      <w:bookmarkEnd w:id="82"/>
      <w:bookmarkEnd w:id="83"/>
      <w:bookmarkEnd w:id="84"/>
      <w:bookmarkEnd w:id="8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86" w:name="_Toc520356156"/>
      <w:bookmarkStart w:id="87" w:name="_Toc515647771"/>
      <w:bookmarkStart w:id="88" w:name="_Ref467306513"/>
      <w:bookmarkStart w:id="89" w:name="_Toc11514"/>
      <w:bookmarkStart w:id="90" w:name="_Toc23985"/>
      <w:bookmarkStart w:id="91" w:name="_Toc17788"/>
      <w:r>
        <w:rPr>
          <w:rFonts w:hint="eastAsia" w:ascii="微软雅黑" w:hAnsi="微软雅黑" w:eastAsia="微软雅黑" w:cs="微软雅黑"/>
          <w:color w:val="auto"/>
          <w:sz w:val="22"/>
          <w:szCs w:val="22"/>
          <w:highlight w:val="none"/>
          <w:u w:val="none"/>
        </w:rPr>
        <w:t>12.投标保证金</w:t>
      </w:r>
      <w:bookmarkEnd w:id="86"/>
      <w:bookmarkEnd w:id="87"/>
      <w:bookmarkEnd w:id="88"/>
      <w:bookmarkEnd w:id="89"/>
      <w:bookmarkEnd w:id="90"/>
      <w:bookmarkEnd w:id="9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92"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92"/>
      <w:r>
        <w:rPr>
          <w:rFonts w:hint="eastAsia" w:ascii="微软雅黑" w:hAnsi="微软雅黑" w:eastAsia="微软雅黑" w:cs="微软雅黑"/>
          <w:color w:val="auto"/>
          <w:sz w:val="22"/>
          <w:szCs w:val="22"/>
          <w:highlight w:val="none"/>
        </w:rPr>
        <w:t>，并作为其投标的一部分。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93"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93"/>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pPr>
        <w:pageBreakBefore w:val="0"/>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94" w:name="_Toc26580"/>
      <w:bookmarkStart w:id="95" w:name="_Toc32569"/>
      <w:bookmarkStart w:id="96" w:name="_Toc515647772"/>
      <w:bookmarkStart w:id="97" w:name="_Toc23590"/>
      <w:bookmarkStart w:id="98" w:name="_Toc520356157"/>
      <w:r>
        <w:rPr>
          <w:rFonts w:hint="eastAsia" w:ascii="微软雅黑" w:hAnsi="微软雅黑" w:eastAsia="微软雅黑" w:cs="微软雅黑"/>
          <w:color w:val="auto"/>
          <w:sz w:val="22"/>
          <w:szCs w:val="22"/>
          <w:highlight w:val="none"/>
          <w:u w:val="none"/>
        </w:rPr>
        <w:t>13.投标有效期</w:t>
      </w:r>
      <w:bookmarkEnd w:id="94"/>
      <w:bookmarkEnd w:id="95"/>
      <w:bookmarkEnd w:id="96"/>
      <w:bookmarkEnd w:id="97"/>
      <w:bookmarkEnd w:id="9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lang w:eastAsia="zh-CN"/>
        </w:rPr>
      </w:pPr>
      <w:bookmarkStart w:id="99" w:name="_Toc520356158"/>
      <w:bookmarkStart w:id="100" w:name="_Toc20503"/>
      <w:bookmarkStart w:id="101" w:name="_Toc493"/>
      <w:bookmarkStart w:id="102" w:name="_Toc17074"/>
      <w:bookmarkStart w:id="103" w:name="_Toc515647773"/>
      <w:r>
        <w:rPr>
          <w:rFonts w:hint="eastAsia" w:ascii="微软雅黑" w:hAnsi="微软雅黑" w:eastAsia="微软雅黑" w:cs="微软雅黑"/>
          <w:color w:val="auto"/>
          <w:sz w:val="22"/>
          <w:szCs w:val="22"/>
          <w:highlight w:val="none"/>
          <w:u w:val="none"/>
        </w:rPr>
        <w:t>14.投标文件的签署</w:t>
      </w:r>
      <w:bookmarkEnd w:id="99"/>
      <w:r>
        <w:rPr>
          <w:rFonts w:hint="eastAsia" w:ascii="微软雅黑" w:hAnsi="微软雅黑" w:eastAsia="微软雅黑" w:cs="微软雅黑"/>
          <w:color w:val="auto"/>
          <w:sz w:val="22"/>
          <w:szCs w:val="22"/>
          <w:highlight w:val="none"/>
          <w:u w:val="none"/>
        </w:rPr>
        <w:t>及规定</w:t>
      </w:r>
      <w:bookmarkEnd w:id="100"/>
      <w:bookmarkEnd w:id="101"/>
      <w:bookmarkEnd w:id="102"/>
      <w:bookmarkEnd w:id="103"/>
      <w:r>
        <w:rPr>
          <w:rFonts w:hint="eastAsia" w:ascii="微软雅黑" w:hAnsi="微软雅黑" w:eastAsia="微软雅黑" w:cs="微软雅黑"/>
          <w:color w:val="auto"/>
          <w:sz w:val="22"/>
          <w:szCs w:val="22"/>
          <w:highlight w:val="none"/>
          <w:u w:val="none"/>
          <w:lang w:eastAsia="zh-CN"/>
        </w:rPr>
        <w:t>（后期邮寄的响应文件）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104" w:name="_Toc12751"/>
      <w:bookmarkStart w:id="105" w:name="_Toc515647776"/>
      <w:bookmarkStart w:id="106" w:name="_Toc9840"/>
      <w:bookmarkStart w:id="107" w:name="_Toc520356161"/>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供应商应按供应商须知资料表中的规定，准备和递交投标文件正本、副本、开标一览表和电子U盘，每份投标文件封皮须清楚地标明“正本”或“副本”。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投标文件的正本需打印或用不褪色墨水书写，并由供应商的法定代表人或经其正式委托代理人按招标文件规定在投标文件上签字或盖章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所有投标文件采用不可拆装的胶订方式装订，否则其投标文件将被认定为无效。</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投标文件因字迹潦草、表达不清或装订不当所引起的后果由供应商负责。</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08" w:name="_Toc16504"/>
      <w:bookmarkStart w:id="109" w:name="_Toc6125"/>
      <w:bookmarkStart w:id="110" w:name="_Toc17149"/>
      <w:r>
        <w:rPr>
          <w:rFonts w:hint="eastAsia" w:ascii="微软雅黑" w:hAnsi="微软雅黑" w:eastAsia="微软雅黑" w:cs="微软雅黑"/>
          <w:b/>
          <w:bCs/>
          <w:color w:val="auto"/>
          <w:sz w:val="22"/>
          <w:szCs w:val="22"/>
          <w:highlight w:val="none"/>
        </w:rPr>
        <w:t>四   投标文件的递交</w:t>
      </w:r>
      <w:bookmarkEnd w:id="108"/>
      <w:bookmarkEnd w:id="109"/>
      <w:bookmarkEnd w:id="110"/>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11" w:name="_Toc31822"/>
      <w:bookmarkStart w:id="112" w:name="_Toc21645"/>
      <w:bookmarkStart w:id="113" w:name="_Toc28066_WPSOffice_Level2"/>
      <w:bookmarkStart w:id="114" w:name="_Toc515647775"/>
      <w:bookmarkStart w:id="115" w:name="_Toc25849_WPSOffice_Level2"/>
      <w:bookmarkStart w:id="116" w:name="_Toc520356160"/>
      <w:bookmarkStart w:id="117" w:name="_Toc32337"/>
      <w:r>
        <w:rPr>
          <w:rFonts w:hint="eastAsia" w:ascii="微软雅黑" w:hAnsi="微软雅黑" w:eastAsia="微软雅黑" w:cs="微软雅黑"/>
          <w:color w:val="auto"/>
          <w:sz w:val="22"/>
          <w:szCs w:val="22"/>
          <w:highlight w:val="none"/>
          <w:u w:val="none"/>
        </w:rPr>
        <w:t>15.投标文件的密封和标记</w:t>
      </w:r>
      <w:bookmarkEnd w:id="111"/>
      <w:bookmarkEnd w:id="112"/>
      <w:bookmarkEnd w:id="113"/>
      <w:bookmarkEnd w:id="114"/>
      <w:bookmarkEnd w:id="115"/>
      <w:bookmarkEnd w:id="116"/>
      <w:bookmarkEnd w:id="117"/>
      <w:r>
        <w:rPr>
          <w:rFonts w:hint="eastAsia" w:ascii="微软雅黑" w:hAnsi="微软雅黑" w:eastAsia="微软雅黑" w:cs="微软雅黑"/>
          <w:color w:val="auto"/>
          <w:sz w:val="22"/>
          <w:szCs w:val="22"/>
          <w:highlight w:val="none"/>
          <w:u w:val="none"/>
        </w:rPr>
        <w:t>（后期邮寄的投标文件）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15.1   供应商应将投标文件第一部分和第二部分的内容合订成一册密封提交，并在封皮正面标明“投标文件”字样。</w:t>
      </w:r>
      <w:r>
        <w:rPr>
          <w:rFonts w:hint="eastAsia" w:ascii="微软雅黑" w:hAnsi="微软雅黑" w:eastAsia="微软雅黑" w:cs="微软雅黑"/>
          <w:color w:val="auto"/>
          <w:sz w:val="22"/>
          <w:szCs w:val="22"/>
          <w:highlight w:val="none"/>
          <w:lang w:eastAsia="zh-CN"/>
        </w:rPr>
        <w:t>投标文件正副本须</w:t>
      </w:r>
      <w:r>
        <w:rPr>
          <w:rFonts w:hint="eastAsia" w:ascii="微软雅黑" w:hAnsi="微软雅黑" w:eastAsia="微软雅黑" w:cs="微软雅黑"/>
          <w:color w:val="auto"/>
          <w:sz w:val="22"/>
          <w:szCs w:val="22"/>
          <w:highlight w:val="none"/>
          <w:lang w:val="en-US" w:eastAsia="zh-CN"/>
        </w:rPr>
        <w:t>密封在同一</w:t>
      </w:r>
      <w:r>
        <w:rPr>
          <w:rFonts w:hint="eastAsia" w:ascii="微软雅黑" w:hAnsi="微软雅黑" w:eastAsia="微软雅黑" w:cs="微软雅黑"/>
          <w:color w:val="auto"/>
          <w:sz w:val="22"/>
          <w:szCs w:val="22"/>
          <w:highlight w:val="none"/>
          <w:lang w:eastAsia="zh-CN"/>
        </w:rPr>
        <w:t>密封</w:t>
      </w:r>
      <w:r>
        <w:rPr>
          <w:rFonts w:hint="eastAsia" w:ascii="微软雅黑" w:hAnsi="微软雅黑" w:eastAsia="微软雅黑" w:cs="微软雅黑"/>
          <w:color w:val="auto"/>
          <w:sz w:val="22"/>
          <w:szCs w:val="22"/>
          <w:highlight w:val="none"/>
          <w:lang w:val="en-US" w:eastAsia="zh-CN"/>
        </w:rPr>
        <w:t>袋中</w:t>
      </w:r>
      <w:r>
        <w:rPr>
          <w:rFonts w:hint="eastAsia" w:ascii="微软雅黑" w:hAnsi="微软雅黑" w:eastAsia="微软雅黑" w:cs="微软雅黑"/>
          <w:color w:val="auto"/>
          <w:sz w:val="22"/>
          <w:szCs w:val="22"/>
          <w:highlight w:val="none"/>
          <w:lang w:eastAsia="zh-CN"/>
        </w:rPr>
        <w:t>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15.2   所有包装封皮和信封上均应：</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（1）注明采购公告中指明的项目名称、项目编号、供应商名称的字样。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规定的截止时间前，将投标文件递交到招标公告中规定的地点。</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采购人和采购代理机构将拒绝接收在投标截止时间后送达的投标文件。</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18" w:name="_Toc520356162"/>
      <w:bookmarkStart w:id="119" w:name="_Toc32303"/>
      <w:bookmarkStart w:id="120" w:name="_Toc515647777"/>
      <w:bookmarkStart w:id="121" w:name="_Toc24275"/>
      <w:bookmarkStart w:id="122" w:name="_Toc18537"/>
      <w:r>
        <w:rPr>
          <w:rFonts w:hint="eastAsia" w:ascii="微软雅黑" w:hAnsi="微软雅黑" w:eastAsia="微软雅黑" w:cs="微软雅黑"/>
          <w:color w:val="auto"/>
          <w:sz w:val="22"/>
          <w:szCs w:val="22"/>
          <w:highlight w:val="none"/>
          <w:u w:val="none"/>
        </w:rPr>
        <w:t>17.投标文件的接收、修改与撤回</w:t>
      </w:r>
      <w:bookmarkEnd w:id="118"/>
      <w:bookmarkEnd w:id="119"/>
      <w:bookmarkEnd w:id="120"/>
      <w:bookmarkEnd w:id="121"/>
      <w:bookmarkEnd w:id="122"/>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在投标截止时间后送达的投标文件的，采购人和采购代理机构将拒绝接收。</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735" w:leftChars="350" w:firstLine="110" w:firstLineChars="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采购人和采购代理机构将予以接收，并视为投标文件的组成部分。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pPr>
        <w:pStyle w:val="23"/>
        <w:pageBreakBefore w:val="0"/>
        <w:kinsoku/>
        <w:wordWrap/>
        <w:overflowPunct/>
        <w:topLinePunct w:val="0"/>
        <w:bidi w:val="0"/>
        <w:spacing w:line="400" w:lineRule="exact"/>
        <w:ind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highlight w:val="none"/>
        </w:rPr>
      </w:pPr>
      <w:bookmarkStart w:id="123" w:name="_Toc216582809"/>
      <w:bookmarkStart w:id="124" w:name="_Toc28911"/>
      <w:bookmarkStart w:id="125" w:name="_Toc520356163"/>
      <w:bookmarkStart w:id="126" w:name="_Toc26519"/>
      <w:bookmarkStart w:id="127" w:name="_Toc28398"/>
      <w:bookmarkStart w:id="128" w:name="_Toc12436"/>
      <w:bookmarkStart w:id="129" w:name="_Toc28397"/>
      <w:bookmarkStart w:id="130" w:name="_Toc515647778"/>
      <w:r>
        <w:rPr>
          <w:rFonts w:hint="eastAsia" w:ascii="微软雅黑" w:hAnsi="微软雅黑" w:eastAsia="微软雅黑" w:cs="微软雅黑"/>
          <w:b/>
          <w:bCs/>
          <w:color w:val="auto"/>
          <w:sz w:val="22"/>
          <w:szCs w:val="22"/>
          <w:highlight w:val="none"/>
        </w:rPr>
        <w:t>五   开标及评标</w:t>
      </w:r>
      <w:bookmarkEnd w:id="123"/>
      <w:bookmarkEnd w:id="124"/>
      <w:bookmarkEnd w:id="125"/>
      <w:bookmarkEnd w:id="126"/>
      <w:bookmarkEnd w:id="127"/>
      <w:bookmarkEnd w:id="128"/>
      <w:bookmarkEnd w:id="129"/>
      <w:bookmarkEnd w:id="130"/>
      <w:bookmarkStart w:id="131" w:name="_Toc520356164"/>
      <w:bookmarkStart w:id="132" w:name="_Toc7186"/>
      <w:bookmarkStart w:id="133" w:name="_Toc31842"/>
      <w:bookmarkStart w:id="134" w:name="_Toc25345"/>
      <w:bookmarkStart w:id="135" w:name="_Toc515647779"/>
    </w:p>
    <w:p>
      <w:pPr>
        <w:pStyle w:val="5"/>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31"/>
      <w:bookmarkEnd w:id="132"/>
      <w:bookmarkEnd w:id="133"/>
      <w:bookmarkEnd w:id="134"/>
      <w:bookmarkEnd w:id="135"/>
    </w:p>
    <w:p>
      <w:pPr>
        <w:pageBreakBefore w:val="0"/>
        <w:kinsoku/>
        <w:wordWrap/>
        <w:overflowPunct/>
        <w:topLinePunct w:val="0"/>
        <w:bidi w:val="0"/>
        <w:spacing w:line="400" w:lineRule="exact"/>
        <w:ind w:left="312" w:leftChars="44" w:hanging="220" w:hanging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18.1采购人和采购代理机构将按</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中规定的开标时间和地点组织公开开标并邀请所有供应商代表参加。供应商不足3家的，不得开标。</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18.2   开标时，由供应商或其推选的代表检查自己或所代表的投标文件的密封标记情况，经记录后，由采购人或采购代理机构当众拆封投标文件第一部分，宣读供应商名称、投标价格及招标文件规定的内容。对于供应商在投标截止期前递交的投标声明，在开标时当众宣读，评标时有效。未宣读投标价格、价格折扣等实质内容，评标时不予承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18.3    采购人或采购代理机构将对开标过程进行记录</w:t>
      </w:r>
      <w:bookmarkStart w:id="136" w:name="_Toc520356165"/>
      <w:r>
        <w:rPr>
          <w:rFonts w:hint="eastAsia" w:ascii="微软雅黑" w:hAnsi="微软雅黑" w:eastAsia="微软雅黑" w:cs="微软雅黑"/>
          <w:color w:val="auto"/>
          <w:sz w:val="22"/>
          <w:szCs w:val="22"/>
          <w:highlight w:val="none"/>
        </w:rPr>
        <w:t>，由参加开标的各供应商代表和相关工作人员签字确认，并存档备查。</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18.4    供应商代表对开标过程和开标记录有疑义，以及认为采购人、采购代理机构相关工作人员有需要回避的情形的，应当场提出询问或者回避申请。</w:t>
      </w:r>
      <w:bookmarkEnd w:id="136"/>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37" w:name="_Toc14136"/>
      <w:bookmarkStart w:id="138" w:name="_Toc515647780"/>
      <w:bookmarkStart w:id="139" w:name="_Toc19296"/>
      <w:bookmarkStart w:id="140" w:name="_Toc21372"/>
      <w:bookmarkStart w:id="141" w:name="_Toc18574"/>
      <w:r>
        <w:rPr>
          <w:rFonts w:hint="eastAsia" w:ascii="微软雅黑" w:hAnsi="微软雅黑" w:eastAsia="微软雅黑" w:cs="微软雅黑"/>
          <w:color w:val="auto"/>
          <w:sz w:val="22"/>
          <w:szCs w:val="22"/>
          <w:highlight w:val="none"/>
          <w:u w:val="none"/>
        </w:rPr>
        <w:t>19.资格审查及组建评标委员会</w:t>
      </w:r>
      <w:bookmarkEnd w:id="137"/>
      <w:bookmarkEnd w:id="138"/>
      <w:bookmarkEnd w:id="139"/>
      <w:bookmarkEnd w:id="140"/>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lang w:val="en-US" w:eastAsia="zh-CN"/>
        </w:rPr>
        <w:t>资格证明材料</w:t>
      </w:r>
      <w:r>
        <w:rPr>
          <w:rFonts w:hint="eastAsia" w:ascii="微软雅黑" w:hAnsi="微软雅黑" w:eastAsia="微软雅黑" w:cs="微软雅黑"/>
          <w:color w:val="auto"/>
          <w:sz w:val="22"/>
          <w:szCs w:val="22"/>
          <w:highlight w:val="none"/>
        </w:rPr>
        <w:t>：</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2、具有有效的营业执照；</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3、提供有效的《医疗器械生产许可证》或《医疗器械经营许可证》（所提供设备为二类医疗器械的须提供二类医疗器械备案凭证）；</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4、法人投标需提供法人身份证明及身份证复印件，被授权委托人需提供法人授权委托书及身份证复印件；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5、依法缴纳近六个月内任意一个月的社会保险的凭据</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6、税务部门出具的近六个月内任意一个月的完税证明（依法免缴的应提供依法免缴的相关证明文件或零申报报表）；</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7、提供近两年任意一年完整的财务审计报告（2022年新成立公司需提供近三个月内任意一个月的银行资信证明）；</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8、参与政府采购活动前3年内未被列入失信、重大税收违法案件、财政部门禁止参加政府采购活动的承诺书；</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9、提供针对本次项目的反商业贿赂承诺书。</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color w:val="auto"/>
          <w:sz w:val="22"/>
          <w:szCs w:val="22"/>
          <w:highlight w:val="none"/>
        </w:rPr>
      </w:pPr>
      <w:r>
        <w:rPr>
          <w:rFonts w:hint="eastAsia" w:ascii="微软雅黑" w:hAnsi="微软雅黑" w:eastAsia="微软雅黑" w:cs="微软雅黑"/>
          <w:b/>
          <w:bCs w:val="0"/>
          <w:iCs/>
          <w:color w:val="auto"/>
          <w:kern w:val="2"/>
          <w:sz w:val="24"/>
          <w:szCs w:val="24"/>
          <w:highlight w:val="none"/>
          <w:lang w:val="en-US" w:eastAsia="zh-CN"/>
        </w:rPr>
        <w:t>10、持投标保证金有效凭证</w:t>
      </w:r>
      <w:r>
        <w:rPr>
          <w:rFonts w:hint="eastAsia" w:ascii="微软雅黑" w:hAnsi="微软雅黑" w:eastAsia="微软雅黑" w:cs="微软雅黑"/>
          <w:b/>
          <w:bCs w:val="0"/>
          <w:iCs/>
          <w:color w:val="auto"/>
          <w:sz w:val="24"/>
          <w:highlight w:val="none"/>
        </w:rPr>
        <w:t>。</w:t>
      </w:r>
    </w:p>
    <w:p>
      <w:pPr>
        <w:pStyle w:val="8"/>
        <w:pageBreakBefore w:val="0"/>
        <w:numPr>
          <w:ilvl w:val="0"/>
          <w:numId w:val="0"/>
        </w:numPr>
        <w:kinsoku/>
        <w:wordWrap/>
        <w:overflowPunct/>
        <w:topLinePunct w:val="0"/>
        <w:bidi w:val="0"/>
        <w:spacing w:line="400" w:lineRule="exact"/>
        <w:ind w:firstLine="220" w:firstLineChars="10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提示：1、“</w:t>
      </w:r>
      <w:r>
        <w:rPr>
          <w:rFonts w:hint="eastAsia" w:ascii="微软雅黑" w:hAnsi="微软雅黑" w:eastAsia="微软雅黑" w:cs="微软雅黑"/>
          <w:b/>
          <w:bCs w:val="0"/>
          <w:iCs/>
          <w:color w:val="auto"/>
          <w:kern w:val="2"/>
          <w:sz w:val="24"/>
          <w:szCs w:val="24"/>
          <w:highlight w:val="none"/>
          <w:lang w:val="en-US" w:eastAsia="zh-CN"/>
        </w:rPr>
        <w:t>税务部门出具的近六个月内任意一个月的完税证明</w:t>
      </w:r>
      <w:r>
        <w:rPr>
          <w:rFonts w:hint="eastAsia" w:ascii="微软雅黑" w:hAnsi="微软雅黑" w:eastAsia="微软雅黑" w:cs="微软雅黑"/>
          <w:b/>
          <w:bCs/>
          <w:color w:val="auto"/>
          <w:kern w:val="2"/>
          <w:sz w:val="22"/>
          <w:szCs w:val="22"/>
          <w:highlight w:val="none"/>
          <w:lang w:val="en-US" w:eastAsia="zh-CN" w:bidi="ar-SA"/>
        </w:rPr>
        <w:t>”：完税证明中“税种”非养老保险、医疗保险、失业保险、工伤保险和生育保险。请各投标供应商注意！</w:t>
      </w: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color w:val="auto"/>
          <w:sz w:val="22"/>
          <w:szCs w:val="22"/>
          <w:highlight w:val="none"/>
        </w:rPr>
        <w:t>。</w:t>
      </w:r>
    </w:p>
    <w:p>
      <w:pPr>
        <w:keepNext w:val="0"/>
        <w:keepLines w:val="0"/>
        <w:pageBreakBefore w:val="0"/>
        <w:widowControl w:val="0"/>
        <w:kinsoku/>
        <w:wordWrap/>
        <w:overflowPunct/>
        <w:topLinePunct w:val="0"/>
        <w:bidi w:val="0"/>
        <w:snapToGrid/>
        <w:spacing w:line="400" w:lineRule="exact"/>
        <w:ind w:left="7" w:hanging="6" w:hangingChars="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8"/>
        <w:keepNext w:val="0"/>
        <w:keepLines w:val="0"/>
        <w:pageBreakBefore w:val="0"/>
        <w:widowControl w:val="0"/>
        <w:kinsoku/>
        <w:wordWrap/>
        <w:overflowPunct/>
        <w:topLinePunct w:val="0"/>
        <w:bidi w:val="0"/>
        <w:snapToGrid/>
        <w:spacing w:line="400" w:lineRule="exact"/>
        <w:ind w:left="779" w:hanging="778" w:hangingChars="354"/>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8"/>
        <w:keepNext w:val="0"/>
        <w:keepLines w:val="0"/>
        <w:pageBreakBefore w:val="0"/>
        <w:widowControl w:val="0"/>
        <w:kinsoku/>
        <w:wordWrap/>
        <w:overflowPunct/>
        <w:topLinePunct w:val="0"/>
        <w:bidi w:val="0"/>
        <w:snapToGrid/>
        <w:spacing w:line="400" w:lineRule="exact"/>
        <w:ind w:firstLine="660" w:firstLineChars="3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供应商自行提供的与网站信息不一致的其他证明材料亦不作为资格审查依据。</w:t>
      </w:r>
    </w:p>
    <w:p>
      <w:pPr>
        <w:keepNext w:val="0"/>
        <w:keepLines w:val="0"/>
        <w:pageBreakBefore w:val="0"/>
        <w:widowControl w:val="0"/>
        <w:kinsoku/>
        <w:wordWrap/>
        <w:overflowPunct/>
        <w:topLinePunct w:val="0"/>
        <w:bidi w:val="0"/>
        <w:snapToGrid/>
        <w:spacing w:line="40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在政采云平台</w:t>
      </w:r>
      <w:r>
        <w:rPr>
          <w:rFonts w:hint="eastAsia" w:ascii="微软雅黑" w:hAnsi="微软雅黑" w:eastAsia="微软雅黑" w:cs="微软雅黑"/>
          <w:b/>
          <w:bCs/>
          <w:color w:val="auto"/>
          <w:sz w:val="22"/>
          <w:szCs w:val="22"/>
          <w:highlight w:val="none"/>
          <w:lang w:val="en-US" w:eastAsia="zh-CN"/>
        </w:rPr>
        <w:t>随机</w:t>
      </w:r>
      <w:r>
        <w:rPr>
          <w:rFonts w:hint="eastAsia" w:ascii="微软雅黑" w:hAnsi="微软雅黑" w:eastAsia="微软雅黑" w:cs="微软雅黑"/>
          <w:b/>
          <w:bCs/>
          <w:color w:val="auto"/>
          <w:sz w:val="22"/>
          <w:szCs w:val="22"/>
          <w:highlight w:val="none"/>
          <w:lang w:eastAsia="zh-CN"/>
        </w:rPr>
        <w:t>抽取</w:t>
      </w:r>
      <w:r>
        <w:rPr>
          <w:rFonts w:hint="eastAsia" w:ascii="微软雅黑" w:hAnsi="微软雅黑" w:eastAsia="微软雅黑" w:cs="微软雅黑"/>
          <w:b/>
          <w:bCs/>
          <w:color w:val="auto"/>
          <w:sz w:val="22"/>
          <w:szCs w:val="22"/>
          <w:highlight w:val="none"/>
          <w:lang w:val="en-US" w:eastAsia="zh-CN"/>
        </w:rPr>
        <w:t>5人，组成评标小组，</w:t>
      </w:r>
      <w:r>
        <w:rPr>
          <w:rFonts w:hint="eastAsia" w:ascii="微软雅黑" w:hAnsi="微软雅黑" w:eastAsia="微软雅黑" w:cs="微软雅黑"/>
          <w:b/>
          <w:bCs/>
          <w:color w:val="auto"/>
          <w:sz w:val="22"/>
          <w:szCs w:val="22"/>
          <w:highlight w:val="none"/>
        </w:rPr>
        <w:t>负责评标工作。</w:t>
      </w:r>
    </w:p>
    <w:bookmarkEnd w:id="104"/>
    <w:bookmarkEnd w:id="105"/>
    <w:bookmarkEnd w:id="106"/>
    <w:bookmarkEnd w:id="107"/>
    <w:bookmarkEnd w:id="141"/>
    <w:p>
      <w:pPr>
        <w:pStyle w:val="5"/>
        <w:keepNext w:val="0"/>
        <w:keepLines w:val="0"/>
        <w:pageBreakBefore w:val="0"/>
        <w:widowControl w:val="0"/>
        <w:kinsoku/>
        <w:wordWrap/>
        <w:overflowPunct/>
        <w:topLinePunct w:val="0"/>
        <w:bidi w:val="0"/>
        <w:snapToGrid/>
        <w:spacing w:before="0" w:after="0" w:line="400" w:lineRule="exact"/>
        <w:textAlignment w:val="auto"/>
        <w:rPr>
          <w:rFonts w:hint="eastAsia" w:ascii="微软雅黑" w:hAnsi="微软雅黑" w:eastAsia="微软雅黑" w:cs="微软雅黑"/>
          <w:b w:val="0"/>
          <w:bCs w:val="0"/>
          <w:color w:val="auto"/>
          <w:sz w:val="22"/>
          <w:szCs w:val="22"/>
          <w:highlight w:val="none"/>
          <w:bdr w:val="single" w:color="auto" w:sz="4" w:space="0"/>
        </w:rPr>
      </w:pPr>
      <w:bookmarkStart w:id="142" w:name="_Toc520356166"/>
      <w:bookmarkStart w:id="143" w:name="_Toc515647781"/>
      <w:bookmarkStart w:id="144" w:name="_Toc25607"/>
      <w:bookmarkStart w:id="145" w:name="_Toc19949"/>
      <w:bookmarkStart w:id="146" w:name="_Toc28479"/>
      <w:r>
        <w:rPr>
          <w:rFonts w:hint="eastAsia" w:ascii="微软雅黑" w:hAnsi="微软雅黑" w:eastAsia="微软雅黑" w:cs="微软雅黑"/>
          <w:color w:val="auto"/>
          <w:sz w:val="22"/>
          <w:szCs w:val="22"/>
          <w:highlight w:val="none"/>
          <w:u w:val="none"/>
        </w:rPr>
        <w:t>20.投标文件</w:t>
      </w:r>
      <w:bookmarkEnd w:id="142"/>
      <w:r>
        <w:rPr>
          <w:rFonts w:hint="eastAsia" w:ascii="微软雅黑" w:hAnsi="微软雅黑" w:eastAsia="微软雅黑" w:cs="微软雅黑"/>
          <w:color w:val="auto"/>
          <w:sz w:val="22"/>
          <w:szCs w:val="22"/>
          <w:highlight w:val="none"/>
          <w:u w:val="none"/>
        </w:rPr>
        <w:t>符合性审查与澄清</w:t>
      </w:r>
      <w:bookmarkEnd w:id="143"/>
      <w:bookmarkEnd w:id="144"/>
      <w:bookmarkEnd w:id="145"/>
      <w:bookmarkEnd w:id="146"/>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47" w:name="_Hlt522424701"/>
      <w:bookmarkEnd w:id="147"/>
      <w:bookmarkStart w:id="148" w:name="_Toc520356167"/>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供应商的的澄清、说明或补正将作为投标文件的一部分。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keepNext w:val="0"/>
        <w:keepLines w:val="0"/>
        <w:pageBreakBefore w:val="0"/>
        <w:widowControl w:val="0"/>
        <w:kinsoku/>
        <w:wordWrap/>
        <w:overflowPunct/>
        <w:topLinePunct w:val="0"/>
        <w:bidi w:val="0"/>
        <w:snapToGrid/>
        <w:spacing w:line="400" w:lineRule="exact"/>
        <w:ind w:firstLine="770" w:firstLine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49" w:name="_Toc515647782"/>
      <w:bookmarkStart w:id="150" w:name="_Toc6364"/>
      <w:bookmarkStart w:id="151" w:name="_Toc9469"/>
      <w:bookmarkStart w:id="152" w:name="_Toc28888"/>
      <w:r>
        <w:rPr>
          <w:rFonts w:hint="eastAsia" w:ascii="微软雅黑" w:hAnsi="微软雅黑" w:eastAsia="微软雅黑" w:cs="微软雅黑"/>
          <w:color w:val="auto"/>
          <w:sz w:val="22"/>
          <w:szCs w:val="22"/>
          <w:highlight w:val="none"/>
          <w:u w:val="none"/>
        </w:rPr>
        <w:t>21.投标偏离</w:t>
      </w:r>
      <w:bookmarkEnd w:id="149"/>
      <w:bookmarkEnd w:id="150"/>
      <w:bookmarkEnd w:id="151"/>
      <w:bookmarkEnd w:id="152"/>
    </w:p>
    <w:p>
      <w:pPr>
        <w:pageBreakBefore w:val="0"/>
        <w:kinsoku/>
        <w:wordWrap/>
        <w:overflowPunct/>
        <w:topLinePunct w:val="0"/>
        <w:bidi w:val="0"/>
        <w:spacing w:line="400" w:lineRule="exact"/>
        <w:ind w:left="795" w:leftChars="99" w:hanging="587" w:hangingChars="26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53" w:name="_Toc515647783"/>
      <w:bookmarkStart w:id="154" w:name="_Toc4950"/>
      <w:bookmarkStart w:id="155" w:name="_Toc6092"/>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56" w:name="_Toc20254"/>
      <w:r>
        <w:rPr>
          <w:rFonts w:hint="eastAsia" w:ascii="微软雅黑" w:hAnsi="微软雅黑" w:eastAsia="微软雅黑" w:cs="微软雅黑"/>
          <w:color w:val="auto"/>
          <w:sz w:val="22"/>
          <w:szCs w:val="22"/>
          <w:highlight w:val="none"/>
          <w:u w:val="none"/>
        </w:rPr>
        <w:t>22.投标</w:t>
      </w:r>
      <w:bookmarkEnd w:id="153"/>
      <w:r>
        <w:rPr>
          <w:rFonts w:hint="eastAsia" w:ascii="微软雅黑" w:hAnsi="微软雅黑" w:eastAsia="微软雅黑" w:cs="微软雅黑"/>
          <w:color w:val="auto"/>
          <w:sz w:val="22"/>
          <w:szCs w:val="22"/>
          <w:highlight w:val="none"/>
          <w:u w:val="none"/>
        </w:rPr>
        <w:t>无效</w:t>
      </w:r>
      <w:bookmarkEnd w:id="154"/>
      <w:bookmarkEnd w:id="155"/>
      <w:bookmarkEnd w:id="156"/>
    </w:p>
    <w:p>
      <w:pPr>
        <w:pageBreakBefore w:val="0"/>
        <w:kinsoku/>
        <w:wordWrap/>
        <w:overflowPunct/>
        <w:topLinePunct w:val="0"/>
        <w:bidi w:val="0"/>
        <w:spacing w:line="400" w:lineRule="exact"/>
        <w:ind w:left="777" w:leftChars="-23"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。供应商不得通过修正或撤销不符合要求的偏离，从而使其投标成为实质上响应的投标。</w:t>
      </w:r>
    </w:p>
    <w:p>
      <w:pPr>
        <w:pageBreakBefore w:val="0"/>
        <w:kinsoku/>
        <w:wordWrap/>
        <w:overflowPunct/>
        <w:topLinePunct w:val="0"/>
        <w:bidi w:val="0"/>
        <w:spacing w:line="400" w:lineRule="exact"/>
        <w:ind w:left="792" w:leftChars="37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如发现下列情况之一的，其投标将被认定为投标无效</w:t>
      </w:r>
      <w:r>
        <w:rPr>
          <w:rFonts w:hint="eastAsia" w:ascii="微软雅黑" w:hAnsi="微软雅黑" w:eastAsia="微软雅黑" w:cs="微软雅黑"/>
          <w:color w:val="auto"/>
          <w:sz w:val="22"/>
          <w:szCs w:val="22"/>
          <w:highlight w:val="none"/>
        </w:rPr>
        <w:t>：</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未按招标文件规定的形式和金额提交投标保证金的；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未按照招标文件规定要求签署、盖章的；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未满足招标文件中技术条款的实质性要求；</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与其他供应商串通投标，或者与招标人串通投标；</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属于招标文件规定的其他投标无效情形；</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投标文件含有采购人不能接受的附加条件的；</w:t>
      </w:r>
    </w:p>
    <w:p>
      <w:pPr>
        <w:pageBreakBefore w:val="0"/>
        <w:numPr>
          <w:ilvl w:val="0"/>
          <w:numId w:val="4"/>
        </w:numPr>
        <w:tabs>
          <w:tab w:val="left" w:pos="0"/>
        </w:tabs>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不符合法规和招标文件中规定的其他实质性要求的。</w:t>
      </w:r>
    </w:p>
    <w:p>
      <w:pPr>
        <w:pageBreakBefore w:val="0"/>
        <w:kinsoku/>
        <w:wordWrap/>
        <w:overflowPunct/>
        <w:topLinePunct w:val="0"/>
        <w:bidi w:val="0"/>
        <w:spacing w:line="400" w:lineRule="exact"/>
        <w:textAlignment w:val="auto"/>
        <w:outlineLvl w:val="2"/>
        <w:rPr>
          <w:rFonts w:hint="eastAsia" w:ascii="微软雅黑" w:hAnsi="微软雅黑" w:eastAsia="微软雅黑" w:cs="微软雅黑"/>
          <w:b/>
          <w:bCs/>
          <w:color w:val="auto"/>
          <w:sz w:val="22"/>
          <w:szCs w:val="22"/>
          <w:highlight w:val="none"/>
        </w:rPr>
      </w:pPr>
      <w:bookmarkStart w:id="157" w:name="_Toc22941"/>
      <w:bookmarkStart w:id="158" w:name="_Toc10960"/>
      <w:bookmarkStart w:id="159" w:name="_Toc13652"/>
      <w:bookmarkStart w:id="160" w:name="_Toc515647784"/>
      <w:r>
        <w:rPr>
          <w:rFonts w:hint="eastAsia" w:ascii="微软雅黑" w:hAnsi="微软雅黑" w:eastAsia="微软雅黑" w:cs="微软雅黑"/>
          <w:b/>
          <w:bCs/>
          <w:color w:val="auto"/>
          <w:sz w:val="22"/>
          <w:szCs w:val="22"/>
          <w:highlight w:val="none"/>
        </w:rPr>
        <w:t>23.</w:t>
      </w:r>
      <w:bookmarkEnd w:id="148"/>
      <w:r>
        <w:rPr>
          <w:rFonts w:hint="eastAsia" w:ascii="微软雅黑" w:hAnsi="微软雅黑" w:eastAsia="微软雅黑" w:cs="微软雅黑"/>
          <w:b/>
          <w:bCs/>
          <w:color w:val="auto"/>
          <w:sz w:val="22"/>
          <w:szCs w:val="22"/>
          <w:highlight w:val="none"/>
        </w:rPr>
        <w:t>比较与评价</w:t>
      </w:r>
      <w:bookmarkEnd w:id="157"/>
      <w:bookmarkEnd w:id="158"/>
      <w:bookmarkEnd w:id="159"/>
      <w:bookmarkEnd w:id="160"/>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pPr>
        <w:pStyle w:val="14"/>
        <w:pageBreakBefore w:val="0"/>
        <w:kinsoku/>
        <w:wordWrap/>
        <w:overflowPunct/>
        <w:topLinePunct w:val="0"/>
        <w:bidi w:val="0"/>
        <w:spacing w:line="400" w:lineRule="exact"/>
        <w:ind w:left="898" w:leftChars="342"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 </w:t>
      </w:r>
      <w:r>
        <w:rPr>
          <w:rFonts w:hint="eastAsia" w:ascii="微软雅黑" w:hAnsi="微软雅黑" w:eastAsia="微软雅黑" w:cs="微软雅黑"/>
          <w:color w:val="auto"/>
          <w:sz w:val="22"/>
          <w:szCs w:val="22"/>
          <w:highlight w:val="none"/>
          <w:lang w:eastAsia="zh-CN"/>
        </w:rPr>
        <w:t>本项目采用</w:t>
      </w:r>
      <w:r>
        <w:rPr>
          <w:rFonts w:hint="eastAsia" w:ascii="微软雅黑" w:hAnsi="微软雅黑" w:eastAsia="微软雅黑" w:cs="微软雅黑"/>
          <w:color w:val="auto"/>
          <w:sz w:val="22"/>
          <w:szCs w:val="22"/>
          <w:highlight w:val="none"/>
        </w:rPr>
        <w:t>综合评分法，是指投标文件满足招标文件全部实质性要求，且按照评审因素的量化指标评审得分最高的供应商为中标候选人的评标方法。</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1" w:name="sendNo"/>
      <w:r>
        <w:rPr>
          <w:rFonts w:hint="eastAsia" w:ascii="微软雅黑" w:hAnsi="微软雅黑" w:eastAsia="微软雅黑" w:cs="微软雅黑"/>
          <w:b/>
          <w:bCs/>
          <w:color w:val="auto"/>
          <w:sz w:val="22"/>
          <w:szCs w:val="22"/>
          <w:highlight w:val="none"/>
        </w:rPr>
        <w:t>财库〔</w:t>
      </w:r>
      <w:bookmarkEnd w:id="161"/>
      <w:r>
        <w:rPr>
          <w:rFonts w:hint="eastAsia" w:ascii="微软雅黑" w:hAnsi="微软雅黑" w:eastAsia="微软雅黑" w:cs="微软雅黑"/>
          <w:b/>
          <w:bCs/>
          <w:color w:val="auto"/>
          <w:sz w:val="22"/>
          <w:szCs w:val="22"/>
          <w:highlight w:val="none"/>
        </w:rPr>
        <w:t>2017〕141号）</w:t>
      </w:r>
      <w:r>
        <w:rPr>
          <w:rFonts w:hint="eastAsia" w:ascii="微软雅黑" w:hAnsi="微软雅黑" w:eastAsia="微软雅黑" w:cs="微软雅黑"/>
          <w:b/>
          <w:bCs/>
          <w:color w:val="auto"/>
          <w:sz w:val="22"/>
          <w:szCs w:val="22"/>
          <w:highlight w:val="none"/>
          <w:lang w:eastAsia="zh-CN"/>
        </w:rPr>
        <w:t>、《关于进一步加大政府采购支持中小企业力度的通知》（财库〔2022〕19号）</w:t>
      </w:r>
      <w:r>
        <w:rPr>
          <w:rFonts w:hint="eastAsia" w:ascii="微软雅黑" w:hAnsi="微软雅黑" w:eastAsia="微软雅黑" w:cs="微软雅黑"/>
          <w:b/>
          <w:bCs/>
          <w:color w:val="auto"/>
          <w:sz w:val="22"/>
          <w:szCs w:val="22"/>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highlight w:val="none"/>
          <w:lang w:val="en-US" w:eastAsia="zh-CN"/>
        </w:rPr>
        <w:t>10%-20%</w:t>
      </w:r>
      <w:r>
        <w:rPr>
          <w:rFonts w:hint="eastAsia" w:ascii="微软雅黑" w:hAnsi="微软雅黑" w:eastAsia="微软雅黑" w:cs="微软雅黑"/>
          <w:b/>
          <w:bCs/>
          <w:color w:val="auto"/>
          <w:sz w:val="22"/>
          <w:szCs w:val="22"/>
          <w:highlight w:val="none"/>
        </w:rPr>
        <w:t>后参与</w:t>
      </w:r>
      <w:r>
        <w:rPr>
          <w:rFonts w:hint="eastAsia" w:ascii="微软雅黑" w:hAnsi="微软雅黑" w:eastAsia="微软雅黑" w:cs="微软雅黑"/>
          <w:b/>
          <w:bCs/>
          <w:color w:val="auto"/>
          <w:sz w:val="22"/>
          <w:szCs w:val="22"/>
          <w:highlight w:val="none"/>
          <w:lang w:eastAsia="zh-CN"/>
        </w:rPr>
        <w:t>评标</w:t>
      </w:r>
      <w:r>
        <w:rPr>
          <w:rFonts w:hint="eastAsia" w:ascii="微软雅黑" w:hAnsi="微软雅黑" w:eastAsia="微软雅黑" w:cs="微软雅黑"/>
          <w:b/>
          <w:bCs/>
          <w:color w:val="auto"/>
          <w:sz w:val="22"/>
          <w:szCs w:val="22"/>
          <w:highlight w:val="none"/>
        </w:rPr>
        <w:t>。</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highlight w:val="none"/>
        </w:rPr>
        <w:t>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62" w:name="_Toc515647785"/>
      <w:bookmarkStart w:id="163" w:name="_Toc9378"/>
      <w:bookmarkStart w:id="164" w:name="_Toc26143"/>
      <w:bookmarkStart w:id="165" w:name="_Toc20227"/>
      <w:r>
        <w:rPr>
          <w:rFonts w:hint="eastAsia" w:ascii="微软雅黑" w:hAnsi="微软雅黑" w:eastAsia="微软雅黑" w:cs="微软雅黑"/>
          <w:color w:val="auto"/>
          <w:sz w:val="22"/>
          <w:szCs w:val="22"/>
          <w:highlight w:val="none"/>
          <w:u w:val="none"/>
        </w:rPr>
        <w:t>24.废标</w:t>
      </w:r>
      <w:bookmarkEnd w:id="162"/>
      <w:bookmarkEnd w:id="163"/>
      <w:bookmarkEnd w:id="164"/>
      <w:bookmarkEnd w:id="165"/>
    </w:p>
    <w:p>
      <w:pPr>
        <w:pageBreakBefore w:val="0"/>
        <w:kinsoku/>
        <w:wordWrap/>
        <w:overflowPunct/>
        <w:topLinePunct w:val="0"/>
        <w:bidi w:val="0"/>
        <w:spacing w:line="400" w:lineRule="exact"/>
        <w:ind w:left="893" w:leftChars="399" w:hanging="55" w:hanging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（3）供应商的报价均超过了采购预算，采购人不能支付的；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66" w:name="_Toc31289"/>
      <w:bookmarkStart w:id="167" w:name="_Toc24972"/>
      <w:bookmarkStart w:id="168" w:name="_Toc29491"/>
      <w:bookmarkStart w:id="169" w:name="_Toc515647786"/>
      <w:bookmarkStart w:id="170" w:name="_Toc520356169"/>
      <w:r>
        <w:rPr>
          <w:rFonts w:hint="eastAsia" w:ascii="微软雅黑" w:hAnsi="微软雅黑" w:eastAsia="微软雅黑" w:cs="微软雅黑"/>
          <w:color w:val="auto"/>
          <w:sz w:val="22"/>
          <w:szCs w:val="22"/>
          <w:highlight w:val="none"/>
          <w:u w:val="none"/>
        </w:rPr>
        <w:t>25.保密原则</w:t>
      </w:r>
      <w:bookmarkEnd w:id="166"/>
      <w:bookmarkEnd w:id="167"/>
      <w:bookmarkEnd w:id="168"/>
      <w:bookmarkEnd w:id="16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评标将在严格保密的情况下进行。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政府采购评审专家应当遵守评审工作纪律，不得泄露评审文件、评审情况和评审中获悉的商业秘密。</w:t>
      </w:r>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highlight w:val="none"/>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71" w:name="_Toc23904"/>
      <w:bookmarkStart w:id="172" w:name="_Toc12143"/>
      <w:bookmarkStart w:id="173" w:name="_Toc20578"/>
      <w:bookmarkStart w:id="174" w:name="_Toc216582810"/>
      <w:bookmarkStart w:id="175" w:name="_Toc10248"/>
      <w:bookmarkStart w:id="176" w:name="_Toc515647787"/>
      <w:bookmarkStart w:id="177" w:name="_Toc30610"/>
      <w:r>
        <w:rPr>
          <w:rFonts w:hint="eastAsia" w:ascii="微软雅黑" w:hAnsi="微软雅黑" w:eastAsia="微软雅黑" w:cs="微软雅黑"/>
          <w:b/>
          <w:bCs/>
          <w:color w:val="auto"/>
          <w:sz w:val="22"/>
          <w:szCs w:val="22"/>
          <w:highlight w:val="none"/>
        </w:rPr>
        <w:t xml:space="preserve">六   </w:t>
      </w:r>
      <w:bookmarkEnd w:id="170"/>
      <w:r>
        <w:rPr>
          <w:rFonts w:hint="eastAsia" w:ascii="微软雅黑" w:hAnsi="微软雅黑" w:eastAsia="微软雅黑" w:cs="微软雅黑"/>
          <w:b/>
          <w:bCs/>
          <w:color w:val="auto"/>
          <w:sz w:val="22"/>
          <w:szCs w:val="22"/>
          <w:highlight w:val="none"/>
        </w:rPr>
        <w:t>确定中标</w:t>
      </w:r>
      <w:bookmarkEnd w:id="171"/>
      <w:bookmarkEnd w:id="172"/>
      <w:bookmarkEnd w:id="173"/>
      <w:bookmarkEnd w:id="174"/>
      <w:bookmarkEnd w:id="175"/>
      <w:bookmarkEnd w:id="176"/>
      <w:bookmarkEnd w:id="177"/>
    </w:p>
    <w:p>
      <w:pPr>
        <w:pStyle w:val="8"/>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78" w:name="_Toc515647788"/>
      <w:bookmarkStart w:id="179" w:name="_Toc23762"/>
      <w:bookmarkStart w:id="180" w:name="_Toc23617"/>
      <w:bookmarkStart w:id="181" w:name="_Toc10050"/>
      <w:bookmarkStart w:id="182" w:name="_Ref467307010"/>
      <w:bookmarkStart w:id="183" w:name="_Toc520356170"/>
      <w:r>
        <w:rPr>
          <w:rFonts w:hint="eastAsia" w:ascii="微软雅黑" w:hAnsi="微软雅黑" w:eastAsia="微软雅黑" w:cs="微软雅黑"/>
          <w:color w:val="auto"/>
          <w:sz w:val="22"/>
          <w:szCs w:val="22"/>
          <w:highlight w:val="none"/>
          <w:u w:val="none"/>
        </w:rPr>
        <w:t>26.中标候选人的确定原则及标准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rPr>
      </w:pPr>
      <w:bookmarkStart w:id="184" w:name="_Toc520356171"/>
      <w:bookmarkStart w:id="185"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pPr>
        <w:pageBreakBefore w:val="0"/>
        <w:kinsoku/>
        <w:wordWrap/>
        <w:overflowPunct/>
        <w:topLinePunct w:val="0"/>
        <w:bidi w:val="0"/>
        <w:spacing w:line="400" w:lineRule="exact"/>
        <w:ind w:left="901"/>
        <w:textAlignment w:val="auto"/>
        <w:rPr>
          <w:rFonts w:hint="eastAsia" w:eastAsia="微软雅黑"/>
          <w:b/>
          <w:bCs/>
          <w:color w:val="auto"/>
          <w:highlight w:val="none"/>
          <w:lang w:val="en-US" w:eastAsia="zh-CN"/>
        </w:rPr>
      </w:pPr>
      <w:r>
        <w:rPr>
          <w:rFonts w:hint="eastAsia" w:ascii="微软雅黑" w:hAnsi="微软雅黑" w:eastAsia="微软雅黑" w:cs="微软雅黑"/>
          <w:b/>
          <w:bCs/>
          <w:color w:val="auto"/>
          <w:sz w:val="22"/>
          <w:szCs w:val="22"/>
          <w:highlight w:val="none"/>
        </w:rPr>
        <w:t>本项目采用综合评分法。</w:t>
      </w:r>
      <w:bookmarkStart w:id="186" w:name="_Toc23951"/>
      <w:bookmarkStart w:id="187" w:name="_Toc9286"/>
      <w:bookmarkStart w:id="188" w:name="_Toc9653"/>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w:t>
      </w:r>
      <w:bookmarkEnd w:id="184"/>
      <w:r>
        <w:rPr>
          <w:rFonts w:hint="eastAsia" w:ascii="微软雅黑" w:hAnsi="微软雅黑" w:eastAsia="微软雅黑" w:cs="微软雅黑"/>
          <w:color w:val="auto"/>
          <w:sz w:val="22"/>
          <w:szCs w:val="22"/>
          <w:highlight w:val="none"/>
          <w:u w:val="none"/>
        </w:rPr>
        <w:t>7.确定中标候选人和中标人</w:t>
      </w:r>
      <w:bookmarkEnd w:id="185"/>
      <w:bookmarkEnd w:id="186"/>
      <w:bookmarkEnd w:id="187"/>
      <w:bookmarkEnd w:id="18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89" w:name="_Toc520356173"/>
      <w:bookmarkStart w:id="190" w:name="_Ref467306874"/>
      <w:bookmarkStart w:id="191" w:name="_Toc8389"/>
      <w:bookmarkStart w:id="192" w:name="_Toc380"/>
      <w:bookmarkStart w:id="193" w:name="_Toc515647790"/>
      <w:bookmarkStart w:id="194" w:name="_Toc28562"/>
      <w:r>
        <w:rPr>
          <w:rFonts w:hint="eastAsia" w:ascii="微软雅黑" w:hAnsi="微软雅黑" w:eastAsia="微软雅黑" w:cs="微软雅黑"/>
          <w:color w:val="auto"/>
          <w:sz w:val="22"/>
          <w:szCs w:val="22"/>
          <w:highlight w:val="none"/>
          <w:u w:val="none"/>
        </w:rPr>
        <w:t>28.</w:t>
      </w:r>
      <w:bookmarkEnd w:id="189"/>
      <w:bookmarkEnd w:id="190"/>
      <w:r>
        <w:rPr>
          <w:rFonts w:hint="eastAsia" w:ascii="微软雅黑" w:hAnsi="微软雅黑" w:eastAsia="微软雅黑" w:cs="微软雅黑"/>
          <w:color w:val="auto"/>
          <w:sz w:val="22"/>
          <w:szCs w:val="22"/>
          <w:highlight w:val="none"/>
          <w:u w:val="none"/>
        </w:rPr>
        <w:t>采购任务取消</w:t>
      </w:r>
      <w:bookmarkEnd w:id="191"/>
      <w:bookmarkEnd w:id="192"/>
      <w:bookmarkEnd w:id="193"/>
      <w:bookmarkEnd w:id="19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195" w:name="_Toc520356174"/>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96" w:name="_Toc30170"/>
      <w:bookmarkStart w:id="197" w:name="_Toc31099"/>
      <w:bookmarkStart w:id="198" w:name="_Toc515647791"/>
      <w:bookmarkStart w:id="199" w:name="_Toc8579"/>
      <w:r>
        <w:rPr>
          <w:rFonts w:hint="eastAsia" w:ascii="微软雅黑" w:hAnsi="微软雅黑" w:eastAsia="微软雅黑" w:cs="微软雅黑"/>
          <w:color w:val="auto"/>
          <w:sz w:val="22"/>
          <w:szCs w:val="22"/>
          <w:highlight w:val="none"/>
          <w:u w:val="none"/>
        </w:rPr>
        <w:t>29.中标通知书</w:t>
      </w:r>
      <w:bookmarkEnd w:id="195"/>
      <w:r>
        <w:rPr>
          <w:rFonts w:hint="eastAsia" w:ascii="微软雅黑" w:hAnsi="微软雅黑" w:eastAsia="微软雅黑" w:cs="微软雅黑"/>
          <w:color w:val="auto"/>
          <w:sz w:val="22"/>
          <w:szCs w:val="22"/>
          <w:highlight w:val="none"/>
          <w:u w:val="none"/>
        </w:rPr>
        <w:t>和招标结果通知书</w:t>
      </w:r>
      <w:bookmarkEnd w:id="196"/>
      <w:bookmarkEnd w:id="197"/>
      <w:bookmarkEnd w:id="198"/>
      <w:bookmarkEnd w:id="19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00" w:name="_Toc790"/>
      <w:bookmarkStart w:id="201" w:name="_Ref467307062"/>
      <w:bookmarkStart w:id="202" w:name="_Toc520356175"/>
      <w:bookmarkStart w:id="203" w:name="_Ref467307204"/>
      <w:bookmarkStart w:id="204" w:name="_Ref467306377"/>
      <w:bookmarkStart w:id="205" w:name="_Toc15653"/>
      <w:bookmarkStart w:id="206" w:name="_Ref467306978"/>
      <w:bookmarkStart w:id="207" w:name="_Toc515647792"/>
      <w:bookmarkStart w:id="208" w:name="_Toc7779"/>
      <w:r>
        <w:rPr>
          <w:rFonts w:hint="eastAsia" w:ascii="微软雅黑" w:hAnsi="微软雅黑" w:eastAsia="微软雅黑" w:cs="微软雅黑"/>
          <w:color w:val="auto"/>
          <w:sz w:val="22"/>
          <w:szCs w:val="22"/>
          <w:highlight w:val="none"/>
          <w:u w:val="none"/>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09" w:name="_Ref467306425"/>
      <w:bookmarkStart w:id="210" w:name="_Ref467307090"/>
      <w:bookmarkStart w:id="211" w:name="_Toc520356176"/>
      <w:r>
        <w:rPr>
          <w:rFonts w:hint="eastAsia" w:ascii="微软雅黑" w:hAnsi="微软雅黑" w:eastAsia="微软雅黑" w:cs="微软雅黑"/>
          <w:color w:val="auto"/>
          <w:sz w:val="22"/>
          <w:szCs w:val="22"/>
          <w:highlight w:val="none"/>
        </w:rPr>
        <w:t>招标文件、中标人的投标文件及其澄清文件等，均为签订合同的依据。</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中标人拒绝与采购人签订合同的，采购人可以按照评审报告推荐的中标候选人名单排序，确定下一中标候选人为中标人，也可以重新开展政府采购活动。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12" w:name="_Toc20240"/>
      <w:bookmarkStart w:id="213" w:name="_Toc515647793"/>
      <w:bookmarkStart w:id="214" w:name="_Toc22555"/>
      <w:bookmarkStart w:id="215" w:name="_Toc14080"/>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16" w:name="_Toc29408"/>
      <w:bookmarkStart w:id="217" w:name="_Toc8972"/>
      <w:bookmarkStart w:id="218" w:name="_Toc3090"/>
      <w:bookmarkStart w:id="219" w:name="_Toc515647794"/>
      <w:r>
        <w:rPr>
          <w:rFonts w:hint="eastAsia" w:ascii="微软雅黑" w:hAnsi="微软雅黑" w:eastAsia="微软雅黑" w:cs="微软雅黑"/>
          <w:color w:val="auto"/>
          <w:sz w:val="22"/>
          <w:szCs w:val="22"/>
          <w:highlight w:val="none"/>
          <w:u w:val="none"/>
        </w:rPr>
        <w:t>32.中标服务费</w:t>
      </w:r>
      <w:bookmarkEnd w:id="216"/>
      <w:bookmarkEnd w:id="217"/>
      <w:bookmarkEnd w:id="218"/>
      <w:bookmarkEnd w:id="219"/>
    </w:p>
    <w:p>
      <w:pPr>
        <w:pageBreakBefore w:val="0"/>
        <w:kinsoku/>
        <w:wordWrap/>
        <w:overflowPunct/>
        <w:topLinePunct w:val="0"/>
        <w:bidi w:val="0"/>
        <w:spacing w:line="400" w:lineRule="exact"/>
        <w:ind w:left="805" w:leftChars="200" w:hanging="385" w:hangingChars="1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0" w:name="_Toc8524"/>
      <w:bookmarkStart w:id="221" w:name="_Toc7049"/>
      <w:bookmarkStart w:id="222" w:name="_Toc6923"/>
      <w:bookmarkStart w:id="223" w:name="_Toc515647795"/>
      <w:r>
        <w:rPr>
          <w:rFonts w:hint="eastAsia" w:ascii="微软雅黑" w:hAnsi="微软雅黑" w:eastAsia="微软雅黑" w:cs="微软雅黑"/>
          <w:color w:val="auto"/>
          <w:sz w:val="22"/>
          <w:szCs w:val="22"/>
          <w:highlight w:val="none"/>
          <w:u w:val="none"/>
        </w:rPr>
        <w:t>33.政府采购信用担保</w:t>
      </w:r>
      <w:bookmarkEnd w:id="220"/>
      <w:bookmarkEnd w:id="221"/>
      <w:bookmarkEnd w:id="222"/>
      <w:bookmarkEnd w:id="22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4" w:name="_Toc23999"/>
      <w:bookmarkStart w:id="225" w:name="_Toc515647796"/>
      <w:bookmarkStart w:id="226" w:name="_Toc2133"/>
      <w:bookmarkStart w:id="227" w:name="_Toc12709"/>
      <w:r>
        <w:rPr>
          <w:rFonts w:hint="eastAsia" w:ascii="微软雅黑" w:hAnsi="微软雅黑" w:eastAsia="微软雅黑" w:cs="微软雅黑"/>
          <w:color w:val="auto"/>
          <w:sz w:val="22"/>
          <w:szCs w:val="22"/>
          <w:highlight w:val="none"/>
          <w:u w:val="none"/>
        </w:rPr>
        <w:t>34.廉洁自律规定</w:t>
      </w:r>
      <w:bookmarkEnd w:id="224"/>
      <w:bookmarkEnd w:id="225"/>
      <w:bookmarkEnd w:id="226"/>
      <w:bookmarkEnd w:id="22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8" w:name="_Toc25480"/>
      <w:bookmarkStart w:id="229" w:name="_Toc11586"/>
      <w:bookmarkStart w:id="230" w:name="_Toc515647797"/>
      <w:bookmarkStart w:id="231" w:name="_Toc12865"/>
      <w:r>
        <w:rPr>
          <w:rFonts w:hint="eastAsia" w:ascii="微软雅黑" w:hAnsi="微软雅黑" w:eastAsia="微软雅黑" w:cs="微软雅黑"/>
          <w:color w:val="auto"/>
          <w:sz w:val="22"/>
          <w:szCs w:val="22"/>
          <w:highlight w:val="none"/>
          <w:u w:val="none"/>
        </w:rPr>
        <w:t>35.人员回避</w:t>
      </w:r>
      <w:bookmarkEnd w:id="228"/>
      <w:bookmarkEnd w:id="229"/>
      <w:bookmarkEnd w:id="230"/>
      <w:bookmarkEnd w:id="23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 见供应商须知资料表。</w:t>
      </w:r>
    </w:p>
    <w:p>
      <w:pPr>
        <w:pageBreakBefore w:val="0"/>
        <w:kinsoku/>
        <w:wordWrap/>
        <w:overflowPunct/>
        <w:topLinePunct w:val="0"/>
        <w:bidi w:val="0"/>
        <w:spacing w:line="400" w:lineRule="exact"/>
        <w:ind w:left="825"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pPr>
        <w:pageBreakBefore w:val="0"/>
        <w:kinsoku/>
        <w:wordWrap/>
        <w:overflowPunct/>
        <w:topLinePunct w:val="0"/>
        <w:bidi w:val="0"/>
        <w:spacing w:line="400" w:lineRule="exact"/>
        <w:ind w:firstLine="660" w:firstLine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（四）政府采购法律、法规、规章规定的其他条件。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38.4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38.5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38.6  采购方将在正式受理质疑后7个工作日内作出答复。</w:t>
      </w:r>
    </w:p>
    <w:p>
      <w:pPr>
        <w:pStyle w:val="4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38.7  质疑答复应当包括下列内容：</w:t>
      </w:r>
    </w:p>
    <w:p>
      <w:pPr>
        <w:pStyle w:val="4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（一）质疑人的姓名或者名称；</w:t>
      </w:r>
    </w:p>
    <w:p>
      <w:pPr>
        <w:pStyle w:val="4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（二）收到质疑函的日期、质疑项目名称及编号；</w:t>
      </w:r>
    </w:p>
    <w:p>
      <w:pPr>
        <w:pStyle w:val="4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（三）质疑事项、质疑答复的具体内容、事实依据和法律依据；</w:t>
      </w:r>
    </w:p>
    <w:p>
      <w:pPr>
        <w:pStyle w:val="4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（四）告知质疑供应商依法投诉的权利；</w:t>
      </w:r>
    </w:p>
    <w:p>
      <w:pPr>
        <w:pStyle w:val="47"/>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（五）质疑答复人名称；</w:t>
      </w:r>
    </w:p>
    <w:p>
      <w:pPr>
        <w:pageBreakBefore w:val="0"/>
        <w:kinsoku/>
        <w:wordWrap/>
        <w:overflowPunct/>
        <w:topLinePunct w:val="0"/>
        <w:bidi w:val="0"/>
        <w:spacing w:line="400" w:lineRule="exact"/>
        <w:ind w:left="718" w:leftChars="342" w:firstLine="220" w:firstLineChars="1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pPr>
        <w:pageBreakBefore w:val="0"/>
        <w:kinsoku/>
        <w:wordWrap/>
        <w:overflowPunct/>
        <w:topLinePunct w:val="0"/>
        <w:bidi w:val="0"/>
        <w:spacing w:line="400" w:lineRule="exact"/>
        <w:jc w:val="center"/>
        <w:textAlignment w:val="auto"/>
        <w:outlineLvl w:val="1"/>
        <w:rPr>
          <w:rFonts w:hint="eastAsia" w:ascii="微软雅黑" w:hAnsi="微软雅黑" w:eastAsia="微软雅黑" w:cs="微软雅黑"/>
          <w:b/>
          <w:bCs/>
          <w:color w:val="auto"/>
          <w:sz w:val="22"/>
          <w:szCs w:val="22"/>
          <w:highlight w:val="none"/>
        </w:rPr>
      </w:pPr>
      <w:bookmarkStart w:id="232" w:name="_Toc4670"/>
      <w:bookmarkStart w:id="233" w:name="_Toc29161"/>
      <w:bookmarkStart w:id="234" w:name="_Toc2251"/>
      <w:bookmarkStart w:id="235" w:name="_Toc12135"/>
      <w:bookmarkStart w:id="236" w:name="_Toc3750"/>
      <w:bookmarkStart w:id="237" w:name="_Toc2845"/>
      <w:bookmarkStart w:id="238" w:name="_Toc11563"/>
      <w:bookmarkStart w:id="239" w:name="_Toc25761"/>
      <w:bookmarkStart w:id="240" w:name="_Toc20927"/>
      <w:bookmarkStart w:id="241" w:name="_Toc435"/>
      <w:bookmarkStart w:id="242" w:name="_Toc2335"/>
      <w:bookmarkStart w:id="243" w:name="_Toc30870"/>
      <w:bookmarkStart w:id="244" w:name="_Toc32151"/>
      <w:bookmarkStart w:id="245" w:name="_Toc7782"/>
      <w:bookmarkStart w:id="246" w:name="_Toc7867"/>
      <w:bookmarkStart w:id="247" w:name="_Toc27626"/>
      <w:bookmarkStart w:id="248" w:name="_Toc28257"/>
      <w:bookmarkStart w:id="249" w:name="_Toc15048"/>
      <w:bookmarkStart w:id="250" w:name="_Toc25296"/>
      <w:bookmarkStart w:id="251" w:name="_Toc11739"/>
      <w:bookmarkStart w:id="252" w:name="_Toc11576"/>
      <w:bookmarkStart w:id="253" w:name="_Toc12854"/>
      <w:r>
        <w:rPr>
          <w:rFonts w:hint="eastAsia" w:ascii="微软雅黑" w:hAnsi="微软雅黑" w:eastAsia="微软雅黑" w:cs="微软雅黑"/>
          <w:b/>
          <w:bCs/>
          <w:color w:val="auto"/>
          <w:sz w:val="22"/>
          <w:szCs w:val="22"/>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254" w:name="_Toc7517"/>
      <w:bookmarkStart w:id="255" w:name="_Toc18345"/>
      <w:bookmarkStart w:id="256" w:name="_Toc23190"/>
      <w:bookmarkStart w:id="257" w:name="_Toc13218"/>
      <w:bookmarkStart w:id="258" w:name="_Toc32439"/>
      <w:bookmarkStart w:id="259" w:name="_Toc26321"/>
      <w:bookmarkStart w:id="260" w:name="_Toc7313"/>
      <w:bookmarkStart w:id="261" w:name="_Toc3250"/>
      <w:bookmarkStart w:id="262" w:name="_Toc31020"/>
      <w:bookmarkStart w:id="263" w:name="_Toc6833"/>
      <w:bookmarkStart w:id="264" w:name="_Toc28797"/>
      <w:bookmarkStart w:id="265" w:name="_Toc14896"/>
      <w:bookmarkStart w:id="266" w:name="_Toc4348"/>
      <w:bookmarkStart w:id="267" w:name="_Toc24926"/>
      <w:bookmarkStart w:id="268" w:name="_Toc7044"/>
      <w:bookmarkStart w:id="269" w:name="_Toc25883"/>
      <w:bookmarkStart w:id="270" w:name="_Toc24391"/>
      <w:bookmarkStart w:id="271" w:name="_Toc3356"/>
      <w:bookmarkStart w:id="272" w:name="_Toc29534"/>
      <w:bookmarkStart w:id="273" w:name="_Toc20504"/>
      <w:bookmarkStart w:id="274" w:name="_Toc9787"/>
      <w:bookmarkStart w:id="275" w:name="_Toc9491"/>
      <w:bookmarkStart w:id="276" w:name="_Toc8620"/>
      <w:r>
        <w:rPr>
          <w:rFonts w:hint="eastAsia" w:ascii="微软雅黑" w:hAnsi="微软雅黑" w:eastAsia="微软雅黑" w:cs="微软雅黑"/>
          <w:color w:val="auto"/>
          <w:sz w:val="22"/>
          <w:szCs w:val="22"/>
          <w:highlight w:val="none"/>
        </w:rPr>
        <w:t>一、质疑供应商基本信息</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277" w:name="_Toc74"/>
      <w:bookmarkStart w:id="278" w:name="_Toc25142"/>
      <w:bookmarkStart w:id="279" w:name="_Toc3694"/>
      <w:bookmarkStart w:id="280" w:name="_Toc21282"/>
      <w:bookmarkStart w:id="281" w:name="_Toc11512"/>
      <w:bookmarkStart w:id="282" w:name="_Toc663"/>
      <w:bookmarkStart w:id="283" w:name="_Toc13889"/>
      <w:bookmarkStart w:id="284" w:name="_Toc32138"/>
      <w:bookmarkStart w:id="285" w:name="_Toc21513"/>
      <w:bookmarkStart w:id="286" w:name="_Toc9221"/>
      <w:bookmarkStart w:id="287" w:name="_Toc12179"/>
      <w:bookmarkStart w:id="288" w:name="_Toc27681"/>
      <w:bookmarkStart w:id="289" w:name="_Toc32083"/>
      <w:bookmarkStart w:id="290" w:name="_Toc14030"/>
      <w:bookmarkStart w:id="291" w:name="_Toc226"/>
      <w:bookmarkStart w:id="292" w:name="_Toc20123"/>
      <w:bookmarkStart w:id="293" w:name="_Toc13274"/>
      <w:bookmarkStart w:id="294" w:name="_Toc30222"/>
      <w:bookmarkStart w:id="295" w:name="_Toc4409"/>
      <w:bookmarkStart w:id="296" w:name="_Toc2978"/>
      <w:bookmarkStart w:id="297" w:name="_Toc31363"/>
      <w:bookmarkStart w:id="298" w:name="_Toc12957"/>
      <w:bookmarkStart w:id="299" w:name="_Toc21544"/>
      <w:r>
        <w:rPr>
          <w:rFonts w:hint="eastAsia" w:ascii="微软雅黑" w:hAnsi="微软雅黑" w:eastAsia="微软雅黑" w:cs="微软雅黑"/>
          <w:color w:val="auto"/>
          <w:sz w:val="22"/>
          <w:szCs w:val="22"/>
          <w:highlight w:val="none"/>
        </w:rPr>
        <w:t>二、质疑项目基本情况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lang w:eastAsia="zh-CN"/>
        </w:rPr>
        <w:t>标段号</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300" w:name="_Toc29141"/>
      <w:bookmarkStart w:id="301" w:name="_Toc10982"/>
      <w:bookmarkStart w:id="302" w:name="_Toc17103"/>
      <w:bookmarkStart w:id="303" w:name="_Toc27984"/>
      <w:bookmarkStart w:id="304" w:name="_Toc28889"/>
      <w:bookmarkStart w:id="305" w:name="_Toc4978"/>
      <w:bookmarkStart w:id="306" w:name="_Toc6588"/>
      <w:bookmarkStart w:id="307" w:name="_Toc3773"/>
      <w:bookmarkStart w:id="308" w:name="_Toc17609"/>
      <w:bookmarkStart w:id="309" w:name="_Toc2701"/>
      <w:bookmarkStart w:id="310" w:name="_Toc12111"/>
      <w:bookmarkStart w:id="311" w:name="_Toc21644"/>
      <w:bookmarkStart w:id="312" w:name="_Toc25561"/>
      <w:bookmarkStart w:id="313" w:name="_Toc21764"/>
      <w:bookmarkStart w:id="314" w:name="_Toc29781"/>
      <w:bookmarkStart w:id="315" w:name="_Toc4484"/>
      <w:bookmarkStart w:id="316" w:name="_Toc4900"/>
      <w:bookmarkStart w:id="317" w:name="_Toc17475"/>
      <w:bookmarkStart w:id="318" w:name="_Toc11713"/>
      <w:bookmarkStart w:id="319" w:name="_Toc1349"/>
      <w:bookmarkStart w:id="320" w:name="_Toc12401"/>
      <w:bookmarkStart w:id="321" w:name="_Toc21917"/>
      <w:bookmarkStart w:id="322" w:name="_Toc11812"/>
      <w:r>
        <w:rPr>
          <w:rFonts w:hint="eastAsia" w:ascii="微软雅黑" w:hAnsi="微软雅黑" w:eastAsia="微软雅黑" w:cs="微软雅黑"/>
          <w:color w:val="auto"/>
          <w:sz w:val="22"/>
          <w:szCs w:val="22"/>
          <w:highlight w:val="none"/>
        </w:rPr>
        <w:t>三、质疑事项具体内容</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323" w:name="_Toc8209"/>
      <w:bookmarkStart w:id="324" w:name="_Toc14902"/>
      <w:bookmarkStart w:id="325" w:name="_Toc30785"/>
      <w:bookmarkStart w:id="326" w:name="_Toc15774"/>
      <w:bookmarkStart w:id="327" w:name="_Toc20492"/>
      <w:bookmarkStart w:id="328" w:name="_Toc25423"/>
      <w:bookmarkStart w:id="329" w:name="_Toc4583"/>
      <w:bookmarkStart w:id="330" w:name="_Toc19561"/>
      <w:bookmarkStart w:id="331" w:name="_Toc12953"/>
      <w:bookmarkStart w:id="332" w:name="_Toc13154"/>
      <w:bookmarkStart w:id="333" w:name="_Toc14716"/>
      <w:bookmarkStart w:id="334" w:name="_Toc2037"/>
      <w:bookmarkStart w:id="335" w:name="_Toc20101"/>
      <w:bookmarkStart w:id="336" w:name="_Toc11711"/>
      <w:bookmarkStart w:id="337" w:name="_Toc31962"/>
      <w:bookmarkStart w:id="338" w:name="_Toc19830"/>
      <w:bookmarkStart w:id="339" w:name="_Toc15359"/>
      <w:bookmarkStart w:id="340" w:name="_Toc29909"/>
      <w:bookmarkStart w:id="341" w:name="_Toc23756"/>
      <w:bookmarkStart w:id="342" w:name="_Toc19138"/>
      <w:bookmarkStart w:id="343" w:name="_Toc11900"/>
      <w:bookmarkStart w:id="344" w:name="_Toc11725"/>
      <w:bookmarkStart w:id="345" w:name="_Toc17471"/>
      <w:r>
        <w:rPr>
          <w:rFonts w:hint="eastAsia" w:ascii="微软雅黑" w:hAnsi="微软雅黑" w:eastAsia="微软雅黑" w:cs="微软雅黑"/>
          <w:color w:val="auto"/>
          <w:sz w:val="22"/>
          <w:szCs w:val="22"/>
          <w:highlight w:val="none"/>
        </w:rPr>
        <w:t>四、与质疑事项相关的质疑请求</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pPr>
        <w:pageBreakBefore w:val="0"/>
        <w:kinsoku/>
        <w:wordWrap/>
        <w:overflowPunct/>
        <w:topLinePunct w:val="0"/>
        <w:bidi w:val="0"/>
        <w:spacing w:line="400" w:lineRule="exac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w:t>
      </w:r>
      <w:r>
        <w:rPr>
          <w:rFonts w:hint="eastAsia" w:ascii="微软雅黑" w:hAnsi="微软雅黑" w:eastAsia="微软雅黑" w:cs="微软雅黑"/>
          <w:color w:val="auto"/>
          <w:sz w:val="22"/>
          <w:szCs w:val="22"/>
          <w:highlight w:val="none"/>
          <w:lang w:eastAsia="zh-CN"/>
        </w:rPr>
        <w:t>标段号</w:t>
      </w:r>
      <w:r>
        <w:rPr>
          <w:rFonts w:hint="eastAsia" w:ascii="微软雅黑" w:hAnsi="微软雅黑" w:eastAsia="微软雅黑" w:cs="微软雅黑"/>
          <w:color w:val="auto"/>
          <w:sz w:val="22"/>
          <w:szCs w:val="22"/>
          <w:highlight w:val="none"/>
        </w:rPr>
        <w:t>。</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bookmarkStart w:id="346" w:name="_Toc515647799"/>
      <w:bookmarkStart w:id="347" w:name="_Toc21748"/>
      <w:bookmarkStart w:id="348" w:name="_Toc26168"/>
      <w:bookmarkStart w:id="349" w:name="_Toc18045"/>
      <w:bookmarkStart w:id="350" w:name="_Toc350"/>
      <w:bookmarkStart w:id="351" w:name="_Toc9538"/>
      <w:bookmarkStart w:id="352" w:name="_Toc16186"/>
      <w:bookmarkStart w:id="353" w:name="_Toc22796"/>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1"/>
        <w:rPr>
          <w:rFonts w:hint="eastAsia"/>
          <w:color w:val="auto"/>
          <w:highlight w:val="none"/>
        </w:rPr>
      </w:pPr>
    </w:p>
    <w:p>
      <w:pPr>
        <w:rPr>
          <w:rFonts w:hint="eastAsia" w:ascii="微软雅黑" w:hAnsi="微软雅黑" w:eastAsia="微软雅黑" w:cs="微软雅黑"/>
          <w:color w:val="auto"/>
          <w:sz w:val="22"/>
          <w:szCs w:val="22"/>
          <w:highlight w:val="none"/>
        </w:rPr>
      </w:pPr>
    </w:p>
    <w:p>
      <w:pPr>
        <w:pStyle w:val="11"/>
        <w:rPr>
          <w:rFonts w:hint="eastAsia"/>
          <w:color w:val="auto"/>
          <w:highlight w:val="none"/>
        </w:rPr>
      </w:pPr>
    </w:p>
    <w:bookmarkEnd w:id="346"/>
    <w:bookmarkEnd w:id="347"/>
    <w:bookmarkEnd w:id="348"/>
    <w:bookmarkEnd w:id="349"/>
    <w:bookmarkEnd w:id="350"/>
    <w:bookmarkEnd w:id="351"/>
    <w:bookmarkEnd w:id="352"/>
    <w:bookmarkEnd w:id="353"/>
    <w:p>
      <w:pPr>
        <w:pStyle w:val="3"/>
        <w:spacing w:before="0" w:after="0" w:line="240" w:lineRule="atLeast"/>
        <w:jc w:val="center"/>
        <w:rPr>
          <w:rFonts w:hint="eastAsia" w:ascii="微软雅黑" w:hAnsi="微软雅黑" w:eastAsia="微软雅黑" w:cs="微软雅黑"/>
          <w:color w:val="auto"/>
          <w:sz w:val="48"/>
          <w:szCs w:val="48"/>
          <w:highlight w:val="none"/>
        </w:rPr>
      </w:pPr>
      <w:bookmarkStart w:id="354" w:name="_Toc515647802"/>
      <w:bookmarkStart w:id="355" w:name="_Toc702"/>
      <w:bookmarkStart w:id="356" w:name="_Toc29517"/>
      <w:bookmarkStart w:id="357" w:name="_Toc216582812"/>
      <w:bookmarkStart w:id="358" w:name="_Toc728"/>
      <w:bookmarkStart w:id="359" w:name="_Toc29770"/>
      <w:r>
        <w:rPr>
          <w:rFonts w:hint="eastAsia" w:ascii="微软雅黑" w:hAnsi="微软雅黑" w:eastAsia="微软雅黑" w:cs="微软雅黑"/>
          <w:color w:val="auto"/>
          <w:sz w:val="32"/>
          <w:szCs w:val="32"/>
          <w:highlight w:val="none"/>
        </w:rPr>
        <w:t>第2章   投标文件格式</w:t>
      </w:r>
      <w:bookmarkEnd w:id="354"/>
      <w:bookmarkEnd w:id="355"/>
      <w:bookmarkEnd w:id="356"/>
      <w:bookmarkEnd w:id="357"/>
      <w:bookmarkEnd w:id="358"/>
      <w:bookmarkEnd w:id="359"/>
    </w:p>
    <w:p>
      <w:pPr>
        <w:pStyle w:val="4"/>
        <w:spacing w:before="0" w:line="240" w:lineRule="atLeast"/>
        <w:ind w:left="1080" w:leftChars="257" w:hanging="540"/>
        <w:rPr>
          <w:rFonts w:hint="eastAsia" w:ascii="微软雅黑" w:hAnsi="微软雅黑" w:eastAsia="微软雅黑" w:cs="微软雅黑"/>
          <w:color w:val="auto"/>
          <w:kern w:val="2"/>
          <w:sz w:val="24"/>
          <w:szCs w:val="24"/>
          <w:highlight w:val="none"/>
        </w:rPr>
      </w:pPr>
      <w:bookmarkStart w:id="360" w:name="_Toc515647803"/>
      <w:bookmarkStart w:id="361" w:name="_Toc24817"/>
      <w:bookmarkStart w:id="362" w:name="_Toc18694"/>
      <w:bookmarkStart w:id="363" w:name="_Toc22572"/>
      <w:bookmarkStart w:id="364" w:name="_Toc18974"/>
      <w:r>
        <w:rPr>
          <w:rFonts w:hint="eastAsia" w:ascii="微软雅黑" w:hAnsi="微软雅黑" w:eastAsia="微软雅黑" w:cs="微软雅黑"/>
          <w:color w:val="auto"/>
          <w:kern w:val="2"/>
          <w:sz w:val="24"/>
          <w:szCs w:val="24"/>
          <w:highlight w:val="none"/>
        </w:rPr>
        <w:t>第一部分 开标一览表及资格证明文件</w:t>
      </w:r>
      <w:bookmarkEnd w:id="360"/>
      <w:bookmarkEnd w:id="361"/>
      <w:bookmarkEnd w:id="362"/>
      <w:bookmarkEnd w:id="363"/>
      <w:bookmarkEnd w:id="364"/>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开标一览表；</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3、具有有效的营业执照；</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4、提供有效的《医疗器械生产许可证》或《医疗器械经营许可证》（所提供设备为二类医疗器械的须提供二类医疗器械备案凭证）；</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5、法人投标需提供法人身份证明及身份证复印件，被授权委托人需提供法人授权委托书及身份证复印件；</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6、依法缴纳近六个月内任意一个月的社会保险的凭据；</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7、税务部门出具的近六个月内任意一个月的完税证明（依法免缴的应提供依法免缴的相关证明文件或零申报报表）；</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8、提供近两年任意一年完整的财务审计报告（2022年新成立公司需提供近三个月内任意一个月的银行资信证明）；</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9、参与政府采购活动前3年内未被列入失信、重大税收违法案件、财政部门禁止参加政府采购活动的承诺书；</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10、提供针对本次项目的反商业贿赂承诺书。</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11、投标保证金有效凭证</w:t>
      </w:r>
      <w:r>
        <w:rPr>
          <w:rFonts w:hint="eastAsia" w:ascii="微软雅黑" w:hAnsi="微软雅黑" w:eastAsia="微软雅黑" w:cs="微软雅黑"/>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供应商可提供有利于投标的其他资格证明材料。</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p>
    <w:p>
      <w:pPr>
        <w:pStyle w:val="8"/>
        <w:rPr>
          <w:rFonts w:hint="eastAsia" w:ascii="微软雅黑" w:hAnsi="微软雅黑" w:eastAsia="微软雅黑" w:cs="微软雅黑"/>
          <w:color w:val="auto"/>
          <w:highlight w:val="none"/>
        </w:rPr>
      </w:pPr>
    </w:p>
    <w:p>
      <w:pPr>
        <w:rPr>
          <w:rFonts w:hint="eastAsia" w:ascii="微软雅黑" w:hAnsi="微软雅黑" w:eastAsia="微软雅黑" w:cs="微软雅黑"/>
          <w:b/>
          <w:bCs/>
          <w:color w:val="auto"/>
          <w:highlight w:val="none"/>
        </w:rPr>
      </w:pPr>
      <w:bookmarkStart w:id="365" w:name="_Toc30524"/>
      <w:bookmarkStart w:id="366" w:name="_Toc10957"/>
      <w:bookmarkStart w:id="367" w:name="_Toc15286"/>
      <w:bookmarkStart w:id="368" w:name="_Toc16568"/>
      <w:bookmarkStart w:id="369" w:name="_Toc515647804"/>
    </w:p>
    <w:p>
      <w:pPr>
        <w:rPr>
          <w:rFonts w:hint="eastAsia" w:ascii="微软雅黑" w:hAnsi="微软雅黑" w:eastAsia="微软雅黑" w:cs="微软雅黑"/>
          <w:color w:val="auto"/>
          <w:highlight w:val="none"/>
        </w:rPr>
      </w:pPr>
      <w:bookmarkStart w:id="370" w:name="_Toc5230"/>
      <w:bookmarkStart w:id="371" w:name="_Toc2679"/>
      <w:bookmarkStart w:id="372" w:name="_Toc8165"/>
    </w:p>
    <w:p>
      <w:pPr>
        <w:outlineLvl w:val="9"/>
        <w:rPr>
          <w:rFonts w:hint="eastAsia"/>
          <w:color w:val="auto"/>
          <w:highlight w:val="none"/>
        </w:rPr>
      </w:pPr>
    </w:p>
    <w:p>
      <w:pPr>
        <w:pStyle w:val="4"/>
        <w:spacing w:before="0" w:line="240" w:lineRule="atLeast"/>
        <w:ind w:firstLine="3362" w:firstLineChars="1400"/>
        <w:jc w:val="both"/>
        <w:rPr>
          <w:rFonts w:hint="eastAsia" w:ascii="微软雅黑" w:hAnsi="微软雅黑" w:eastAsia="微软雅黑" w:cs="微软雅黑"/>
          <w:b/>
          <w:bCs/>
          <w:color w:val="auto"/>
          <w:sz w:val="24"/>
          <w:szCs w:val="24"/>
          <w:highlight w:val="none"/>
        </w:rPr>
      </w:pPr>
      <w:bookmarkStart w:id="373" w:name="_Toc25917"/>
      <w:bookmarkStart w:id="374" w:name="_Toc25104"/>
      <w:r>
        <w:rPr>
          <w:rFonts w:hint="eastAsia" w:ascii="微软雅黑" w:hAnsi="微软雅黑" w:eastAsia="微软雅黑" w:cs="微软雅黑"/>
          <w:b/>
          <w:bCs/>
          <w:color w:val="auto"/>
          <w:sz w:val="24"/>
          <w:szCs w:val="24"/>
          <w:highlight w:val="none"/>
        </w:rPr>
        <w:t>1  开标一览表</w:t>
      </w:r>
      <w:bookmarkEnd w:id="365"/>
      <w:bookmarkEnd w:id="366"/>
      <w:bookmarkEnd w:id="367"/>
      <w:bookmarkEnd w:id="368"/>
      <w:bookmarkEnd w:id="369"/>
      <w:bookmarkEnd w:id="370"/>
      <w:bookmarkEnd w:id="371"/>
      <w:bookmarkEnd w:id="372"/>
      <w:bookmarkEnd w:id="373"/>
      <w:bookmarkEnd w:id="374"/>
      <w:bookmarkStart w:id="375" w:name="_Hlt520356241"/>
      <w:bookmarkEnd w:id="375"/>
      <w:bookmarkStart w:id="376" w:name="_Toc494296984"/>
      <w:bookmarkStart w:id="377" w:name="_Ref467988698"/>
      <w:bookmarkStart w:id="378" w:name="_Toc480942349"/>
      <w:bookmarkStart w:id="379" w:name="_Toc216582813"/>
      <w:bookmarkStart w:id="380" w:name="_Toc520356217"/>
    </w:p>
    <w:p>
      <w:pPr>
        <w:pStyle w:val="8"/>
        <w:tabs>
          <w:tab w:val="left" w:pos="5580"/>
        </w:tabs>
        <w:spacing w:line="240" w:lineRule="atLeast"/>
        <w:ind w:left="1080" w:leftChars="257" w:hanging="540"/>
        <w:rPr>
          <w:rFonts w:hint="eastAsia" w:ascii="微软雅黑" w:hAnsi="微软雅黑" w:eastAsia="微软雅黑" w:cs="微软雅黑"/>
          <w:color w:val="auto"/>
          <w:highlight w:val="none"/>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highlight w:val="none"/>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报价单位：人民币  </w:t>
      </w:r>
      <w:r>
        <w:rPr>
          <w:rFonts w:hint="eastAsia" w:ascii="微软雅黑" w:hAnsi="微软雅黑" w:eastAsia="微软雅黑" w:cs="微软雅黑"/>
          <w:b/>
          <w:bCs/>
          <w:color w:val="auto"/>
          <w:sz w:val="24"/>
          <w:szCs w:val="24"/>
          <w:highlight w:val="none"/>
        </w:rPr>
        <w:t xml:space="preserve">元                 </w:t>
      </w:r>
      <w:r>
        <w:rPr>
          <w:rFonts w:hint="eastAsia" w:ascii="微软雅黑" w:hAnsi="微软雅黑" w:eastAsia="微软雅黑" w:cs="微软雅黑"/>
          <w:color w:val="auto"/>
          <w:sz w:val="24"/>
          <w:szCs w:val="24"/>
          <w:highlight w:val="none"/>
          <w:lang w:eastAsia="zh-CN"/>
        </w:rPr>
        <w:t>标段</w:t>
      </w:r>
      <w:r>
        <w:rPr>
          <w:rFonts w:hint="eastAsia" w:ascii="微软雅黑" w:hAnsi="微软雅黑" w:eastAsia="微软雅黑" w:cs="微软雅黑"/>
          <w:color w:val="auto"/>
          <w:sz w:val="24"/>
          <w:szCs w:val="24"/>
          <w:highlight w:val="none"/>
        </w:rPr>
        <w:t xml:space="preserve">号：       </w:t>
      </w:r>
    </w:p>
    <w:tbl>
      <w:tblPr>
        <w:tblStyle w:val="24"/>
        <w:tblW w:w="9358" w:type="dxa"/>
        <w:tblInd w:w="2" w:type="dxa"/>
        <w:tblLayout w:type="fixed"/>
        <w:tblCellMar>
          <w:top w:w="0" w:type="dxa"/>
          <w:left w:w="0" w:type="dxa"/>
          <w:bottom w:w="0" w:type="dxa"/>
          <w:right w:w="0" w:type="dxa"/>
        </w:tblCellMar>
      </w:tblPr>
      <w:tblGrid>
        <w:gridCol w:w="1214"/>
        <w:gridCol w:w="2215"/>
        <w:gridCol w:w="1675"/>
        <w:gridCol w:w="2127"/>
        <w:gridCol w:w="2127"/>
      </w:tblGrid>
      <w:tr>
        <w:tblPrEx>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eastAsia="zh-CN"/>
              </w:rPr>
              <w:t>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交货期</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pPr>
              <w:tabs>
                <w:tab w:val="left" w:pos="5580"/>
              </w:tabs>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p>
        </w:tc>
      </w:tr>
    </w:tbl>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u w:val="single"/>
        </w:rPr>
      </w:pP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z w:val="24"/>
          <w:szCs w:val="24"/>
          <w:highlight w:val="none"/>
          <w:lang w:eastAsia="zh-CN"/>
        </w:rPr>
        <w:t>或盖章</w:t>
      </w:r>
      <w:r>
        <w:rPr>
          <w:rFonts w:hint="eastAsia" w:ascii="微软雅黑" w:hAnsi="微软雅黑" w:eastAsia="微软雅黑" w:cs="微软雅黑"/>
          <w:color w:val="auto"/>
          <w:sz w:val="24"/>
          <w:szCs w:val="24"/>
          <w:highlight w:val="none"/>
        </w:rPr>
        <w:t>):</w:t>
      </w: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注:1、此表应按供应商须知的规定装订密封。</w:t>
      </w:r>
    </w:p>
    <w:p>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此表中，每包的投标总价应和投标分项报价表的总价相一致。</w:t>
      </w:r>
    </w:p>
    <w:p>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此报价中包含运费、安装调试费、税费等一切与本项目相关的费用。</w:t>
      </w:r>
    </w:p>
    <w:p>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color w:val="auto"/>
          <w:sz w:val="24"/>
          <w:szCs w:val="24"/>
          <w:highlight w:val="none"/>
          <w:lang w:eastAsia="zh-CN"/>
        </w:rPr>
        <w:t>、《关于进一步加大政府采购支持中小企业力度的通知》（财库〔2022〕19号）</w:t>
      </w:r>
      <w:r>
        <w:rPr>
          <w:rFonts w:hint="eastAsia" w:ascii="微软雅黑" w:hAnsi="微软雅黑" w:eastAsia="微软雅黑" w:cs="微软雅黑"/>
          <w:color w:val="auto"/>
          <w:sz w:val="24"/>
          <w:szCs w:val="24"/>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lang w:val="en-US" w:eastAsia="zh-CN"/>
        </w:rPr>
        <w:t>10%-20%</w:t>
      </w:r>
      <w:r>
        <w:rPr>
          <w:rFonts w:hint="eastAsia" w:ascii="微软雅黑" w:hAnsi="微软雅黑" w:eastAsia="微软雅黑" w:cs="微软雅黑"/>
          <w:color w:val="auto"/>
          <w:sz w:val="24"/>
          <w:szCs w:val="24"/>
          <w:highlight w:val="none"/>
        </w:rPr>
        <w:t>后参与</w:t>
      </w:r>
      <w:r>
        <w:rPr>
          <w:rFonts w:hint="eastAsia" w:ascii="微软雅黑" w:hAnsi="微软雅黑" w:eastAsia="微软雅黑" w:cs="微软雅黑"/>
          <w:color w:val="auto"/>
          <w:sz w:val="24"/>
          <w:szCs w:val="24"/>
          <w:highlight w:val="none"/>
          <w:lang w:eastAsia="zh-CN"/>
        </w:rPr>
        <w:t>评</w:t>
      </w:r>
      <w:r>
        <w:rPr>
          <w:rFonts w:hint="eastAsia" w:ascii="微软雅黑" w:hAnsi="微软雅黑" w:eastAsia="微软雅黑" w:cs="微软雅黑"/>
          <w:color w:val="auto"/>
          <w:sz w:val="24"/>
          <w:szCs w:val="24"/>
          <w:highlight w:val="none"/>
        </w:rPr>
        <w:t>。对于同时属于小微企业、监狱企业或残疾人福利性单位的，不重复进行</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报价扣除。</w:t>
      </w:r>
    </w:p>
    <w:bookmarkEnd w:id="376"/>
    <w:p>
      <w:pPr>
        <w:rPr>
          <w:rFonts w:hint="eastAsia" w:ascii="微软雅黑" w:hAnsi="微软雅黑" w:eastAsia="微软雅黑" w:cs="微软雅黑"/>
          <w:color w:val="auto"/>
          <w:sz w:val="24"/>
          <w:szCs w:val="24"/>
          <w:highlight w:val="none"/>
        </w:rPr>
      </w:pPr>
      <w:bookmarkStart w:id="381" w:name="_Toc31862"/>
    </w:p>
    <w:p>
      <w:pPr>
        <w:rPr>
          <w:rFonts w:hint="eastAsia" w:ascii="微软雅黑" w:hAnsi="微软雅黑" w:eastAsia="微软雅黑" w:cs="微软雅黑"/>
          <w:color w:val="auto"/>
          <w:sz w:val="24"/>
          <w:szCs w:val="24"/>
          <w:highlight w:val="none"/>
        </w:rPr>
      </w:pPr>
    </w:p>
    <w:p>
      <w:pPr>
        <w:pStyle w:val="8"/>
        <w:rPr>
          <w:rFonts w:hint="eastAsia" w:ascii="微软雅黑" w:hAnsi="微软雅黑" w:eastAsia="微软雅黑" w:cs="微软雅黑"/>
          <w:color w:val="auto"/>
          <w:highlight w:val="none"/>
        </w:rPr>
      </w:pPr>
    </w:p>
    <w:bookmarkEnd w:id="381"/>
    <w:p>
      <w:pPr>
        <w:pStyle w:val="2"/>
        <w:rPr>
          <w:rFonts w:hint="eastAsia" w:ascii="微软雅黑" w:hAnsi="微软雅黑" w:eastAsia="微软雅黑" w:cs="微软雅黑"/>
          <w:color w:val="auto"/>
          <w:highlight w:val="none"/>
        </w:rPr>
      </w:pPr>
    </w:p>
    <w:p>
      <w:pPr>
        <w:pStyle w:val="8"/>
        <w:rPr>
          <w:rFonts w:hint="eastAsia" w:ascii="微软雅黑" w:hAnsi="微软雅黑" w:eastAsia="微软雅黑" w:cs="微软雅黑"/>
          <w:b/>
          <w:bCs/>
          <w:color w:val="auto"/>
          <w:highlight w:val="none"/>
        </w:rPr>
      </w:pPr>
    </w:p>
    <w:p>
      <w:pPr>
        <w:pStyle w:val="8"/>
        <w:outlineLvl w:val="1"/>
        <w:rPr>
          <w:rFonts w:hint="eastAsia" w:ascii="微软雅黑" w:hAnsi="微软雅黑" w:eastAsia="微软雅黑" w:cs="微软雅黑"/>
          <w:b/>
          <w:bCs/>
          <w:color w:val="auto"/>
          <w:kern w:val="0"/>
          <w:highlight w:val="none"/>
        </w:rPr>
      </w:pPr>
      <w:bookmarkStart w:id="382" w:name="_Toc32348"/>
      <w:bookmarkStart w:id="383" w:name="_Toc4413"/>
      <w:r>
        <w:rPr>
          <w:rFonts w:hint="eastAsia" w:ascii="微软雅黑" w:hAnsi="微软雅黑" w:eastAsia="微软雅黑" w:cs="微软雅黑"/>
          <w:b/>
          <w:bCs/>
          <w:color w:val="auto"/>
          <w:highlight w:val="none"/>
        </w:rPr>
        <w:t xml:space="preserve">2  </w:t>
      </w:r>
      <w:bookmarkEnd w:id="382"/>
      <w:r>
        <w:rPr>
          <w:rFonts w:hint="eastAsia" w:ascii="微软雅黑" w:hAnsi="微软雅黑" w:eastAsia="微软雅黑" w:cs="微软雅黑"/>
          <w:b/>
          <w:bCs/>
          <w:color w:val="auto"/>
          <w:highlight w:val="none"/>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
          <w:bCs/>
          <w:color w:val="auto"/>
          <w:highlight w:val="none"/>
          <w:lang w:eastAsia="zh-CN"/>
        </w:rPr>
        <w:t>（提供查询记录截图并加盖公章）</w:t>
      </w:r>
      <w:r>
        <w:rPr>
          <w:rFonts w:hint="eastAsia" w:ascii="微软雅黑" w:hAnsi="微软雅黑" w:eastAsia="微软雅黑" w:cs="微软雅黑"/>
          <w:b/>
          <w:bCs/>
          <w:color w:val="auto"/>
          <w:highlight w:val="none"/>
        </w:rPr>
        <w:t>；</w:t>
      </w:r>
      <w:bookmarkEnd w:id="383"/>
    </w:p>
    <w:p>
      <w:pPr>
        <w:pStyle w:val="14"/>
        <w:numPr>
          <w:ilvl w:val="0"/>
          <w:numId w:val="0"/>
        </w:numPr>
        <w:tabs>
          <w:tab w:val="left" w:pos="5580"/>
        </w:tabs>
        <w:spacing w:line="240" w:lineRule="atLeas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说明：</w:t>
      </w:r>
      <w:r>
        <w:rPr>
          <w:rFonts w:hint="eastAsia" w:ascii="微软雅黑" w:hAnsi="微软雅黑" w:eastAsia="微软雅黑" w:cs="微软雅黑"/>
          <w:color w:val="auto"/>
          <w:sz w:val="24"/>
          <w:szCs w:val="24"/>
          <w:highlight w:val="none"/>
        </w:rPr>
        <w:t>投标人必须满足《中华人民共和国政府采购法》第二十二条要求。</w:t>
      </w:r>
    </w:p>
    <w:p>
      <w:pPr>
        <w:pStyle w:val="23"/>
        <w:spacing w:line="400" w:lineRule="exact"/>
        <w:ind w:firstLine="0" w:firstLineChars="0"/>
        <w:rPr>
          <w:rFonts w:hint="eastAsia" w:ascii="微软雅黑" w:hAnsi="微软雅黑" w:eastAsia="微软雅黑" w:cs="微软雅黑"/>
          <w:b/>
          <w:bCs/>
          <w:color w:val="auto"/>
          <w:kern w:val="0"/>
          <w:highlight w:val="none"/>
        </w:rPr>
      </w:pPr>
    </w:p>
    <w:p>
      <w:pPr>
        <w:pStyle w:val="23"/>
        <w:spacing w:line="400" w:lineRule="exact"/>
        <w:ind w:firstLine="0" w:firstLineChars="0"/>
        <w:rPr>
          <w:rFonts w:hint="eastAsia" w:ascii="微软雅黑" w:hAnsi="微软雅黑" w:eastAsia="微软雅黑" w:cs="微软雅黑"/>
          <w:b/>
          <w:bCs/>
          <w:color w:val="auto"/>
          <w:kern w:val="0"/>
          <w:highlight w:val="none"/>
        </w:rPr>
      </w:pPr>
    </w:p>
    <w:p>
      <w:pPr>
        <w:pStyle w:val="23"/>
        <w:spacing w:line="400" w:lineRule="exact"/>
        <w:ind w:firstLine="0" w:firstLineChars="0"/>
        <w:rPr>
          <w:rFonts w:hint="eastAsia" w:ascii="微软雅黑" w:hAnsi="微软雅黑" w:eastAsia="微软雅黑" w:cs="微软雅黑"/>
          <w:b/>
          <w:bCs/>
          <w:color w:val="auto"/>
          <w:kern w:val="0"/>
          <w:highlight w:val="none"/>
        </w:rPr>
      </w:pPr>
    </w:p>
    <w:p>
      <w:pPr>
        <w:pStyle w:val="23"/>
        <w:spacing w:line="400" w:lineRule="exact"/>
        <w:ind w:firstLine="0" w:firstLineChars="0"/>
        <w:rPr>
          <w:rFonts w:hint="eastAsia" w:ascii="微软雅黑" w:hAnsi="微软雅黑" w:eastAsia="微软雅黑" w:cs="微软雅黑"/>
          <w:b/>
          <w:bCs/>
          <w:color w:val="auto"/>
          <w:kern w:val="0"/>
          <w:highlight w:val="none"/>
        </w:rPr>
      </w:pPr>
    </w:p>
    <w:p>
      <w:pPr>
        <w:pStyle w:val="23"/>
        <w:spacing w:line="400" w:lineRule="exact"/>
        <w:ind w:firstLine="0" w:firstLineChars="0"/>
        <w:rPr>
          <w:rFonts w:hint="eastAsia" w:ascii="微软雅黑" w:hAnsi="微软雅黑" w:eastAsia="微软雅黑" w:cs="微软雅黑"/>
          <w:b/>
          <w:bCs/>
          <w:color w:val="auto"/>
          <w:kern w:val="0"/>
          <w:highlight w:val="none"/>
        </w:rPr>
      </w:pPr>
    </w:p>
    <w:p>
      <w:pPr>
        <w:pStyle w:val="23"/>
        <w:spacing w:line="400" w:lineRule="exact"/>
        <w:ind w:firstLine="480" w:firstLineChars="200"/>
        <w:outlineLvl w:val="1"/>
        <w:rPr>
          <w:rFonts w:hint="eastAsia" w:ascii="微软雅黑" w:hAnsi="微软雅黑" w:eastAsia="微软雅黑" w:cs="微软雅黑"/>
          <w:b/>
          <w:bCs/>
          <w:color w:val="auto"/>
          <w:kern w:val="0"/>
          <w:sz w:val="24"/>
          <w:szCs w:val="24"/>
          <w:highlight w:val="none"/>
          <w:lang w:val="en-US" w:eastAsia="zh-CN" w:bidi="ar-SA"/>
        </w:rPr>
      </w:pPr>
      <w:bookmarkStart w:id="384" w:name="_Toc31238"/>
      <w:r>
        <w:rPr>
          <w:rFonts w:hint="eastAsia" w:ascii="微软雅黑" w:hAnsi="微软雅黑" w:eastAsia="微软雅黑" w:cs="微软雅黑"/>
          <w:b/>
          <w:bCs/>
          <w:color w:val="auto"/>
          <w:kern w:val="0"/>
          <w:sz w:val="24"/>
          <w:szCs w:val="24"/>
          <w:highlight w:val="none"/>
          <w:lang w:val="en-US" w:eastAsia="zh-CN" w:bidi="ar-SA"/>
        </w:rPr>
        <w:t>3  具有有效的营业执照；</w:t>
      </w:r>
      <w:bookmarkEnd w:id="384"/>
    </w:p>
    <w:p>
      <w:pPr>
        <w:pStyle w:val="23"/>
        <w:spacing w:line="4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说明：具有有效的营业执照正本或副本，复印件须加盖本单位公章。</w:t>
      </w:r>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3"/>
        <w:spacing w:line="400" w:lineRule="exact"/>
        <w:ind w:firstLine="480" w:firstLineChars="200"/>
        <w:outlineLvl w:val="1"/>
        <w:rPr>
          <w:rFonts w:hint="eastAsia" w:ascii="微软雅黑" w:hAnsi="微软雅黑" w:eastAsia="微软雅黑" w:cs="微软雅黑"/>
          <w:b/>
          <w:bCs/>
          <w:color w:val="auto"/>
          <w:kern w:val="0"/>
          <w:sz w:val="24"/>
          <w:szCs w:val="24"/>
          <w:highlight w:val="none"/>
          <w:lang w:val="en-US" w:eastAsia="zh-CN" w:bidi="ar-SA"/>
        </w:rPr>
      </w:pPr>
      <w:bookmarkStart w:id="385" w:name="_Toc29419"/>
      <w:r>
        <w:rPr>
          <w:rFonts w:hint="eastAsia" w:ascii="微软雅黑" w:hAnsi="微软雅黑" w:eastAsia="微软雅黑" w:cs="微软雅黑"/>
          <w:b/>
          <w:bCs/>
          <w:color w:val="auto"/>
          <w:kern w:val="0"/>
          <w:sz w:val="24"/>
          <w:szCs w:val="24"/>
          <w:highlight w:val="none"/>
          <w:lang w:val="en-US" w:eastAsia="zh-CN" w:bidi="ar-SA"/>
        </w:rPr>
        <w:t>4  提供有效的《医疗器械生产许可证》或《医疗器械经营许可证》（所提供设备为二类医疗器械的须提供二类医疗器械备案凭证）；</w:t>
      </w:r>
      <w:bookmarkEnd w:id="385"/>
    </w:p>
    <w:p>
      <w:pPr>
        <w:pStyle w:val="23"/>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说明：具有有效的《医疗器械生产许可证》或《医疗器械经营许可证》《第二类医疗器械经营备案凭证》，须包含本项目招标内容，复印件须加盖本单位公章。</w:t>
      </w:r>
    </w:p>
    <w:p>
      <w:pPr>
        <w:adjustRightInd w:val="0"/>
        <w:snapToGrid w:val="0"/>
        <w:spacing w:before="240" w:beforeLines="100" w:after="240" w:afterLines="100" w:line="360" w:lineRule="auto"/>
        <w:ind w:firstLine="480" w:firstLineChars="200"/>
        <w:outlineLvl w:val="9"/>
        <w:rPr>
          <w:rFonts w:hint="eastAsia" w:ascii="微软雅黑" w:hAnsi="微软雅黑" w:eastAsia="微软雅黑" w:cs="微软雅黑"/>
          <w:b/>
          <w:bCs/>
          <w:color w:val="auto"/>
          <w:kern w:val="0"/>
          <w:sz w:val="24"/>
          <w:szCs w:val="24"/>
          <w:highlight w:val="none"/>
        </w:rPr>
      </w:pPr>
      <w:bookmarkStart w:id="386" w:name="_Toc2848"/>
    </w:p>
    <w:p>
      <w:pPr>
        <w:pStyle w:val="11"/>
        <w:rPr>
          <w:rFonts w:hint="eastAsia" w:ascii="微软雅黑" w:hAnsi="微软雅黑" w:eastAsia="微软雅黑" w:cs="微软雅黑"/>
          <w:b/>
          <w:bCs/>
          <w:color w:val="auto"/>
          <w:kern w:val="0"/>
          <w:sz w:val="24"/>
          <w:szCs w:val="24"/>
          <w:highlight w:val="none"/>
        </w:rPr>
      </w:pPr>
    </w:p>
    <w:p>
      <w:pPr>
        <w:rPr>
          <w:rFonts w:hint="eastAsia"/>
          <w:color w:val="auto"/>
          <w:highlight w:val="none"/>
        </w:rPr>
      </w:pPr>
    </w:p>
    <w:p>
      <w:pPr>
        <w:outlineLvl w:val="9"/>
        <w:rPr>
          <w:rFonts w:hint="eastAsia" w:ascii="微软雅黑" w:hAnsi="微软雅黑" w:eastAsia="微软雅黑" w:cs="微软雅黑"/>
          <w:b/>
          <w:bCs/>
          <w:color w:val="auto"/>
          <w:kern w:val="0"/>
          <w:sz w:val="24"/>
          <w:szCs w:val="24"/>
          <w:highlight w:val="none"/>
        </w:rPr>
      </w:pPr>
    </w:p>
    <w:p>
      <w:pPr>
        <w:pStyle w:val="8"/>
        <w:rPr>
          <w:rFonts w:hint="eastAsia" w:ascii="微软雅黑" w:hAnsi="微软雅黑" w:eastAsia="微软雅黑" w:cs="微软雅黑"/>
          <w:b/>
          <w:bCs/>
          <w:color w:val="auto"/>
          <w:kern w:val="0"/>
          <w:sz w:val="24"/>
          <w:szCs w:val="24"/>
          <w:highlight w:val="none"/>
        </w:rPr>
      </w:pPr>
    </w:p>
    <w:p>
      <w:pPr>
        <w:rPr>
          <w:rFonts w:hint="eastAsia" w:ascii="微软雅黑" w:hAnsi="微软雅黑" w:eastAsia="微软雅黑" w:cs="微软雅黑"/>
          <w:b/>
          <w:bCs/>
          <w:color w:val="auto"/>
          <w:kern w:val="0"/>
          <w:sz w:val="24"/>
          <w:szCs w:val="24"/>
          <w:highlight w:val="none"/>
        </w:rPr>
      </w:pPr>
    </w:p>
    <w:p>
      <w:pPr>
        <w:outlineLvl w:val="9"/>
        <w:rPr>
          <w:rFonts w:hint="eastAsia"/>
          <w:color w:val="auto"/>
          <w:highlight w:val="none"/>
        </w:rPr>
      </w:pPr>
    </w:p>
    <w:p>
      <w:pPr>
        <w:adjustRightInd w:val="0"/>
        <w:snapToGrid w:val="0"/>
        <w:spacing w:before="240" w:beforeLines="100" w:after="240" w:afterLines="100" w:line="360" w:lineRule="auto"/>
        <w:ind w:firstLine="480" w:firstLineChars="200"/>
        <w:outlineLvl w:val="1"/>
        <w:rPr>
          <w:rFonts w:hint="eastAsia" w:ascii="微软雅黑" w:hAnsi="微软雅黑" w:eastAsia="微软雅黑" w:cs="微软雅黑"/>
          <w:b/>
          <w:bCs/>
          <w:color w:val="auto"/>
          <w:kern w:val="0"/>
          <w:sz w:val="24"/>
          <w:szCs w:val="24"/>
          <w:highlight w:val="none"/>
        </w:rPr>
      </w:pPr>
      <w:bookmarkStart w:id="387" w:name="_Toc27627"/>
      <w:r>
        <w:rPr>
          <w:rFonts w:hint="eastAsia" w:ascii="微软雅黑" w:hAnsi="微软雅黑" w:eastAsia="微软雅黑" w:cs="微软雅黑"/>
          <w:b/>
          <w:bCs/>
          <w:color w:val="auto"/>
          <w:kern w:val="0"/>
          <w:sz w:val="24"/>
          <w:szCs w:val="24"/>
          <w:highlight w:val="none"/>
          <w:lang w:val="en-US" w:eastAsia="zh-CN"/>
        </w:rPr>
        <w:t>5</w:t>
      </w:r>
      <w:r>
        <w:rPr>
          <w:rFonts w:hint="eastAsia" w:ascii="微软雅黑" w:hAnsi="微软雅黑" w:eastAsia="微软雅黑" w:cs="微软雅黑"/>
          <w:b/>
          <w:bCs/>
          <w:color w:val="auto"/>
          <w:kern w:val="0"/>
          <w:sz w:val="24"/>
          <w:szCs w:val="24"/>
          <w:highlight w:val="none"/>
        </w:rPr>
        <w:t xml:space="preserve">  </w:t>
      </w:r>
      <w:bookmarkEnd w:id="386"/>
      <w:r>
        <w:rPr>
          <w:rFonts w:hint="eastAsia" w:ascii="微软雅黑" w:hAnsi="微软雅黑" w:eastAsia="微软雅黑" w:cs="微软雅黑"/>
          <w:b/>
          <w:bCs/>
          <w:color w:val="auto"/>
          <w:kern w:val="0"/>
          <w:sz w:val="24"/>
          <w:szCs w:val="24"/>
          <w:highlight w:val="none"/>
        </w:rPr>
        <w:t>法人投标</w:t>
      </w:r>
      <w:r>
        <w:rPr>
          <w:rFonts w:hint="eastAsia" w:ascii="微软雅黑" w:hAnsi="微软雅黑" w:eastAsia="微软雅黑" w:cs="微软雅黑"/>
          <w:b/>
          <w:bCs/>
          <w:color w:val="auto"/>
          <w:kern w:val="0"/>
          <w:sz w:val="24"/>
          <w:szCs w:val="24"/>
          <w:highlight w:val="none"/>
          <w:lang w:eastAsia="zh-CN"/>
        </w:rPr>
        <w:t>须</w:t>
      </w:r>
      <w:r>
        <w:rPr>
          <w:rFonts w:hint="eastAsia" w:ascii="微软雅黑" w:hAnsi="微软雅黑" w:eastAsia="微软雅黑" w:cs="微软雅黑"/>
          <w:b/>
          <w:bCs/>
          <w:color w:val="auto"/>
          <w:kern w:val="0"/>
          <w:sz w:val="24"/>
          <w:szCs w:val="24"/>
          <w:highlight w:val="none"/>
        </w:rPr>
        <w:t>提供法人身份证明</w:t>
      </w:r>
      <w:r>
        <w:rPr>
          <w:rFonts w:hint="eastAsia" w:ascii="微软雅黑" w:hAnsi="微软雅黑" w:eastAsia="微软雅黑" w:cs="微软雅黑"/>
          <w:b/>
          <w:bCs/>
          <w:color w:val="auto"/>
          <w:kern w:val="0"/>
          <w:sz w:val="24"/>
          <w:szCs w:val="24"/>
          <w:highlight w:val="none"/>
          <w:lang w:eastAsia="zh-CN"/>
        </w:rPr>
        <w:t>及</w:t>
      </w:r>
      <w:r>
        <w:rPr>
          <w:rFonts w:hint="eastAsia" w:ascii="微软雅黑" w:hAnsi="微软雅黑" w:eastAsia="微软雅黑" w:cs="微软雅黑"/>
          <w:b/>
          <w:bCs/>
          <w:color w:val="auto"/>
          <w:kern w:val="0"/>
          <w:sz w:val="24"/>
          <w:szCs w:val="24"/>
          <w:highlight w:val="none"/>
          <w:lang w:val="en-US" w:eastAsia="zh-CN"/>
        </w:rPr>
        <w:t>法人身份证，被授权委托人须提供法人身份证明、授权委托书及身份证复印件；</w:t>
      </w:r>
      <w:bookmarkEnd w:id="387"/>
    </w:p>
    <w:p>
      <w:pPr>
        <w:adjustRightInd w:val="0"/>
        <w:snapToGrid w:val="0"/>
        <w:spacing w:before="240" w:beforeLines="100" w:after="240" w:afterLines="100"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（一）法定代表人身份证</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同志，现任我单位</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职务，为法定代表人，特此证明。</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签发日期：                  单位：        </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附：代表人性别：            年龄：           身份证号码：</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营业执照号码：              经济性质：</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1、法定代表人为企业事业单位、国家机关、社会团体的主要行政负责人。</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2、内容必须填写真实、清楚、涂改无效，不得转让。</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3、将此证明书原件提交采购代理机构作为投标文件附件。</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v:textbox>
              </v:shape>
            </w:pict>
          </mc:Fallback>
        </mc:AlternateContent>
      </w:r>
      <w:r>
        <w:rPr>
          <w:rFonts w:hint="eastAsia" w:ascii="微软雅黑" w:hAnsi="微软雅黑" w:eastAsia="微软雅黑" w:cs="微软雅黑"/>
          <w:color w:val="auto"/>
          <w:sz w:val="22"/>
          <w:szCs w:val="22"/>
          <w:highlight w:val="none"/>
        </w:rPr>
        <mc:AlternateContent>
          <mc:Choice Requires="wps">
            <w:drawing>
              <wp:anchor distT="0" distB="0" distL="0" distR="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8"/>
                              <w:rPr>
                                <w:rFonts w:cs="Times New Roman"/>
                              </w:rPr>
                            </w:pPr>
                          </w:p>
                          <w:p>
                            <w:pPr>
                              <w:pStyle w:val="8"/>
                              <w:rPr>
                                <w:rFonts w:cs="Times New Roman"/>
                              </w:rPr>
                            </w:pPr>
                          </w:p>
                          <w:p>
                            <w:pPr>
                              <w:pStyle w:val="8"/>
                              <w:rPr>
                                <w:rFonts w:cs="Times New Roman"/>
                              </w:rPr>
                            </w:pPr>
                          </w:p>
                          <w:p>
                            <w:pPr>
                              <w:pStyle w:val="8"/>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8"/>
                        <w:rPr>
                          <w:rFonts w:cs="Times New Roman"/>
                        </w:rPr>
                      </w:pPr>
                    </w:p>
                    <w:p>
                      <w:pPr>
                        <w:pStyle w:val="8"/>
                        <w:rPr>
                          <w:rFonts w:cs="Times New Roman"/>
                        </w:rPr>
                      </w:pPr>
                    </w:p>
                    <w:p>
                      <w:pPr>
                        <w:pStyle w:val="8"/>
                        <w:rPr>
                          <w:rFonts w:cs="Times New Roman"/>
                        </w:rPr>
                      </w:pPr>
                    </w:p>
                    <w:p>
                      <w:pPr>
                        <w:pStyle w:val="8"/>
                        <w:rPr>
                          <w:rFonts w:cs="Times New Roman"/>
                        </w:rPr>
                      </w:pPr>
                    </w:p>
                  </w:txbxContent>
                </v:textbox>
              </v:roundrect>
            </w:pict>
          </mc:Fallback>
        </mc:AlternateContent>
      </w:r>
    </w:p>
    <w:p>
      <w:pPr>
        <w:spacing w:line="360" w:lineRule="auto"/>
        <w:rPr>
          <w:rFonts w:hint="eastAsia" w:ascii="微软雅黑" w:hAnsi="微软雅黑" w:eastAsia="微软雅黑" w:cs="微软雅黑"/>
          <w:color w:val="auto"/>
          <w:sz w:val="22"/>
          <w:szCs w:val="22"/>
          <w:highlight w:val="none"/>
        </w:rPr>
      </w:pPr>
    </w:p>
    <w:p>
      <w:pPr>
        <w:spacing w:line="360" w:lineRule="auto"/>
        <w:rPr>
          <w:rFonts w:hint="eastAsia" w:ascii="微软雅黑" w:hAnsi="微软雅黑" w:eastAsia="微软雅黑" w:cs="微软雅黑"/>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2"/>
          <w:szCs w:val="22"/>
          <w:highlight w:val="none"/>
        </w:rPr>
      </w:pPr>
    </w:p>
    <w:p>
      <w:pPr>
        <w:autoSpaceDE w:val="0"/>
        <w:autoSpaceDN w:val="0"/>
        <w:adjustRightInd w:val="0"/>
        <w:spacing w:line="360" w:lineRule="auto"/>
        <w:ind w:right="246"/>
        <w:rPr>
          <w:rFonts w:hint="eastAsia" w:ascii="微软雅黑" w:hAnsi="微软雅黑" w:eastAsia="微软雅黑" w:cs="微软雅黑"/>
          <w:color w:val="auto"/>
          <w:kern w:val="0"/>
          <w:sz w:val="22"/>
          <w:szCs w:val="22"/>
          <w:highlight w:val="none"/>
        </w:rPr>
      </w:pPr>
    </w:p>
    <w:p>
      <w:pPr>
        <w:autoSpaceDE w:val="0"/>
        <w:autoSpaceDN w:val="0"/>
        <w:adjustRightInd w:val="0"/>
        <w:spacing w:line="360" w:lineRule="auto"/>
        <w:ind w:right="246" w:firstLine="719" w:firstLineChars="327"/>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供应商（公章）：</w:t>
      </w:r>
    </w:p>
    <w:p>
      <w:pPr>
        <w:adjustRightInd w:val="0"/>
        <w:snapToGrid w:val="0"/>
        <w:spacing w:line="360" w:lineRule="auto"/>
        <w:ind w:firstLine="719" w:firstLineChars="327"/>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法定代表人（</w:t>
      </w:r>
      <w:r>
        <w:rPr>
          <w:rFonts w:hint="eastAsia" w:ascii="微软雅黑" w:hAnsi="微软雅黑" w:eastAsia="微软雅黑" w:cs="微软雅黑"/>
          <w:color w:val="auto"/>
          <w:kern w:val="0"/>
          <w:sz w:val="22"/>
          <w:szCs w:val="22"/>
          <w:highlight w:val="none"/>
          <w:lang w:eastAsia="zh-CN"/>
        </w:rPr>
        <w:t>签字或盖章</w:t>
      </w:r>
      <w:r>
        <w:rPr>
          <w:rFonts w:hint="eastAsia" w:ascii="微软雅黑" w:hAnsi="微软雅黑" w:eastAsia="微软雅黑" w:cs="微软雅黑"/>
          <w:color w:val="auto"/>
          <w:kern w:val="0"/>
          <w:sz w:val="22"/>
          <w:szCs w:val="22"/>
          <w:highlight w:val="none"/>
        </w:rPr>
        <w:t>）：</w:t>
      </w:r>
    </w:p>
    <w:p>
      <w:pPr>
        <w:adjustRightInd w:val="0"/>
        <w:snapToGrid w:val="0"/>
        <w:spacing w:line="360" w:lineRule="auto"/>
        <w:ind w:firstLine="719" w:firstLineChars="327"/>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日期：</w:t>
      </w:r>
      <w:bookmarkStart w:id="388" w:name="_Toc22472"/>
      <w:bookmarkStart w:id="389" w:name="_Toc1083"/>
      <w:bookmarkStart w:id="390" w:name="_Toc515647807"/>
    </w:p>
    <w:p>
      <w:pPr>
        <w:outlineLvl w:val="9"/>
        <w:rPr>
          <w:rFonts w:hint="eastAsia"/>
          <w:color w:val="auto"/>
          <w:highlight w:val="none"/>
        </w:rPr>
      </w:pPr>
    </w:p>
    <w:p>
      <w:pPr>
        <w:pStyle w:val="2"/>
        <w:rPr>
          <w:rFonts w:hint="eastAsia" w:ascii="微软雅黑" w:hAnsi="微软雅黑" w:eastAsia="微软雅黑" w:cs="微软雅黑"/>
          <w:b/>
          <w:bCs/>
          <w:color w:val="auto"/>
          <w:sz w:val="24"/>
          <w:szCs w:val="24"/>
          <w:highlight w:val="none"/>
        </w:rPr>
      </w:pPr>
    </w:p>
    <w:p>
      <w:pPr>
        <w:pStyle w:val="2"/>
        <w:rPr>
          <w:rFonts w:hint="eastAsia" w:ascii="微软雅黑" w:hAnsi="微软雅黑" w:eastAsia="微软雅黑" w:cs="微软雅黑"/>
          <w:b/>
          <w:bCs/>
          <w:color w:val="auto"/>
          <w:sz w:val="24"/>
          <w:szCs w:val="24"/>
          <w:highlight w:val="none"/>
        </w:rPr>
      </w:pPr>
    </w:p>
    <w:p>
      <w:pPr>
        <w:spacing w:line="360" w:lineRule="auto"/>
        <w:rPr>
          <w:rFonts w:hint="eastAsia" w:ascii="微软雅黑" w:hAnsi="微软雅黑" w:eastAsia="微软雅黑" w:cs="微软雅黑"/>
          <w:b/>
          <w:bCs/>
          <w:color w:val="auto"/>
          <w:sz w:val="28"/>
          <w:szCs w:val="28"/>
          <w:highlight w:val="none"/>
          <w:u w:val="single"/>
        </w:rPr>
      </w:pPr>
      <w:r>
        <w:rPr>
          <w:rFonts w:hint="eastAsia" w:ascii="微软雅黑" w:hAnsi="微软雅黑" w:eastAsia="微软雅黑" w:cs="微软雅黑"/>
          <w:b/>
          <w:bCs/>
          <w:color w:val="auto"/>
          <w:sz w:val="28"/>
          <w:szCs w:val="28"/>
          <w:highlight w:val="none"/>
        </w:rPr>
        <w:t>（二）法定代表人授权委托书</w:t>
      </w:r>
      <w:bookmarkEnd w:id="388"/>
      <w:bookmarkEnd w:id="389"/>
      <w:bookmarkEnd w:id="390"/>
    </w:p>
    <w:p>
      <w:pPr>
        <w:spacing w:line="360" w:lineRule="auto"/>
        <w:ind w:firstLine="24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           年     月     日签字生效,特此声明。</w:t>
      </w:r>
    </w:p>
    <w:p>
      <w:pPr>
        <w:pStyle w:val="14"/>
        <w:tabs>
          <w:tab w:val="left" w:pos="5580"/>
        </w:tabs>
        <w:spacing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p>
                          <w:p/>
                        </w:txbxContent>
                      </wps:txbx>
                      <wps:bodyPr upright="1"/>
                    </wps:wsp>
                  </a:graphicData>
                </a:graphic>
              </wp:anchor>
            </w:drawing>
          </mc:Choice>
          <mc:Fallback>
            <w:pict>
              <v:roundrect id="1028"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v:textbox>
              </v:shape>
            </w:pict>
          </mc:Fallback>
        </mc:AlternateContent>
      </w: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0"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1"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pPr>
                        <w:jc w:val="center"/>
                        <w:rPr>
                          <w:rFonts w:hAnsi="宋体"/>
                        </w:rPr>
                      </w:pPr>
                    </w:p>
                    <w:p>
                      <w:pPr>
                        <w:rPr>
                          <w:rFonts w:hAnsi="宋体"/>
                        </w:rPr>
                      </w:pPr>
                    </w:p>
                    <w:p>
                      <w:pPr>
                        <w:jc w:val="both"/>
                      </w:pPr>
                      <w:r>
                        <w:rPr>
                          <w:rFonts w:hint="eastAsia" w:hAnsi="宋体" w:cs="宋体"/>
                        </w:rPr>
                        <w:t>法人身份证复印件</w:t>
                      </w:r>
                    </w:p>
                    <w:p/>
                  </w:txbxContent>
                </v:textbox>
              </v:roundrect>
            </w:pict>
          </mc:Fallback>
        </mc:AlternateContent>
      </w: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供应商（公章）;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签字或盖章</w:t>
      </w:r>
      <w:r>
        <w:rPr>
          <w:rFonts w:hint="eastAsia" w:ascii="微软雅黑" w:hAnsi="微软雅黑" w:eastAsia="微软雅黑" w:cs="微软雅黑"/>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委托代理人（</w:t>
      </w:r>
      <w:r>
        <w:rPr>
          <w:rFonts w:hint="eastAsia" w:ascii="微软雅黑" w:hAnsi="微软雅黑" w:eastAsia="微软雅黑" w:cs="微软雅黑"/>
          <w:color w:val="auto"/>
          <w:sz w:val="22"/>
          <w:szCs w:val="22"/>
          <w:highlight w:val="none"/>
          <w:lang w:eastAsia="zh-CN"/>
        </w:rPr>
        <w:t>签字或盖章</w:t>
      </w:r>
      <w:r>
        <w:rPr>
          <w:rFonts w:hint="eastAsia" w:ascii="微软雅黑" w:hAnsi="微软雅黑" w:eastAsia="微软雅黑" w:cs="微软雅黑"/>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详细通讯地址：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邮 政 编 码 ：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电　　　　话：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righ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年   月   日 </w:t>
      </w:r>
    </w:p>
    <w:p>
      <w:pPr>
        <w:pStyle w:val="14"/>
        <w:tabs>
          <w:tab w:val="left" w:pos="5580"/>
        </w:tabs>
        <w:spacing w:line="240" w:lineRule="atLeast"/>
        <w:rPr>
          <w:rFonts w:hint="eastAsia" w:ascii="微软雅黑" w:hAnsi="微软雅黑" w:eastAsia="微软雅黑" w:cs="微软雅黑"/>
          <w:b/>
          <w:bCs/>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highlight w:val="none"/>
          <w:lang w:eastAsia="zh-CN"/>
        </w:rPr>
      </w:pPr>
      <w:bookmarkStart w:id="391" w:name="_Toc7570"/>
      <w:bookmarkStart w:id="392" w:name="_Toc286"/>
      <w:bookmarkStart w:id="393" w:name="_Toc24428"/>
      <w:bookmarkStart w:id="394" w:name="_Toc515647811"/>
      <w:bookmarkStart w:id="395" w:name="_Toc32670"/>
      <w:r>
        <w:rPr>
          <w:rFonts w:hint="eastAsia" w:ascii="微软雅黑" w:hAnsi="微软雅黑" w:eastAsia="微软雅黑" w:cs="微软雅黑"/>
          <w:b/>
          <w:bCs/>
          <w:color w:val="auto"/>
          <w:kern w:val="0"/>
          <w:sz w:val="24"/>
          <w:szCs w:val="24"/>
          <w:highlight w:val="none"/>
          <w:lang w:val="en-US" w:eastAsia="zh-CN"/>
        </w:rPr>
        <w:t>6</w:t>
      </w:r>
      <w:r>
        <w:rPr>
          <w:rFonts w:hint="eastAsia" w:ascii="微软雅黑" w:hAnsi="微软雅黑" w:eastAsia="微软雅黑" w:cs="微软雅黑"/>
          <w:b/>
          <w:bCs/>
          <w:color w:val="auto"/>
          <w:kern w:val="0"/>
          <w:sz w:val="24"/>
          <w:szCs w:val="24"/>
          <w:highlight w:val="none"/>
        </w:rPr>
        <w:t xml:space="preserve"> </w:t>
      </w:r>
      <w:r>
        <w:rPr>
          <w:rFonts w:hint="eastAsia" w:ascii="微软雅黑" w:hAnsi="微软雅黑" w:eastAsia="微软雅黑" w:cs="微软雅黑"/>
          <w:b/>
          <w:bCs/>
          <w:color w:val="auto"/>
          <w:kern w:val="0"/>
          <w:sz w:val="24"/>
          <w:szCs w:val="24"/>
          <w:highlight w:val="none"/>
          <w:lang w:eastAsia="zh-CN"/>
        </w:rPr>
        <w:t xml:space="preserve"> 依法缴纳近六个月内任意一个月的社会保险的凭据；</w:t>
      </w:r>
      <w:bookmarkEnd w:id="391"/>
      <w:bookmarkEnd w:id="392"/>
    </w:p>
    <w:p>
      <w:pPr>
        <w:pStyle w:val="23"/>
        <w:snapToGrid w:val="0"/>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说明：1.社保证明可含：社保缴费凭证或社保缴费证明或社保缴费汇总单或依法缴纳社保的完税证明。</w:t>
      </w:r>
    </w:p>
    <w:p>
      <w:pPr>
        <w:pStyle w:val="23"/>
        <w:snapToGrid w:val="0"/>
        <w:ind w:firstLine="1200" w:firstLineChars="50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2.近六个月是指招标公告发布前的六个月。</w:t>
      </w:r>
    </w:p>
    <w:p>
      <w:pPr>
        <w:rPr>
          <w:rFonts w:hint="eastAsia" w:ascii="微软雅黑" w:hAnsi="微软雅黑" w:eastAsia="微软雅黑" w:cs="微软雅黑"/>
          <w:color w:val="auto"/>
          <w:highlight w:val="none"/>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highlight w:val="none"/>
        </w:rPr>
      </w:pPr>
      <w:bookmarkStart w:id="396" w:name="_Toc7069"/>
      <w:bookmarkStart w:id="397" w:name="_Toc7218"/>
      <w:r>
        <w:rPr>
          <w:rFonts w:hint="eastAsia" w:ascii="微软雅黑" w:hAnsi="微软雅黑" w:eastAsia="微软雅黑" w:cs="微软雅黑"/>
          <w:b/>
          <w:bCs/>
          <w:color w:val="auto"/>
          <w:kern w:val="0"/>
          <w:sz w:val="24"/>
          <w:szCs w:val="24"/>
          <w:highlight w:val="none"/>
          <w:lang w:val="en-US" w:eastAsia="zh-CN"/>
        </w:rPr>
        <w:t>7</w:t>
      </w:r>
      <w:r>
        <w:rPr>
          <w:rFonts w:hint="eastAsia" w:ascii="微软雅黑" w:hAnsi="微软雅黑" w:eastAsia="微软雅黑" w:cs="微软雅黑"/>
          <w:b/>
          <w:bCs/>
          <w:color w:val="auto"/>
          <w:kern w:val="0"/>
          <w:sz w:val="24"/>
          <w:szCs w:val="24"/>
          <w:highlight w:val="none"/>
        </w:rPr>
        <w:t xml:space="preserve">  </w:t>
      </w:r>
      <w:r>
        <w:rPr>
          <w:rFonts w:hint="eastAsia" w:ascii="微软雅黑" w:hAnsi="微软雅黑" w:eastAsia="微软雅黑" w:cs="微软雅黑"/>
          <w:b/>
          <w:bCs/>
          <w:color w:val="auto"/>
          <w:kern w:val="0"/>
          <w:sz w:val="24"/>
          <w:szCs w:val="24"/>
          <w:highlight w:val="none"/>
          <w:lang w:eastAsia="zh-CN"/>
        </w:rPr>
        <w:t>税务部门出具的近六个月内任意一个月的完税证明（依法免缴的应提供依法免缴的相关证明文件或零申报报表）</w:t>
      </w:r>
      <w:r>
        <w:rPr>
          <w:rFonts w:hint="eastAsia" w:ascii="微软雅黑" w:hAnsi="微软雅黑" w:eastAsia="微软雅黑" w:cs="微软雅黑"/>
          <w:b/>
          <w:bCs/>
          <w:color w:val="auto"/>
          <w:kern w:val="0"/>
          <w:sz w:val="24"/>
          <w:szCs w:val="24"/>
          <w:highlight w:val="none"/>
        </w:rPr>
        <w:t>；</w:t>
      </w:r>
      <w:bookmarkEnd w:id="396"/>
      <w:bookmarkEnd w:id="397"/>
    </w:p>
    <w:p>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p>
    <w:p>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说明：1、新成立公司若无纳税记录，可开具无欠税证明或零申报报表。</w:t>
      </w:r>
    </w:p>
    <w:p>
      <w:pPr>
        <w:pStyle w:val="14"/>
        <w:numPr>
          <w:ilvl w:val="0"/>
          <w:numId w:val="6"/>
        </w:numPr>
        <w:tabs>
          <w:tab w:val="left" w:pos="5580"/>
        </w:tabs>
        <w:snapToGrid w:val="0"/>
        <w:spacing w:line="240" w:lineRule="atLeast"/>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完税证明中“税种”非养老保险、医疗保险、失业保险、工伤保险和生育保险。</w:t>
      </w:r>
    </w:p>
    <w:p>
      <w:pPr>
        <w:pStyle w:val="14"/>
        <w:numPr>
          <w:ilvl w:val="0"/>
          <w:numId w:val="6"/>
        </w:numPr>
        <w:tabs>
          <w:tab w:val="left" w:pos="5580"/>
        </w:tabs>
        <w:snapToGrid w:val="0"/>
        <w:spacing w:line="240" w:lineRule="atLeast"/>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近六个月是指招标公告发布前的六个月。</w:t>
      </w:r>
    </w:p>
    <w:p>
      <w:pPr>
        <w:rPr>
          <w:rFonts w:hint="eastAsia" w:ascii="微软雅黑" w:hAnsi="微软雅黑" w:eastAsia="微软雅黑" w:cs="微软雅黑"/>
          <w:color w:val="auto"/>
          <w:highlight w:val="none"/>
        </w:rPr>
      </w:pPr>
    </w:p>
    <w:p>
      <w:pPr>
        <w:pStyle w:val="23"/>
        <w:spacing w:line="400" w:lineRule="exact"/>
        <w:ind w:firstLine="482"/>
        <w:outlineLvl w:val="1"/>
        <w:rPr>
          <w:rFonts w:hint="eastAsia" w:ascii="微软雅黑" w:hAnsi="微软雅黑" w:eastAsia="微软雅黑" w:cs="微软雅黑"/>
          <w:color w:val="auto"/>
          <w:highlight w:val="none"/>
        </w:rPr>
      </w:pPr>
      <w:bookmarkStart w:id="398" w:name="_Toc7678"/>
      <w:bookmarkStart w:id="399" w:name="_Toc28076"/>
      <w:r>
        <w:rPr>
          <w:rFonts w:hint="eastAsia" w:ascii="微软雅黑" w:hAnsi="微软雅黑" w:eastAsia="微软雅黑" w:cs="微软雅黑"/>
          <w:b/>
          <w:bCs/>
          <w:color w:val="auto"/>
          <w:kern w:val="0"/>
          <w:highlight w:val="none"/>
          <w:lang w:val="en-US" w:eastAsia="zh-CN"/>
        </w:rPr>
        <w:t>8</w:t>
      </w:r>
      <w:r>
        <w:rPr>
          <w:rFonts w:hint="eastAsia" w:ascii="微软雅黑" w:hAnsi="微软雅黑" w:eastAsia="微软雅黑" w:cs="微软雅黑"/>
          <w:b/>
          <w:bCs/>
          <w:color w:val="auto"/>
          <w:kern w:val="0"/>
          <w:highlight w:val="none"/>
        </w:rPr>
        <w:t xml:space="preserve">  提供</w:t>
      </w:r>
      <w:r>
        <w:rPr>
          <w:rFonts w:hint="eastAsia" w:ascii="微软雅黑" w:hAnsi="微软雅黑" w:eastAsia="微软雅黑" w:cs="微软雅黑"/>
          <w:b/>
          <w:bCs/>
          <w:color w:val="auto"/>
          <w:kern w:val="0"/>
          <w:highlight w:val="none"/>
          <w:lang w:val="en-US" w:eastAsia="zh-CN"/>
        </w:rPr>
        <w:t>近两年任意一年完整的</w:t>
      </w:r>
      <w:r>
        <w:rPr>
          <w:rFonts w:hint="eastAsia" w:ascii="微软雅黑" w:hAnsi="微软雅黑" w:eastAsia="微软雅黑" w:cs="微软雅黑"/>
          <w:b/>
          <w:bCs/>
          <w:color w:val="auto"/>
          <w:kern w:val="0"/>
          <w:highlight w:val="none"/>
        </w:rPr>
        <w:t>财务审计报告（</w:t>
      </w:r>
      <w:r>
        <w:rPr>
          <w:rFonts w:hint="eastAsia" w:ascii="微软雅黑" w:hAnsi="微软雅黑" w:eastAsia="微软雅黑" w:cs="微软雅黑"/>
          <w:b/>
          <w:bCs/>
          <w:color w:val="auto"/>
          <w:kern w:val="0"/>
          <w:highlight w:val="none"/>
          <w:lang w:val="en-US" w:eastAsia="zh-CN"/>
        </w:rPr>
        <w:t>2022年新成立公司需提供近三个月内任意一个月的银行资信证明</w:t>
      </w:r>
      <w:r>
        <w:rPr>
          <w:rFonts w:hint="eastAsia" w:ascii="微软雅黑" w:hAnsi="微软雅黑" w:eastAsia="微软雅黑" w:cs="微软雅黑"/>
          <w:b/>
          <w:bCs/>
          <w:color w:val="auto"/>
          <w:kern w:val="0"/>
          <w:highlight w:val="none"/>
        </w:rPr>
        <w:t>）；</w:t>
      </w:r>
      <w:bookmarkEnd w:id="398"/>
      <w:bookmarkEnd w:id="399"/>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提供银行出具的证明文件。银行证明文件可提供原件，也可提供银行在开标日前三个月内任意一个月开具证明文件的复印件。若提供的是复印件，保留审核原件的权利。银行出具的证明文件应能说明该投标人与银行之间业务往来正常，企业信誉良好等。</w:t>
      </w:r>
    </w:p>
    <w:p>
      <w:pPr>
        <w:pStyle w:val="8"/>
        <w:rPr>
          <w:rFonts w:hint="eastAsia" w:ascii="微软雅黑" w:hAnsi="微软雅黑" w:eastAsia="微软雅黑" w:cs="微软雅黑"/>
          <w:color w:val="auto"/>
          <w:highlight w:val="none"/>
        </w:rPr>
      </w:pPr>
      <w:r>
        <w:rPr>
          <w:rFonts w:hint="eastAsia" w:ascii="微软雅黑" w:hAnsi="微软雅黑" w:eastAsia="微软雅黑" w:cs="微软雅黑"/>
          <w:b w:val="0"/>
          <w:bCs/>
          <w:color w:val="auto"/>
          <w:kern w:val="0"/>
          <w:sz w:val="24"/>
          <w:szCs w:val="20"/>
          <w:highlight w:val="none"/>
          <w:lang w:val="en-US" w:eastAsia="zh-CN" w:bidi="ar-SA"/>
        </w:rPr>
        <w:t>3、如果是联合体投标，联合体各方均需提供上述证明。</w:t>
      </w:r>
    </w:p>
    <w:p>
      <w:pPr>
        <w:pStyle w:val="8"/>
        <w:rPr>
          <w:rFonts w:hint="eastAsia" w:ascii="微软雅黑" w:hAnsi="微软雅黑" w:eastAsia="微软雅黑" w:cs="微软雅黑"/>
          <w:color w:val="auto"/>
          <w:sz w:val="21"/>
          <w:szCs w:val="21"/>
          <w:highlight w:val="none"/>
        </w:rPr>
      </w:pPr>
    </w:p>
    <w:p>
      <w:pPr>
        <w:pStyle w:val="23"/>
        <w:spacing w:line="400" w:lineRule="exact"/>
        <w:ind w:firstLine="482"/>
        <w:outlineLvl w:val="1"/>
        <w:rPr>
          <w:rFonts w:hint="eastAsia" w:ascii="微软雅黑" w:hAnsi="微软雅黑" w:eastAsia="微软雅黑" w:cs="微软雅黑"/>
          <w:color w:val="auto"/>
          <w:highlight w:val="none"/>
        </w:rPr>
      </w:pPr>
      <w:bookmarkStart w:id="400" w:name="_Toc238"/>
      <w:bookmarkStart w:id="401" w:name="_Toc17242"/>
      <w:r>
        <w:rPr>
          <w:rFonts w:hint="eastAsia" w:ascii="微软雅黑" w:hAnsi="微软雅黑" w:eastAsia="微软雅黑" w:cs="微软雅黑"/>
          <w:b/>
          <w:bCs/>
          <w:color w:val="auto"/>
          <w:highlight w:val="none"/>
          <w:lang w:val="en-US" w:eastAsia="zh-CN"/>
        </w:rPr>
        <w:t>9</w:t>
      </w:r>
      <w:r>
        <w:rPr>
          <w:rFonts w:hint="eastAsia" w:ascii="微软雅黑" w:hAnsi="微软雅黑" w:eastAsia="微软雅黑" w:cs="微软雅黑"/>
          <w:b/>
          <w:bCs/>
          <w:color w:val="auto"/>
          <w:highlight w:val="none"/>
        </w:rPr>
        <w:t xml:space="preserve">  参加政府采购活动前3年内在经营活动中没有重大违法记录的书面声明</w:t>
      </w:r>
      <w:r>
        <w:rPr>
          <w:rFonts w:hint="eastAsia" w:ascii="微软雅黑" w:hAnsi="微软雅黑" w:eastAsia="微软雅黑" w:cs="微软雅黑"/>
          <w:b/>
          <w:bCs/>
          <w:color w:val="auto"/>
          <w:kern w:val="0"/>
          <w:highlight w:val="none"/>
        </w:rPr>
        <w:t>；</w:t>
      </w:r>
      <w:bookmarkEnd w:id="400"/>
      <w:bookmarkEnd w:id="401"/>
    </w:p>
    <w:p>
      <w:pPr>
        <w:pStyle w:val="8"/>
        <w:ind w:left="0" w:leftChars="0" w:firstLine="720" w:firstLineChars="3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说明：1.供应商应按照相关法规规定如实作出说明。</w:t>
      </w:r>
    </w:p>
    <w:p>
      <w:pPr>
        <w:rPr>
          <w:rFonts w:hint="eastAsia" w:ascii="微软雅黑" w:hAnsi="微软雅黑" w:eastAsia="微软雅黑" w:cs="微软雅黑"/>
          <w:color w:val="auto"/>
          <w:highlight w:val="none"/>
        </w:rPr>
      </w:pPr>
    </w:p>
    <w:p>
      <w:pPr>
        <w:pStyle w:val="8"/>
        <w:ind w:firstLine="480" w:firstLineChars="200"/>
        <w:outlineLvl w:val="1"/>
        <w:rPr>
          <w:rFonts w:hint="eastAsia" w:ascii="微软雅黑" w:hAnsi="微软雅黑" w:eastAsia="微软雅黑" w:cs="微软雅黑"/>
          <w:b/>
          <w:bCs/>
          <w:color w:val="auto"/>
          <w:highlight w:val="none"/>
        </w:rPr>
      </w:pPr>
      <w:bookmarkStart w:id="402" w:name="_Toc3438"/>
      <w:bookmarkStart w:id="403" w:name="_Toc15061"/>
      <w:r>
        <w:rPr>
          <w:rFonts w:hint="eastAsia" w:ascii="微软雅黑" w:hAnsi="微软雅黑" w:eastAsia="微软雅黑" w:cs="微软雅黑"/>
          <w:b/>
          <w:bCs/>
          <w:color w:val="auto"/>
          <w:highlight w:val="none"/>
          <w:lang w:val="en-US" w:eastAsia="zh-CN"/>
        </w:rPr>
        <w:t>10</w:t>
      </w:r>
      <w:r>
        <w:rPr>
          <w:rFonts w:hint="eastAsia" w:ascii="微软雅黑" w:hAnsi="微软雅黑" w:eastAsia="微软雅黑" w:cs="微软雅黑"/>
          <w:b/>
          <w:bCs/>
          <w:color w:val="auto"/>
          <w:highlight w:val="none"/>
        </w:rPr>
        <w:t xml:space="preserve">  </w:t>
      </w:r>
      <w:r>
        <w:rPr>
          <w:rFonts w:hint="eastAsia" w:ascii="微软雅黑" w:hAnsi="微软雅黑" w:eastAsia="微软雅黑" w:cs="微软雅黑"/>
          <w:b/>
          <w:bCs/>
          <w:color w:val="auto"/>
          <w:kern w:val="2"/>
          <w:sz w:val="24"/>
          <w:szCs w:val="24"/>
          <w:highlight w:val="none"/>
          <w:lang w:val="en-US" w:eastAsia="zh-CN" w:bidi="ar-SA"/>
        </w:rPr>
        <w:t>提供针对本次项目的反商业贿赂承诺书</w:t>
      </w:r>
      <w:r>
        <w:rPr>
          <w:rFonts w:hint="eastAsia" w:ascii="微软雅黑" w:hAnsi="微软雅黑" w:eastAsia="微软雅黑" w:cs="微软雅黑"/>
          <w:b/>
          <w:bCs/>
          <w:color w:val="auto"/>
          <w:highlight w:val="none"/>
        </w:rPr>
        <w:t>；</w:t>
      </w:r>
      <w:bookmarkEnd w:id="402"/>
      <w:bookmarkEnd w:id="403"/>
    </w:p>
    <w:p>
      <w:pPr>
        <w:rPr>
          <w:rFonts w:hint="eastAsia" w:ascii="微软雅黑" w:hAnsi="微软雅黑" w:eastAsia="微软雅黑" w:cs="微软雅黑"/>
          <w:color w:val="auto"/>
          <w:highlight w:val="none"/>
        </w:rPr>
      </w:pPr>
    </w:p>
    <w:p>
      <w:pPr>
        <w:pStyle w:val="8"/>
        <w:outlineLvl w:val="1"/>
        <w:rPr>
          <w:rFonts w:hint="eastAsia" w:ascii="微软雅黑" w:hAnsi="微软雅黑" w:eastAsia="微软雅黑" w:cs="微软雅黑"/>
          <w:b/>
          <w:bCs/>
          <w:color w:val="auto"/>
          <w:kern w:val="0"/>
          <w:highlight w:val="none"/>
        </w:rPr>
      </w:pPr>
      <w:bookmarkStart w:id="404" w:name="_Toc460"/>
      <w:bookmarkStart w:id="405" w:name="_Toc23290"/>
      <w:r>
        <w:rPr>
          <w:rFonts w:hint="eastAsia" w:ascii="微软雅黑" w:hAnsi="微软雅黑" w:eastAsia="微软雅黑" w:cs="微软雅黑"/>
          <w:b/>
          <w:bCs/>
          <w:color w:val="auto"/>
          <w:highlight w:val="none"/>
        </w:rPr>
        <w:t xml:space="preserve">11 </w:t>
      </w:r>
      <w:r>
        <w:rPr>
          <w:rFonts w:hint="eastAsia" w:ascii="微软雅黑" w:hAnsi="微软雅黑" w:eastAsia="微软雅黑" w:cs="微软雅黑"/>
          <w:b/>
          <w:bCs/>
          <w:color w:val="auto"/>
          <w:highlight w:val="none"/>
          <w:lang w:val="en-US" w:eastAsia="zh-CN"/>
        </w:rPr>
        <w:t xml:space="preserve"> 投标保证金有效凭证</w:t>
      </w:r>
      <w:r>
        <w:rPr>
          <w:rFonts w:hint="eastAsia" w:ascii="微软雅黑" w:hAnsi="微软雅黑" w:eastAsia="微软雅黑" w:cs="微软雅黑"/>
          <w:b/>
          <w:bCs/>
          <w:color w:val="auto"/>
          <w:highlight w:val="none"/>
        </w:rPr>
        <w:t>；</w:t>
      </w:r>
      <w:bookmarkEnd w:id="404"/>
      <w:bookmarkEnd w:id="405"/>
    </w:p>
    <w:p>
      <w:pPr>
        <w:pStyle w:val="8"/>
        <w:ind w:firstLine="0"/>
        <w:rPr>
          <w:rFonts w:hint="eastAsia" w:ascii="微软雅黑" w:hAnsi="微软雅黑" w:eastAsia="微软雅黑" w:cs="微软雅黑"/>
          <w:b/>
          <w:bCs/>
          <w:color w:val="auto"/>
          <w:sz w:val="21"/>
          <w:szCs w:val="21"/>
          <w:highlight w:val="none"/>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highlight w:val="none"/>
          <w:lang w:eastAsia="zh-CN"/>
        </w:rPr>
      </w:pPr>
      <w:bookmarkStart w:id="406" w:name="_Toc14039"/>
      <w:bookmarkStart w:id="407" w:name="_Toc20752"/>
      <w:bookmarkStart w:id="408" w:name="_Toc3829"/>
      <w:bookmarkStart w:id="409" w:name="_Toc28906"/>
      <w:bookmarkStart w:id="410" w:name="_Toc26152"/>
      <w:r>
        <w:rPr>
          <w:rFonts w:hint="eastAsia" w:ascii="微软雅黑" w:hAnsi="微软雅黑" w:eastAsia="微软雅黑" w:cs="微软雅黑"/>
          <w:b/>
          <w:bCs/>
          <w:color w:val="auto"/>
          <w:kern w:val="0"/>
          <w:sz w:val="24"/>
          <w:szCs w:val="24"/>
          <w:highlight w:val="none"/>
        </w:rPr>
        <w:t>12  供应商可提供有利于投标的其他资格证明材料</w:t>
      </w:r>
      <w:bookmarkEnd w:id="406"/>
      <w:r>
        <w:rPr>
          <w:rFonts w:hint="eastAsia" w:ascii="微软雅黑" w:hAnsi="微软雅黑" w:eastAsia="微软雅黑" w:cs="微软雅黑"/>
          <w:b/>
          <w:bCs/>
          <w:color w:val="auto"/>
          <w:kern w:val="0"/>
          <w:sz w:val="24"/>
          <w:szCs w:val="24"/>
          <w:highlight w:val="none"/>
          <w:lang w:eastAsia="zh-CN"/>
        </w:rPr>
        <w:t>。</w:t>
      </w:r>
      <w:bookmarkEnd w:id="407"/>
    </w:p>
    <w:p>
      <w:pPr>
        <w:pStyle w:val="8"/>
        <w:rPr>
          <w:rFonts w:hint="eastAsia" w:ascii="微软雅黑" w:hAnsi="微软雅黑" w:eastAsia="微软雅黑" w:cs="微软雅黑"/>
          <w:b/>
          <w:bCs/>
          <w:color w:val="auto"/>
          <w:highlight w:val="none"/>
        </w:rPr>
      </w:pPr>
    </w:p>
    <w:bookmarkEnd w:id="408"/>
    <w:bookmarkEnd w:id="409"/>
    <w:bookmarkEnd w:id="410"/>
    <w:p>
      <w:pPr>
        <w:pStyle w:val="2"/>
        <w:rPr>
          <w:rFonts w:hint="eastAsia" w:ascii="微软雅黑" w:hAnsi="微软雅黑" w:eastAsia="微软雅黑" w:cs="微软雅黑"/>
          <w:color w:val="auto"/>
          <w:highlight w:val="none"/>
        </w:rPr>
      </w:pPr>
    </w:p>
    <w:bookmarkEnd w:id="393"/>
    <w:bookmarkEnd w:id="394"/>
    <w:bookmarkEnd w:id="395"/>
    <w:p>
      <w:pPr>
        <w:pStyle w:val="8"/>
        <w:ind w:firstLine="0"/>
        <w:rPr>
          <w:rFonts w:hint="eastAsia" w:ascii="微软雅黑" w:hAnsi="微软雅黑" w:eastAsia="微软雅黑" w:cs="微软雅黑"/>
          <w:color w:val="auto"/>
          <w:highlight w:val="none"/>
        </w:rPr>
      </w:pPr>
      <w:bookmarkStart w:id="411" w:name="_Toc515647816"/>
      <w:bookmarkStart w:id="412" w:name="_Toc22967"/>
      <w:bookmarkStart w:id="413" w:name="_Toc11180"/>
      <w:bookmarkStart w:id="414" w:name="_Toc30653"/>
    </w:p>
    <w:p>
      <w:pPr>
        <w:pStyle w:val="4"/>
        <w:numPr>
          <w:ilvl w:val="0"/>
          <w:numId w:val="7"/>
        </w:numPr>
        <w:spacing w:before="0" w:line="240" w:lineRule="atLeast"/>
        <w:ind w:left="1080" w:leftChars="257" w:hanging="540"/>
        <w:rPr>
          <w:rFonts w:hint="eastAsia" w:ascii="微软雅黑" w:hAnsi="微软雅黑" w:eastAsia="微软雅黑" w:cs="微软雅黑"/>
          <w:color w:val="auto"/>
          <w:kern w:val="2"/>
          <w:sz w:val="32"/>
          <w:szCs w:val="32"/>
          <w:highlight w:val="none"/>
        </w:rPr>
      </w:pPr>
      <w:r>
        <w:rPr>
          <w:rFonts w:hint="eastAsia" w:ascii="微软雅黑" w:hAnsi="微软雅黑" w:eastAsia="微软雅黑" w:cs="微软雅黑"/>
          <w:color w:val="auto"/>
          <w:kern w:val="2"/>
          <w:sz w:val="32"/>
          <w:szCs w:val="32"/>
          <w:highlight w:val="none"/>
        </w:rPr>
        <w:t xml:space="preserve"> </w:t>
      </w:r>
      <w:bookmarkStart w:id="415" w:name="_Toc12697"/>
      <w:r>
        <w:rPr>
          <w:rFonts w:hint="eastAsia" w:ascii="微软雅黑" w:hAnsi="微软雅黑" w:eastAsia="微软雅黑" w:cs="微软雅黑"/>
          <w:color w:val="auto"/>
          <w:kern w:val="2"/>
          <w:sz w:val="32"/>
          <w:szCs w:val="32"/>
          <w:highlight w:val="none"/>
        </w:rPr>
        <w:t>商务及技术文件</w:t>
      </w:r>
      <w:bookmarkEnd w:id="411"/>
      <w:bookmarkEnd w:id="412"/>
      <w:bookmarkEnd w:id="413"/>
      <w:bookmarkEnd w:id="414"/>
      <w:bookmarkEnd w:id="415"/>
    </w:p>
    <w:p>
      <w:pPr>
        <w:pStyle w:val="14"/>
        <w:spacing w:line="500" w:lineRule="exact"/>
        <w:ind w:left="1079" w:leftChars="257" w:hanging="539"/>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投标书</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投标分项报价表</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货物说明一览表</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技术规格偏离表</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商务条款偏离表</w:t>
      </w:r>
    </w:p>
    <w:p>
      <w:pPr>
        <w:pStyle w:val="14"/>
        <w:spacing w:line="500" w:lineRule="exact"/>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6-1中小企业声明函</w:t>
      </w:r>
    </w:p>
    <w:p>
      <w:pPr>
        <w:pStyle w:val="14"/>
        <w:spacing w:line="500" w:lineRule="exact"/>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6-2残疾人福利性单位声明函</w:t>
      </w:r>
    </w:p>
    <w:p>
      <w:pPr>
        <w:pStyle w:val="14"/>
        <w:spacing w:line="500" w:lineRule="exact"/>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7</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供应商关联单位的说明（格式自拟）</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8</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供应商可提供有利于投标的其他资格证明材料</w:t>
      </w:r>
      <w:bookmarkStart w:id="416" w:name="_Toc515647817"/>
      <w:bookmarkStart w:id="417" w:name="_Toc2041"/>
      <w:bookmarkStart w:id="418" w:name="_Toc14915"/>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9</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投标文件格式范本</w:t>
      </w:r>
    </w:p>
    <w:p>
      <w:pPr>
        <w:pStyle w:val="14"/>
        <w:tabs>
          <w:tab w:val="left" w:pos="5580"/>
        </w:tabs>
        <w:spacing w:line="240" w:lineRule="atLeast"/>
        <w:rPr>
          <w:rFonts w:hint="eastAsia" w:ascii="微软雅黑" w:hAnsi="微软雅黑" w:eastAsia="微软雅黑" w:cs="微软雅黑"/>
          <w:color w:val="auto"/>
          <w:sz w:val="24"/>
          <w:szCs w:val="24"/>
          <w:highlight w:val="none"/>
        </w:rPr>
      </w:pPr>
    </w:p>
    <w:p>
      <w:pPr>
        <w:spacing w:line="360" w:lineRule="auto"/>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spacing w:line="360" w:lineRule="auto"/>
        <w:rPr>
          <w:rFonts w:hint="eastAsia" w:ascii="微软雅黑" w:hAnsi="微软雅黑" w:eastAsia="微软雅黑" w:cs="微软雅黑"/>
          <w:color w:val="auto"/>
          <w:sz w:val="24"/>
          <w:szCs w:val="24"/>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jc w:val="center"/>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bookmarkStart w:id="419" w:name="_Toc30922"/>
      <w:bookmarkStart w:id="420" w:name="_Toc27310"/>
      <w:bookmarkStart w:id="421" w:name="_Toc30408"/>
      <w:bookmarkStart w:id="422" w:name="_Toc695"/>
      <w:bookmarkStart w:id="423" w:name="_Toc12580"/>
      <w:bookmarkStart w:id="424" w:name="_Toc27134"/>
      <w:bookmarkStart w:id="425" w:name="_Toc17344"/>
      <w:bookmarkStart w:id="426" w:name="_Toc2305"/>
      <w:bookmarkStart w:id="427" w:name="_Toc28678"/>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w:t>
      </w:r>
      <w:bookmarkEnd w:id="377"/>
      <w:bookmarkEnd w:id="378"/>
      <w:r>
        <w:rPr>
          <w:rFonts w:hint="eastAsia" w:ascii="微软雅黑" w:hAnsi="微软雅黑" w:eastAsia="微软雅黑" w:cs="微软雅黑"/>
          <w:b/>
          <w:bCs/>
          <w:color w:val="auto"/>
          <w:sz w:val="24"/>
          <w:szCs w:val="24"/>
          <w:highlight w:val="none"/>
        </w:rPr>
        <w:t>书</w:t>
      </w:r>
      <w:bookmarkEnd w:id="379"/>
      <w:bookmarkEnd w:id="380"/>
      <w:bookmarkEnd w:id="416"/>
      <w:bookmarkEnd w:id="417"/>
      <w:bookmarkEnd w:id="418"/>
      <w:bookmarkEnd w:id="419"/>
      <w:bookmarkEnd w:id="420"/>
      <w:bookmarkEnd w:id="421"/>
      <w:bookmarkEnd w:id="422"/>
      <w:bookmarkEnd w:id="423"/>
      <w:bookmarkEnd w:id="424"/>
      <w:bookmarkEnd w:id="425"/>
      <w:bookmarkEnd w:id="426"/>
      <w:bookmarkEnd w:id="427"/>
    </w:p>
    <w:p>
      <w:pPr>
        <w:tabs>
          <w:tab w:val="left" w:pos="5580"/>
        </w:tabs>
        <w:spacing w:line="400" w:lineRule="atLeast"/>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p>
    <w:p>
      <w:pPr>
        <w:pStyle w:val="14"/>
        <w:tabs>
          <w:tab w:val="left" w:pos="5580"/>
        </w:tabs>
        <w:spacing w:line="400" w:lineRule="atLeas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iCs/>
          <w:color w:val="auto"/>
          <w:sz w:val="24"/>
          <w:szCs w:val="24"/>
          <w:highlight w:val="none"/>
          <w:u w:val="single"/>
        </w:rPr>
        <w:t>项目名称</w:t>
      </w:r>
      <w:r>
        <w:rPr>
          <w:rFonts w:hint="eastAsia" w:ascii="微软雅黑" w:hAnsi="微软雅黑" w:eastAsia="微软雅黑" w:cs="微软雅黑"/>
          <w:i/>
          <w:iCs/>
          <w:color w:val="auto"/>
          <w:sz w:val="24"/>
          <w:szCs w:val="24"/>
          <w:highlight w:val="none"/>
          <w:u w:val="single"/>
          <w:lang w:eastAsia="zh-CN"/>
        </w:rPr>
        <w:t>、标段号</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iCs/>
          <w:color w:val="auto"/>
          <w:sz w:val="24"/>
          <w:szCs w:val="24"/>
          <w:highlight w:val="none"/>
          <w:u w:val="single"/>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iCs/>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iCs/>
          <w:color w:val="auto"/>
          <w:sz w:val="24"/>
          <w:szCs w:val="24"/>
          <w:highlight w:val="none"/>
          <w:u w:val="single"/>
        </w:rPr>
        <w:t>名称、地址</w:t>
      </w:r>
      <w:r>
        <w:rPr>
          <w:rFonts w:hint="eastAsia" w:ascii="微软雅黑" w:hAnsi="微软雅黑" w:eastAsia="微软雅黑" w:cs="微软雅黑"/>
          <w:color w:val="auto"/>
          <w:sz w:val="24"/>
          <w:szCs w:val="24"/>
          <w:highlight w:val="none"/>
        </w:rPr>
        <w:t>）提交下述文件正本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份及电子文档</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pPr>
        <w:pStyle w:val="14"/>
        <w:tabs>
          <w:tab w:val="left" w:pos="720"/>
          <w:tab w:val="left" w:pos="900"/>
        </w:tabs>
        <w:spacing w:line="400" w:lineRule="atLeas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（1）附投标价格表中规定的应提供服务的投标总价为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pPr>
        <w:pStyle w:val="14"/>
        <w:tabs>
          <w:tab w:val="left" w:pos="5580"/>
        </w:tabs>
        <w:spacing w:line="400" w:lineRule="atLeas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default"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pPr>
        <w:pStyle w:val="14"/>
        <w:tabs>
          <w:tab w:val="left" w:pos="5580"/>
        </w:tabs>
        <w:spacing w:line="400" w:lineRule="atLeast"/>
        <w:ind w:left="1080" w:leftChars="257" w:hanging="54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pPr>
        <w:pStyle w:val="14"/>
        <w:tabs>
          <w:tab w:val="left" w:pos="5580"/>
        </w:tabs>
        <w:spacing w:line="400" w:lineRule="atLeast"/>
        <w:ind w:left="1080" w:leftChars="257" w:hanging="54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p>
    <w:p>
      <w:pPr>
        <w:pStyle w:val="4"/>
        <w:spacing w:before="0"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1"/>
          <w:szCs w:val="21"/>
          <w:highlight w:val="none"/>
        </w:rPr>
        <w:br w:type="page"/>
      </w:r>
      <w:bookmarkStart w:id="428" w:name="_Toc1266"/>
      <w:bookmarkStart w:id="429" w:name="_Toc19819"/>
      <w:bookmarkStart w:id="430" w:name="_Toc23473"/>
      <w:bookmarkStart w:id="431" w:name="_Toc30247"/>
      <w:bookmarkStart w:id="432" w:name="_Toc19539"/>
      <w:bookmarkStart w:id="433" w:name="_Toc4976"/>
      <w:bookmarkStart w:id="434" w:name="_Toc19746"/>
      <w:bookmarkStart w:id="435" w:name="_Toc12429"/>
      <w:bookmarkStart w:id="436" w:name="_Toc23851"/>
      <w:bookmarkStart w:id="437" w:name="_Toc213"/>
      <w:bookmarkStart w:id="438" w:name="_Toc7761"/>
      <w:r>
        <w:rPr>
          <w:rFonts w:hint="eastAsia" w:ascii="微软雅黑" w:hAnsi="微软雅黑" w:eastAsia="微软雅黑" w:cs="微软雅黑"/>
          <w:b/>
          <w:bCs/>
          <w:color w:val="auto"/>
          <w:sz w:val="24"/>
          <w:szCs w:val="24"/>
          <w:highlight w:val="none"/>
        </w:rPr>
        <w:t>2</w:t>
      </w:r>
      <w:bookmarkEnd w:id="428"/>
      <w:bookmarkEnd w:id="429"/>
      <w:bookmarkEnd w:id="430"/>
      <w:bookmarkStart w:id="439" w:name="_Toc1881"/>
      <w:bookmarkStart w:id="440" w:name="_Toc515647818"/>
      <w:bookmarkStart w:id="441" w:name="_Toc5101"/>
      <w:bookmarkStart w:id="442" w:name="_Toc20897"/>
      <w:bookmarkStart w:id="443" w:name="_Toc216582815"/>
      <w:bookmarkStart w:id="444" w:name="_Toc216582817"/>
      <w:bookmarkStart w:id="445" w:name="_Toc515647820"/>
      <w:bookmarkStart w:id="446" w:name="_Toc28959"/>
      <w:bookmarkStart w:id="447" w:name="_Toc22563"/>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投标分项报价表</w:t>
      </w:r>
      <w:bookmarkEnd w:id="431"/>
      <w:bookmarkEnd w:id="432"/>
      <w:bookmarkEnd w:id="433"/>
      <w:bookmarkEnd w:id="434"/>
      <w:bookmarkEnd w:id="435"/>
      <w:bookmarkEnd w:id="436"/>
      <w:bookmarkEnd w:id="437"/>
      <w:bookmarkEnd w:id="438"/>
      <w:bookmarkEnd w:id="439"/>
      <w:bookmarkEnd w:id="440"/>
      <w:bookmarkEnd w:id="441"/>
      <w:bookmarkEnd w:id="442"/>
      <w:bookmarkEnd w:id="443"/>
    </w:p>
    <w:p>
      <w:pPr>
        <w:pStyle w:val="14"/>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 　 　             报价单位</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人民币万元</w:t>
      </w:r>
    </w:p>
    <w:p>
      <w:pPr>
        <w:pStyle w:val="14"/>
        <w:spacing w:line="240" w:lineRule="atLeast"/>
        <w:jc w:val="left"/>
        <w:rPr>
          <w:rFonts w:hint="eastAsia" w:ascii="微软雅黑" w:hAnsi="微软雅黑" w:eastAsia="微软雅黑" w:cs="微软雅黑"/>
          <w:color w:val="auto"/>
          <w:sz w:val="24"/>
          <w:szCs w:val="24"/>
          <w:highlight w:val="none"/>
        </w:rPr>
      </w:pPr>
    </w:p>
    <w:tbl>
      <w:tblPr>
        <w:tblStyle w:val="24"/>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1015"/>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1539"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型号和规格</w:t>
            </w:r>
          </w:p>
        </w:tc>
        <w:tc>
          <w:tcPr>
            <w:tcW w:w="770"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93"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015"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原产地</w:t>
            </w:r>
          </w:p>
        </w:tc>
        <w:tc>
          <w:tcPr>
            <w:tcW w:w="1417"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制造商名称</w:t>
            </w:r>
          </w:p>
        </w:tc>
        <w:tc>
          <w:tcPr>
            <w:tcW w:w="692"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801"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专用工具</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安装、调试、检验</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培训</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技术服务</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8"/>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1644" w:type="dxa"/>
            <w:gridSpan w:val="2"/>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bl>
    <w:p>
      <w:pPr>
        <w:pStyle w:val="14"/>
        <w:spacing w:line="240" w:lineRule="atLeast"/>
        <w:rPr>
          <w:rFonts w:hint="eastAsia" w:ascii="微软雅黑" w:hAnsi="微软雅黑" w:eastAsia="微软雅黑" w:cs="微软雅黑"/>
          <w:color w:val="auto"/>
          <w:sz w:val="24"/>
          <w:szCs w:val="24"/>
          <w:highlight w:val="none"/>
        </w:rPr>
      </w:pP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pPr>
        <w:pStyle w:val="14"/>
        <w:tabs>
          <w:tab w:val="left" w:pos="537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内容填写一份该表。</w:t>
      </w:r>
    </w:p>
    <w:p>
      <w:pPr>
        <w:pStyle w:val="14"/>
        <w:spacing w:line="40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spacing w:line="360" w:lineRule="auto"/>
        <w:jc w:val="center"/>
        <w:outlineLvl w:val="1"/>
        <w:rPr>
          <w:rFonts w:hint="eastAsia" w:ascii="微软雅黑" w:hAnsi="微软雅黑" w:eastAsia="微软雅黑" w:cs="微软雅黑"/>
          <w:b/>
          <w:color w:val="auto"/>
          <w:sz w:val="30"/>
          <w:szCs w:val="30"/>
          <w:highlight w:val="none"/>
        </w:rPr>
      </w:pPr>
      <w:bookmarkStart w:id="448" w:name="_Toc12483"/>
      <w:bookmarkStart w:id="449" w:name="_Toc13950"/>
      <w:bookmarkStart w:id="450" w:name="_Toc23023"/>
      <w:bookmarkStart w:id="451" w:name="_Toc16166"/>
      <w:bookmarkStart w:id="452" w:name="_Toc28199"/>
      <w:bookmarkStart w:id="453" w:name="_Toc10486"/>
      <w:bookmarkStart w:id="454" w:name="_Toc30209"/>
      <w:bookmarkStart w:id="455" w:name="_Toc6480"/>
      <w:bookmarkStart w:id="456" w:name="_Toc27721"/>
      <w:bookmarkStart w:id="457" w:name="_Toc16798"/>
      <w:r>
        <w:rPr>
          <w:rFonts w:hint="eastAsia" w:ascii="微软雅黑" w:hAnsi="微软雅黑" w:eastAsia="微软雅黑" w:cs="微软雅黑"/>
          <w:b/>
          <w:bCs/>
          <w:color w:val="auto"/>
          <w:kern w:val="0"/>
          <w:sz w:val="24"/>
          <w:highlight w:val="none"/>
        </w:rPr>
        <w:t>备品备件设备分项报价表（二）</w:t>
      </w:r>
      <w:bookmarkEnd w:id="448"/>
      <w:bookmarkEnd w:id="449"/>
      <w:bookmarkEnd w:id="450"/>
      <w:bookmarkEnd w:id="451"/>
      <w:bookmarkEnd w:id="452"/>
      <w:bookmarkEnd w:id="453"/>
      <w:bookmarkEnd w:id="454"/>
      <w:bookmarkEnd w:id="455"/>
      <w:bookmarkEnd w:id="456"/>
      <w:bookmarkEnd w:id="457"/>
    </w:p>
    <w:tbl>
      <w:tblPr>
        <w:tblStyle w:val="24"/>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编号</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货物名称</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规格型号</w:t>
            </w: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供货厂商名称</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质保期外设备报价</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微软雅黑" w:hAnsi="微软雅黑" w:eastAsia="微软雅黑" w:cs="微软雅黑"/>
                <w:color w:val="auto"/>
                <w:sz w:val="24"/>
                <w:highlight w:val="none"/>
              </w:rPr>
            </w:pPr>
          </w:p>
        </w:tc>
        <w:tc>
          <w:tcPr>
            <w:tcW w:w="7247" w:type="dxa"/>
            <w:gridSpan w:val="11"/>
            <w:vAlign w:val="center"/>
          </w:tcPr>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质保期内免费设备</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Merge w:val="restart"/>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vAlign w:val="center"/>
          </w:tcPr>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    价（元）：</w:t>
            </w: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（质保期外设备报价）</w:t>
            </w:r>
          </w:p>
        </w:tc>
        <w:tc>
          <w:tcPr>
            <w:tcW w:w="574" w:type="dxa"/>
            <w:vAlign w:val="center"/>
          </w:tcPr>
          <w:p>
            <w:pPr>
              <w:spacing w:line="400" w:lineRule="exact"/>
              <w:rPr>
                <w:rFonts w:hint="eastAsia" w:ascii="微软雅黑" w:hAnsi="微软雅黑" w:eastAsia="微软雅黑" w:cs="微软雅黑"/>
                <w:color w:val="auto"/>
                <w:sz w:val="24"/>
                <w:highlight w:val="none"/>
              </w:rPr>
            </w:pPr>
          </w:p>
        </w:tc>
      </w:tr>
    </w:tbl>
    <w:p>
      <w:pPr>
        <w:spacing w:line="400" w:lineRule="exact"/>
        <w:rPr>
          <w:rFonts w:hint="eastAsia" w:ascii="微软雅黑" w:hAnsi="微软雅黑" w:eastAsia="微软雅黑" w:cs="微软雅黑"/>
          <w:b/>
          <w:color w:val="auto"/>
          <w:sz w:val="24"/>
          <w:highlight w:val="none"/>
        </w:rPr>
      </w:pP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供应商名称（公章）：</w:t>
      </w: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供应商法人或授权代表（</w:t>
      </w:r>
      <w:r>
        <w:rPr>
          <w:rFonts w:hint="eastAsia" w:ascii="微软雅黑" w:hAnsi="微软雅黑" w:eastAsia="微软雅黑" w:cs="微软雅黑"/>
          <w:color w:val="auto"/>
          <w:sz w:val="24"/>
          <w:highlight w:val="none"/>
          <w:lang w:eastAsia="zh-CN"/>
        </w:rPr>
        <w:t>签字或盖章</w:t>
      </w:r>
      <w:r>
        <w:rPr>
          <w:rFonts w:hint="eastAsia" w:ascii="微软雅黑" w:hAnsi="微软雅黑" w:eastAsia="微软雅黑" w:cs="微软雅黑"/>
          <w:color w:val="auto"/>
          <w:sz w:val="24"/>
          <w:highlight w:val="none"/>
        </w:rPr>
        <w:t xml:space="preserve">）：                    </w:t>
      </w:r>
    </w:p>
    <w:p>
      <w:pPr>
        <w:pStyle w:val="8"/>
        <w:spacing w:line="400" w:lineRule="exact"/>
        <w:ind w:firstLine="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 xml:space="preserve">日       期 ：   </w:t>
      </w: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注：1.表格长度方向可做扩展根据需求可补充相关资料，但不可减少。</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2.备品备件设备分项报价仅供采购人在设备发生故障情况下采用此报价，填写此表时请谨慎。备品备件分为两部分（1、质保期内免费的备品备件、2、质保期外备品备件报价）                 </w:t>
      </w:r>
    </w:p>
    <w:p>
      <w:pPr>
        <w:pStyle w:val="8"/>
        <w:spacing w:line="400" w:lineRule="exact"/>
        <w:ind w:firstLine="480" w:firstLineChars="20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3.备品备件设备分项报价不合计于开标一览表总价，单独名列即可。</w:t>
      </w:r>
    </w:p>
    <w:p>
      <w:pPr>
        <w:pStyle w:val="8"/>
        <w:spacing w:line="400" w:lineRule="exact"/>
        <w:ind w:firstLine="480" w:firstLineChars="20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4.在设备维修和维护过程中，用来更换已经磨损，不能继续使用或损坏的零件和修复件。为了缩短设备维修的时间，减少不必要的损失，供应质量优良的备件，可以保证修理质量和修理周期，提高设备的可靠性，有效率。备件管理工作的重点首先是满足关键设备对维修备件的需要，保证关键设备的正常运行，尽量减少不必要损失。</w:t>
      </w: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rPr>
          <w:rFonts w:hint="eastAsia" w:ascii="微软雅黑" w:hAnsi="微软雅黑" w:eastAsia="微软雅黑" w:cs="微软雅黑"/>
          <w:b/>
          <w:bCs/>
          <w:color w:val="auto"/>
          <w:kern w:val="0"/>
          <w:highlight w:val="none"/>
        </w:rPr>
      </w:pPr>
    </w:p>
    <w:p>
      <w:pPr>
        <w:pStyle w:val="4"/>
        <w:spacing w:before="0" w:line="240" w:lineRule="atLeast"/>
        <w:ind w:firstLine="2731" w:firstLineChars="1300"/>
        <w:jc w:val="both"/>
        <w:rPr>
          <w:rFonts w:hint="eastAsia" w:ascii="微软雅黑" w:hAnsi="微软雅黑" w:eastAsia="微软雅黑" w:cs="微软雅黑"/>
          <w:b/>
          <w:bCs/>
          <w:color w:val="auto"/>
          <w:sz w:val="21"/>
          <w:szCs w:val="21"/>
          <w:highlight w:val="none"/>
        </w:rPr>
      </w:pPr>
      <w:bookmarkStart w:id="458" w:name="_Toc11211"/>
      <w:bookmarkStart w:id="459" w:name="_Toc28800"/>
      <w:bookmarkStart w:id="460" w:name="_Toc2544"/>
      <w:bookmarkStart w:id="461" w:name="_Toc28817"/>
      <w:bookmarkStart w:id="462" w:name="_Toc15861"/>
      <w:bookmarkStart w:id="463" w:name="_Toc11577"/>
      <w:bookmarkStart w:id="464" w:name="_Toc31515"/>
      <w:bookmarkStart w:id="465" w:name="_Toc21726"/>
      <w:r>
        <w:rPr>
          <w:rFonts w:hint="eastAsia" w:ascii="微软雅黑" w:hAnsi="微软雅黑" w:eastAsia="微软雅黑" w:cs="微软雅黑"/>
          <w:b/>
          <w:bCs/>
          <w:color w:val="auto"/>
          <w:sz w:val="21"/>
          <w:szCs w:val="21"/>
          <w:highlight w:val="none"/>
        </w:rPr>
        <w:t>3</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rPr>
        <w:t>货物说明一览表</w:t>
      </w:r>
      <w:bookmarkEnd w:id="458"/>
      <w:bookmarkEnd w:id="459"/>
      <w:bookmarkEnd w:id="460"/>
      <w:bookmarkEnd w:id="461"/>
      <w:bookmarkEnd w:id="462"/>
      <w:bookmarkEnd w:id="463"/>
      <w:bookmarkEnd w:id="464"/>
      <w:bookmarkEnd w:id="465"/>
    </w:p>
    <w:p>
      <w:pPr>
        <w:pStyle w:val="14"/>
        <w:spacing w:line="240" w:lineRule="atLeast"/>
        <w:jc w:val="left"/>
        <w:rPr>
          <w:rFonts w:hint="eastAsia" w:ascii="微软雅黑" w:hAnsi="微软雅黑" w:eastAsia="微软雅黑" w:cs="微软雅黑"/>
          <w:color w:val="auto"/>
          <w:highlight w:val="none"/>
        </w:rPr>
      </w:pPr>
    </w:p>
    <w:p>
      <w:pPr>
        <w:pStyle w:val="14"/>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 xml:space="preserve">:                      </w:t>
      </w: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tbl>
      <w:tblPr>
        <w:tblStyle w:val="24"/>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141"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序号</w:t>
            </w:r>
          </w:p>
        </w:tc>
        <w:tc>
          <w:tcPr>
            <w:tcW w:w="1370"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货物名称</w:t>
            </w:r>
          </w:p>
        </w:tc>
        <w:tc>
          <w:tcPr>
            <w:tcW w:w="1475"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规格型号</w:t>
            </w:r>
          </w:p>
        </w:tc>
        <w:tc>
          <w:tcPr>
            <w:tcW w:w="1366" w:type="dxa"/>
            <w:vAlign w:val="center"/>
          </w:tcPr>
          <w:p>
            <w:pPr>
              <w:widowControl/>
              <w:spacing w:line="400" w:lineRule="exact"/>
              <w:jc w:val="center"/>
              <w:textAlignment w:val="center"/>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数量</w:t>
            </w:r>
          </w:p>
        </w:tc>
        <w:tc>
          <w:tcPr>
            <w:tcW w:w="1586" w:type="dxa"/>
            <w:vAlign w:val="center"/>
          </w:tcPr>
          <w:p>
            <w:pPr>
              <w:widowControl/>
              <w:spacing w:line="400" w:lineRule="exact"/>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交货期</w:t>
            </w:r>
          </w:p>
        </w:tc>
        <w:tc>
          <w:tcPr>
            <w:tcW w:w="2238"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交货地点</w:t>
            </w:r>
          </w:p>
        </w:tc>
        <w:tc>
          <w:tcPr>
            <w:tcW w:w="1232" w:type="dxa"/>
            <w:vAlign w:val="center"/>
          </w:tcPr>
          <w:p>
            <w:pPr>
              <w:widowControl/>
              <w:spacing w:line="400" w:lineRule="exact"/>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41"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7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7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6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8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2238"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32"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p>
    <w:p>
      <w:pPr>
        <w:pStyle w:val="14"/>
        <w:tabs>
          <w:tab w:val="left" w:pos="537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pPr>
        <w:pStyle w:val="14"/>
        <w:spacing w:line="240" w:lineRule="atLeast"/>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详细技术性能应另页描述。</w:t>
      </w: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jc w:val="both"/>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466" w:name="_Toc3537"/>
      <w:bookmarkStart w:id="467" w:name="_Toc13093"/>
      <w:bookmarkStart w:id="468" w:name="_Toc24076"/>
      <w:bookmarkStart w:id="469" w:name="_Toc28414"/>
      <w:bookmarkStart w:id="470" w:name="_Toc32666"/>
      <w:bookmarkStart w:id="471" w:name="_Toc13229"/>
      <w:bookmarkStart w:id="472" w:name="_Toc23542"/>
      <w:bookmarkStart w:id="473" w:name="_Toc26490"/>
      <w:r>
        <w:rPr>
          <w:rFonts w:hint="eastAsia" w:ascii="微软雅黑" w:hAnsi="微软雅黑" w:eastAsia="微软雅黑" w:cs="微软雅黑"/>
          <w:b/>
          <w:bCs/>
          <w:color w:val="auto"/>
          <w:sz w:val="24"/>
          <w:szCs w:val="24"/>
          <w:highlight w:val="none"/>
        </w:rPr>
        <w:t>4</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技术规格偏离表</w:t>
      </w:r>
      <w:bookmarkEnd w:id="466"/>
      <w:bookmarkEnd w:id="467"/>
      <w:bookmarkEnd w:id="468"/>
      <w:bookmarkEnd w:id="469"/>
      <w:bookmarkEnd w:id="470"/>
      <w:bookmarkEnd w:id="471"/>
      <w:bookmarkEnd w:id="472"/>
      <w:bookmarkEnd w:id="473"/>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tbl>
      <w:tblPr>
        <w:tblStyle w:val="2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472" w:type="dxa"/>
            <w:vAlign w:val="center"/>
          </w:tcPr>
          <w:p>
            <w:pPr>
              <w:pStyle w:val="14"/>
              <w:spacing w:line="240" w:lineRule="atLeas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331"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950"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bl>
    <w:p>
      <w:pPr>
        <w:pStyle w:val="14"/>
        <w:spacing w:line="240" w:lineRule="atLeast"/>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pPr>
        <w:pStyle w:val="14"/>
        <w:tabs>
          <w:tab w:val="left" w:pos="5370"/>
        </w:tabs>
        <w:spacing w:line="240" w:lineRule="atLeast"/>
        <w:ind w:left="1080" w:leftChars="257" w:hanging="54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4"/>
          <w:szCs w:val="24"/>
          <w:highlight w:val="none"/>
        </w:rPr>
        <w:t>供应商(公章):</w:t>
      </w:r>
    </w:p>
    <w:bookmarkEnd w:id="444"/>
    <w:bookmarkEnd w:id="445"/>
    <w:bookmarkEnd w:id="446"/>
    <w:bookmarkEnd w:id="447"/>
    <w:p>
      <w:pPr>
        <w:spacing w:line="240" w:lineRule="atLeast"/>
        <w:ind w:firstLine="2310" w:firstLineChars="1100"/>
        <w:rPr>
          <w:rFonts w:hint="eastAsia" w:ascii="微软雅黑" w:hAnsi="微软雅黑" w:eastAsia="微软雅黑" w:cs="微软雅黑"/>
          <w:color w:val="auto"/>
          <w:highlight w:val="none"/>
        </w:rPr>
      </w:pPr>
      <w:bookmarkStart w:id="474" w:name="_Toc1980"/>
      <w:bookmarkStart w:id="475" w:name="_Toc216582818"/>
      <w:bookmarkStart w:id="476" w:name="_Toc23"/>
      <w:bookmarkStart w:id="477" w:name="_Toc31439"/>
      <w:bookmarkStart w:id="478" w:name="_Toc515647821"/>
    </w:p>
    <w:p>
      <w:pPr>
        <w:spacing w:line="240" w:lineRule="atLeast"/>
        <w:ind w:firstLine="2310" w:firstLineChars="1100"/>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47"/>
        <w:rPr>
          <w:rFonts w:hint="eastAsia" w:ascii="微软雅黑" w:hAnsi="微软雅黑" w:eastAsia="微软雅黑" w:cs="微软雅黑"/>
          <w:color w:val="auto"/>
          <w:sz w:val="21"/>
          <w:szCs w:val="21"/>
          <w:highlight w:val="none"/>
        </w:rPr>
      </w:pPr>
    </w:p>
    <w:p>
      <w:pPr>
        <w:pStyle w:val="47"/>
        <w:rPr>
          <w:rFonts w:hint="eastAsia" w:ascii="微软雅黑" w:hAnsi="微软雅黑" w:eastAsia="微软雅黑" w:cs="微软雅黑"/>
          <w:color w:val="auto"/>
          <w:sz w:val="21"/>
          <w:szCs w:val="21"/>
          <w:highlight w:val="none"/>
        </w:rPr>
      </w:pPr>
    </w:p>
    <w:p>
      <w:pPr>
        <w:pStyle w:val="47"/>
        <w:rPr>
          <w:rFonts w:hint="eastAsia" w:ascii="微软雅黑" w:hAnsi="微软雅黑" w:eastAsia="微软雅黑" w:cs="微软雅黑"/>
          <w:color w:val="auto"/>
          <w:sz w:val="21"/>
          <w:szCs w:val="21"/>
          <w:highlight w:val="none"/>
        </w:rPr>
      </w:pPr>
    </w:p>
    <w:p>
      <w:pPr>
        <w:pStyle w:val="47"/>
        <w:rPr>
          <w:rFonts w:hint="eastAsia" w:ascii="微软雅黑" w:hAnsi="微软雅黑" w:eastAsia="微软雅黑" w:cs="微软雅黑"/>
          <w:color w:val="auto"/>
          <w:sz w:val="21"/>
          <w:szCs w:val="21"/>
          <w:highlight w:val="none"/>
        </w:rPr>
      </w:pPr>
    </w:p>
    <w:p>
      <w:pPr>
        <w:pStyle w:val="47"/>
        <w:rPr>
          <w:rFonts w:hint="eastAsia" w:ascii="微软雅黑" w:hAnsi="微软雅黑" w:eastAsia="微软雅黑" w:cs="微软雅黑"/>
          <w:color w:val="auto"/>
          <w:sz w:val="21"/>
          <w:szCs w:val="21"/>
          <w:highlight w:val="none"/>
        </w:rPr>
      </w:pPr>
    </w:p>
    <w:p>
      <w:pPr>
        <w:pStyle w:val="47"/>
        <w:rPr>
          <w:rFonts w:hint="eastAsia" w:ascii="微软雅黑" w:hAnsi="微软雅黑" w:eastAsia="微软雅黑" w:cs="微软雅黑"/>
          <w:color w:val="auto"/>
          <w:sz w:val="21"/>
          <w:szCs w:val="21"/>
          <w:highlight w:val="none"/>
        </w:rPr>
      </w:pPr>
    </w:p>
    <w:p>
      <w:pPr>
        <w:spacing w:line="240" w:lineRule="atLeast"/>
        <w:ind w:firstLine="2310" w:firstLineChars="1100"/>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p>
    <w:bookmarkEnd w:id="474"/>
    <w:bookmarkEnd w:id="475"/>
    <w:bookmarkEnd w:id="476"/>
    <w:bookmarkEnd w:id="477"/>
    <w:bookmarkEnd w:id="478"/>
    <w:p>
      <w:pPr>
        <w:pStyle w:val="4"/>
        <w:spacing w:before="0" w:line="240" w:lineRule="atLeast"/>
        <w:rPr>
          <w:rFonts w:hint="eastAsia" w:ascii="微软雅黑" w:hAnsi="微软雅黑" w:eastAsia="微软雅黑" w:cs="微软雅黑"/>
          <w:b/>
          <w:bCs/>
          <w:color w:val="auto"/>
          <w:kern w:val="2"/>
          <w:sz w:val="24"/>
          <w:szCs w:val="24"/>
          <w:highlight w:val="none"/>
        </w:rPr>
      </w:pPr>
      <w:bookmarkStart w:id="479" w:name="_Toc29782"/>
      <w:bookmarkStart w:id="480" w:name="_Toc14878"/>
      <w:bookmarkStart w:id="481" w:name="_Toc24526"/>
      <w:bookmarkStart w:id="482" w:name="_Toc20303"/>
      <w:bookmarkStart w:id="483" w:name="_Toc22640"/>
      <w:bookmarkStart w:id="484" w:name="_Toc28566"/>
      <w:bookmarkStart w:id="485" w:name="_Toc7965"/>
      <w:bookmarkStart w:id="486" w:name="_Toc1896"/>
      <w:r>
        <w:rPr>
          <w:rFonts w:hint="eastAsia" w:ascii="微软雅黑" w:hAnsi="微软雅黑" w:eastAsia="微软雅黑" w:cs="微软雅黑"/>
          <w:b/>
          <w:bCs/>
          <w:color w:val="auto"/>
          <w:kern w:val="2"/>
          <w:sz w:val="24"/>
          <w:szCs w:val="24"/>
          <w:highlight w:val="none"/>
        </w:rPr>
        <w:t>5</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商务条款偏离表</w:t>
      </w:r>
      <w:bookmarkEnd w:id="479"/>
      <w:bookmarkEnd w:id="480"/>
      <w:bookmarkEnd w:id="481"/>
      <w:bookmarkEnd w:id="482"/>
      <w:bookmarkEnd w:id="483"/>
      <w:bookmarkEnd w:id="484"/>
      <w:bookmarkEnd w:id="485"/>
      <w:bookmarkEnd w:id="486"/>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tbl>
      <w:tblPr>
        <w:tblStyle w:val="24"/>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520"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1014"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bl>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pPr>
        <w:pStyle w:val="14"/>
        <w:tabs>
          <w:tab w:val="left" w:pos="5370"/>
        </w:tabs>
        <w:spacing w:line="240" w:lineRule="atLeas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供应商(公章):</w:t>
      </w:r>
    </w:p>
    <w:p>
      <w:pPr>
        <w:pStyle w:val="14"/>
        <w:spacing w:line="240" w:lineRule="atLeast"/>
        <w:ind w:left="1080" w:leftChars="257" w:hanging="54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br w:type="page"/>
      </w:r>
    </w:p>
    <w:p>
      <w:pPr>
        <w:pStyle w:val="4"/>
        <w:spacing w:before="0" w:line="240" w:lineRule="atLeast"/>
        <w:jc w:val="center"/>
        <w:rPr>
          <w:rFonts w:hint="eastAsia" w:ascii="微软雅黑" w:hAnsi="微软雅黑" w:eastAsia="微软雅黑" w:cs="微软雅黑"/>
          <w:b/>
          <w:bCs/>
          <w:color w:val="auto"/>
          <w:sz w:val="22"/>
          <w:szCs w:val="22"/>
          <w:highlight w:val="none"/>
        </w:rPr>
      </w:pPr>
      <w:bookmarkStart w:id="487" w:name="_Hlt520274065"/>
      <w:bookmarkEnd w:id="487"/>
      <w:bookmarkStart w:id="488" w:name="_Hlt520271212"/>
      <w:bookmarkEnd w:id="488"/>
      <w:bookmarkStart w:id="489" w:name="_Hlt520343000"/>
      <w:bookmarkEnd w:id="489"/>
      <w:bookmarkStart w:id="490" w:name="_Hlt520273973"/>
      <w:bookmarkEnd w:id="490"/>
      <w:bookmarkStart w:id="491" w:name="_Hlt520273711"/>
      <w:bookmarkEnd w:id="491"/>
      <w:bookmarkStart w:id="492" w:name="_Hlt520350918"/>
      <w:bookmarkEnd w:id="492"/>
      <w:bookmarkStart w:id="493" w:name="_Hlt520274393"/>
      <w:bookmarkEnd w:id="493"/>
      <w:bookmarkStart w:id="494" w:name="_Hlt520350957"/>
      <w:bookmarkEnd w:id="494"/>
      <w:bookmarkStart w:id="495" w:name="_Hlt520343392"/>
      <w:bookmarkEnd w:id="495"/>
      <w:bookmarkStart w:id="496" w:name="_Hlt520274911"/>
      <w:bookmarkEnd w:id="496"/>
      <w:bookmarkStart w:id="497" w:name="_Hlt520274407"/>
      <w:bookmarkEnd w:id="497"/>
      <w:bookmarkStart w:id="498" w:name="_Toc10725"/>
      <w:bookmarkStart w:id="499" w:name="_Toc16929"/>
      <w:bookmarkStart w:id="500" w:name="_Toc18923"/>
      <w:bookmarkStart w:id="501" w:name="_Toc8638"/>
      <w:bookmarkStart w:id="502" w:name="_Toc21482"/>
      <w:bookmarkStart w:id="503" w:name="_Toc21312"/>
      <w:bookmarkStart w:id="504" w:name="_Toc3844"/>
      <w:bookmarkStart w:id="505" w:name="_Toc15213"/>
      <w:bookmarkStart w:id="506" w:name="_Toc6881"/>
      <w:bookmarkStart w:id="507" w:name="_Toc17820"/>
      <w:bookmarkStart w:id="508" w:name="_Toc10079"/>
      <w:bookmarkStart w:id="509" w:name="_Toc4073"/>
      <w:bookmarkStart w:id="510" w:name="_Toc515647823"/>
      <w:bookmarkStart w:id="511" w:name="_Toc13462"/>
      <w:bookmarkStart w:id="512" w:name="_Toc9458"/>
      <w:r>
        <w:rPr>
          <w:rFonts w:hint="eastAsia" w:ascii="微软雅黑" w:hAnsi="微软雅黑" w:eastAsia="微软雅黑" w:cs="微软雅黑"/>
          <w:b/>
          <w:bCs/>
          <w:color w:val="auto"/>
          <w:kern w:val="2"/>
          <w:sz w:val="22"/>
          <w:szCs w:val="22"/>
          <w:highlight w:val="none"/>
        </w:rPr>
        <w:t xml:space="preserve">6-1  </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eastAsia" w:ascii="微软雅黑" w:hAnsi="微软雅黑" w:eastAsia="微软雅黑" w:cs="微软雅黑"/>
          <w:b/>
          <w:bCs/>
          <w:color w:val="auto"/>
          <w:sz w:val="22"/>
          <w:szCs w:val="22"/>
          <w:highlight w:val="none"/>
        </w:rPr>
        <w:t>中小企业声明函</w:t>
      </w:r>
      <w:bookmarkEnd w:id="512"/>
    </w:p>
    <w:p>
      <w:pPr>
        <w:spacing w:line="240" w:lineRule="atLeast"/>
        <w:ind w:left="1080" w:leftChars="257" w:hanging="540"/>
        <w:jc w:val="center"/>
        <w:rPr>
          <w:rFonts w:hint="eastAsia" w:ascii="微软雅黑" w:hAnsi="微软雅黑" w:eastAsia="微软雅黑" w:cs="微软雅黑"/>
          <w:b/>
          <w:bCs/>
          <w:color w:val="auto"/>
          <w:kern w:val="0"/>
          <w:sz w:val="22"/>
          <w:szCs w:val="22"/>
          <w:highlight w:val="none"/>
        </w:rPr>
      </w:pP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 xml:space="preserve">（ 标 的 名 称 ） ， 属 于 （ 采 购 文 件 中 明 确 的 所 属 行 业 ） 行业；制造商为（企业名称），从业人员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人，营业收入为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万元，资产总额为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万元</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\l "_bookmark0"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1</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t>，属于（中型企业、小型企业、微型企业）；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 xml:space="preserve">（ 标 的 名 称 ） ， 属 于 （ 采 购 文 件 中 明 确 的 所 属 行 业 ） 行业；制造商为（企业名称），从业人员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人，营业收入为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万元，资产总额为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企业名称（盖章）：日期：</w:t>
      </w:r>
    </w:p>
    <w:p>
      <w:pPr>
        <w:widowControl/>
        <w:spacing w:before="100" w:beforeAutospacing="1" w:after="100" w:afterAutospacing="1" w:line="500" w:lineRule="exact"/>
        <w:rPr>
          <w:rFonts w:hint="eastAsia" w:ascii="微软雅黑" w:hAnsi="微软雅黑" w:eastAsia="微软雅黑" w:cs="微软雅黑"/>
          <w:color w:val="auto"/>
          <w:highlight w:val="none"/>
        </w:rPr>
      </w:pPr>
    </w:p>
    <w:p>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kern w:val="0"/>
          <w:szCs w:val="21"/>
          <w:highlight w:val="none"/>
        </w:rPr>
        <w:t>注：</w:t>
      </w:r>
      <w:r>
        <w:rPr>
          <w:rFonts w:hint="eastAsia" w:ascii="微软雅黑" w:hAnsi="微软雅黑" w:eastAsia="微软雅黑" w:cs="微软雅黑"/>
          <w:b/>
          <w:bCs/>
          <w:color w:val="auto"/>
          <w:kern w:val="0"/>
          <w:szCs w:val="21"/>
          <w:highlight w:val="none"/>
          <w:lang w:val="en-US" w:eastAsia="zh-CN"/>
        </w:rPr>
        <w:t>1、</w:t>
      </w:r>
      <w:r>
        <w:rPr>
          <w:rFonts w:hint="eastAsia" w:ascii="微软雅黑" w:hAnsi="微软雅黑" w:eastAsia="微软雅黑" w:cs="微软雅黑"/>
          <w:b/>
          <w:bCs/>
          <w:color w:val="auto"/>
          <w:kern w:val="0"/>
          <w:szCs w:val="21"/>
          <w:highlight w:val="none"/>
        </w:rPr>
        <w:t>须附从业人员、营业收入、资产总额填报上一年度数据，无上一年度数据的新成立企业可不填报。</w:t>
      </w:r>
    </w:p>
    <w:p>
      <w:pPr>
        <w:spacing w:line="240" w:lineRule="atLeas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kern w:val="0"/>
          <w:szCs w:val="21"/>
          <w:highlight w:val="none"/>
        </w:rPr>
        <w:t xml:space="preserve">   </w:t>
      </w:r>
      <w:r>
        <w:rPr>
          <w:rFonts w:hint="eastAsia" w:ascii="微软雅黑" w:hAnsi="微软雅黑" w:eastAsia="微软雅黑" w:cs="微软雅黑"/>
          <w:b/>
          <w:bCs/>
          <w:color w:val="auto"/>
          <w:kern w:val="0"/>
          <w:szCs w:val="21"/>
          <w:highlight w:val="none"/>
          <w:lang w:val="en-US" w:eastAsia="zh-CN"/>
        </w:rPr>
        <w:t xml:space="preserve">2、潜在投标企业属于中小微企业的，应在投标文件中提供‘’中小企业声明函”如果未提供或提供的“中小企业声明函”，供应商将承担由此造成的一切不利后果。             </w:t>
      </w:r>
    </w:p>
    <w:p>
      <w:pPr>
        <w:widowControl/>
        <w:spacing w:before="100" w:beforeAutospacing="1" w:after="100" w:afterAutospacing="1" w:line="330" w:lineRule="atLeast"/>
        <w:ind w:firstLine="420"/>
        <w:jc w:val="left"/>
        <w:rPr>
          <w:rFonts w:hint="eastAsia" w:ascii="微软雅黑" w:hAnsi="微软雅黑" w:eastAsia="微软雅黑" w:cs="微软雅黑"/>
          <w:color w:val="auto"/>
          <w:highlight w:val="none"/>
        </w:rPr>
      </w:pPr>
    </w:p>
    <w:p>
      <w:pPr>
        <w:pStyle w:val="4"/>
        <w:spacing w:before="0" w:line="240" w:lineRule="atLeast"/>
        <w:jc w:val="center"/>
        <w:rPr>
          <w:rFonts w:hint="eastAsia" w:ascii="微软雅黑" w:hAnsi="微软雅黑" w:eastAsia="微软雅黑" w:cs="微软雅黑"/>
          <w:color w:val="auto"/>
          <w:kern w:val="2"/>
          <w:sz w:val="24"/>
          <w:szCs w:val="24"/>
          <w:highlight w:val="none"/>
        </w:rPr>
      </w:pPr>
      <w:bookmarkStart w:id="513" w:name="_Toc12060"/>
      <w:bookmarkStart w:id="514" w:name="_Toc18860"/>
      <w:bookmarkStart w:id="515" w:name="_Toc26643"/>
      <w:bookmarkStart w:id="516" w:name="_Toc12692"/>
      <w:bookmarkStart w:id="517" w:name="_Toc752"/>
      <w:bookmarkStart w:id="518" w:name="_Toc515647824"/>
      <w:bookmarkStart w:id="519" w:name="_Toc29115"/>
      <w:bookmarkStart w:id="520" w:name="_Toc28055"/>
      <w:bookmarkStart w:id="521" w:name="_Toc11803"/>
      <w:bookmarkStart w:id="522" w:name="_Toc10977"/>
      <w:bookmarkStart w:id="523" w:name="_Toc2709"/>
      <w:bookmarkStart w:id="524" w:name="_Toc5609"/>
      <w:bookmarkStart w:id="525" w:name="_Toc7018"/>
      <w:bookmarkStart w:id="526" w:name="_Toc4543"/>
      <w:bookmarkStart w:id="527" w:name="_Toc4406"/>
      <w:r>
        <w:rPr>
          <w:rFonts w:hint="eastAsia" w:ascii="微软雅黑" w:hAnsi="微软雅黑" w:eastAsia="微软雅黑" w:cs="微软雅黑"/>
          <w:b/>
          <w:bCs/>
          <w:color w:val="auto"/>
          <w:kern w:val="2"/>
          <w:sz w:val="24"/>
          <w:szCs w:val="24"/>
          <w:highlight w:val="none"/>
        </w:rPr>
        <w:t xml:space="preserve">6-2  </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Start w:id="528" w:name="_Toc2621"/>
      <w:bookmarkStart w:id="529" w:name="_Toc30849"/>
      <w:bookmarkStart w:id="530" w:name="_Toc32586"/>
      <w:bookmarkStart w:id="531" w:name="_Toc15294"/>
      <w:bookmarkStart w:id="532" w:name="_Toc732"/>
      <w:bookmarkStart w:id="533" w:name="_Toc515647825"/>
      <w:bookmarkStart w:id="534" w:name="_Toc13947"/>
      <w:bookmarkStart w:id="535" w:name="_Toc14454"/>
      <w:bookmarkStart w:id="536" w:name="_Toc23068"/>
      <w:bookmarkStart w:id="537" w:name="_Toc4244"/>
      <w:bookmarkStart w:id="538" w:name="_Toc19284"/>
      <w:bookmarkStart w:id="539" w:name="_Toc3420"/>
      <w:bookmarkStart w:id="540" w:name="_Toc26931"/>
      <w:bookmarkStart w:id="541" w:name="_Toc24860"/>
      <w:bookmarkStart w:id="542" w:name="OLE_LINK14"/>
      <w:bookmarkStart w:id="543" w:name="OLE_LINK13"/>
      <w:r>
        <w:rPr>
          <w:rFonts w:hint="eastAsia" w:ascii="微软雅黑" w:hAnsi="微软雅黑" w:eastAsia="微软雅黑" w:cs="微软雅黑"/>
          <w:b/>
          <w:bCs/>
          <w:color w:val="auto"/>
          <w:kern w:val="2"/>
          <w:sz w:val="24"/>
          <w:szCs w:val="24"/>
          <w:highlight w:val="none"/>
        </w:rPr>
        <w:t>残疾人福利性单位声明函</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bookmarkEnd w:id="542"/>
    <w:bookmarkEnd w:id="543"/>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firstLine="5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w:t>
      </w: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pStyle w:val="8"/>
        <w:rPr>
          <w:rFonts w:hint="eastAsia" w:ascii="微软雅黑" w:hAnsi="微软雅黑" w:eastAsia="微软雅黑" w:cs="微软雅黑"/>
          <w:color w:val="auto"/>
          <w:kern w:val="2"/>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highlight w:val="none"/>
        </w:rPr>
      </w:pPr>
      <w:bookmarkStart w:id="544" w:name="_Toc19223"/>
      <w:bookmarkStart w:id="545" w:name="_Toc5527"/>
      <w:bookmarkStart w:id="546" w:name="_Toc22378"/>
      <w:bookmarkStart w:id="547" w:name="_Toc11868"/>
      <w:bookmarkStart w:id="548" w:name="_Toc515647827"/>
      <w:bookmarkStart w:id="549" w:name="_Toc30946"/>
      <w:bookmarkStart w:id="550" w:name="_Toc2304"/>
      <w:bookmarkStart w:id="551" w:name="_Toc26133"/>
      <w:bookmarkStart w:id="552" w:name="_Toc5568"/>
      <w:bookmarkStart w:id="553" w:name="_Toc30795"/>
      <w:bookmarkStart w:id="554" w:name="_Toc22561"/>
      <w:bookmarkStart w:id="555" w:name="_Toc6004"/>
      <w:bookmarkStart w:id="556" w:name="_Toc2195"/>
      <w:bookmarkStart w:id="557" w:name="_Toc28099"/>
      <w:bookmarkStart w:id="558" w:name="_Toc6009"/>
      <w:r>
        <w:rPr>
          <w:rFonts w:hint="eastAsia" w:ascii="微软雅黑" w:hAnsi="微软雅黑" w:eastAsia="微软雅黑" w:cs="微软雅黑"/>
          <w:b/>
          <w:bCs/>
          <w:color w:val="auto"/>
          <w:kern w:val="2"/>
          <w:sz w:val="24"/>
          <w:szCs w:val="24"/>
          <w:highlight w:val="none"/>
        </w:rPr>
        <w:t>7</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供应商关联单位的说明</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pStyle w:val="8"/>
        <w:jc w:val="center"/>
        <w:rPr>
          <w:rFonts w:hint="eastAsia" w:ascii="微软雅黑" w:hAnsi="微软雅黑" w:eastAsia="微软雅黑" w:cs="微软雅黑"/>
          <w:color w:val="auto"/>
          <w:kern w:val="2"/>
          <w:highlight w:val="none"/>
        </w:rPr>
      </w:pPr>
    </w:p>
    <w:p>
      <w:pPr>
        <w:pStyle w:val="8"/>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说明：供应商应当如实披露与本单位存在下列关联关系的单位名称：</w:t>
      </w:r>
    </w:p>
    <w:p>
      <w:pPr>
        <w:pStyle w:val="8"/>
        <w:ind w:firstLine="480" w:firstLineChars="200"/>
        <w:rPr>
          <w:rFonts w:hint="eastAsia" w:ascii="微软雅黑" w:hAnsi="微软雅黑" w:eastAsia="微软雅黑" w:cs="微软雅黑"/>
          <w:color w:val="auto"/>
          <w:kern w:val="2"/>
          <w:highlight w:val="none"/>
          <w:lang w:eastAsia="zh-CN"/>
        </w:rPr>
      </w:pPr>
      <w:r>
        <w:rPr>
          <w:rFonts w:hint="eastAsia" w:ascii="微软雅黑" w:hAnsi="微软雅黑" w:eastAsia="微软雅黑" w:cs="微软雅黑"/>
          <w:color w:val="auto"/>
          <w:kern w:val="2"/>
          <w:highlight w:val="none"/>
        </w:rPr>
        <w:t>（1）与供应商单位负责人为同一人的其他单位；</w:t>
      </w:r>
    </w:p>
    <w:p>
      <w:pPr>
        <w:pStyle w:val="8"/>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 xml:space="preserve">    （2）与供应商存在直接控股、管理关系的其他单位。</w:t>
      </w:r>
    </w:p>
    <w:p>
      <w:pPr>
        <w:pStyle w:val="8"/>
        <w:rPr>
          <w:rFonts w:hint="eastAsia" w:ascii="微软雅黑" w:hAnsi="微软雅黑" w:eastAsia="微软雅黑" w:cs="微软雅黑"/>
          <w:color w:val="auto"/>
          <w:kern w:val="2"/>
          <w:highlight w:val="none"/>
        </w:rPr>
      </w:pPr>
    </w:p>
    <w:p>
      <w:pPr>
        <w:pStyle w:val="8"/>
        <w:rPr>
          <w:rFonts w:hint="eastAsia" w:ascii="微软雅黑" w:hAnsi="微软雅黑" w:eastAsia="微软雅黑" w:cs="微软雅黑"/>
          <w:color w:val="auto"/>
          <w:kern w:val="2"/>
          <w:highlight w:val="none"/>
        </w:rPr>
      </w:pPr>
    </w:p>
    <w:p>
      <w:pPr>
        <w:pStyle w:val="8"/>
        <w:rPr>
          <w:rFonts w:hint="eastAsia" w:ascii="微软雅黑" w:hAnsi="微软雅黑" w:eastAsia="微软雅黑" w:cs="微软雅黑"/>
          <w:color w:val="auto"/>
          <w:kern w:val="2"/>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highlight w:val="none"/>
        </w:rPr>
      </w:pPr>
      <w:bookmarkStart w:id="559" w:name="_Toc7414"/>
      <w:bookmarkStart w:id="560" w:name="_Toc515647828"/>
      <w:bookmarkStart w:id="561" w:name="_Toc17333"/>
      <w:bookmarkStart w:id="562" w:name="_Toc10352"/>
      <w:bookmarkStart w:id="563" w:name="_Toc29367"/>
      <w:bookmarkStart w:id="564" w:name="_Toc15535"/>
      <w:bookmarkStart w:id="565" w:name="_Toc12486"/>
      <w:bookmarkStart w:id="566" w:name="_Toc31226"/>
      <w:bookmarkStart w:id="567" w:name="_Toc23897"/>
      <w:bookmarkStart w:id="568" w:name="_Toc7966"/>
      <w:bookmarkStart w:id="569" w:name="_Toc6932"/>
      <w:bookmarkStart w:id="570" w:name="_Toc8945"/>
      <w:bookmarkStart w:id="571" w:name="_Toc20015"/>
      <w:bookmarkStart w:id="572" w:name="_Toc17843"/>
      <w:bookmarkStart w:id="573" w:name="_Toc25126"/>
      <w:r>
        <w:rPr>
          <w:rFonts w:hint="eastAsia" w:ascii="微软雅黑" w:hAnsi="微软雅黑" w:eastAsia="微软雅黑" w:cs="微软雅黑"/>
          <w:b/>
          <w:bCs/>
          <w:color w:val="auto"/>
          <w:kern w:val="2"/>
          <w:sz w:val="24"/>
          <w:szCs w:val="24"/>
          <w:highlight w:val="none"/>
        </w:rPr>
        <w:t>8</w:t>
      </w:r>
      <w:bookmarkEnd w:id="559"/>
      <w:bookmarkEnd w:id="560"/>
      <w:bookmarkEnd w:id="561"/>
      <w:bookmarkEnd w:id="562"/>
      <w:bookmarkEnd w:id="563"/>
      <w:bookmarkStart w:id="574" w:name="_Toc27058"/>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供应商可提供有利于投标的其他资格证明材料</w:t>
      </w:r>
      <w:bookmarkEnd w:id="564"/>
      <w:bookmarkEnd w:id="565"/>
      <w:bookmarkEnd w:id="566"/>
      <w:bookmarkEnd w:id="567"/>
      <w:bookmarkEnd w:id="568"/>
      <w:bookmarkEnd w:id="569"/>
      <w:bookmarkEnd w:id="570"/>
      <w:bookmarkEnd w:id="571"/>
      <w:bookmarkEnd w:id="572"/>
      <w:bookmarkEnd w:id="573"/>
      <w:bookmarkEnd w:id="574"/>
    </w:p>
    <w:p>
      <w:pPr>
        <w:spacing w:line="240" w:lineRule="atLeast"/>
        <w:jc w:val="left"/>
        <w:rPr>
          <w:rFonts w:hint="eastAsia" w:ascii="微软雅黑" w:hAnsi="微软雅黑" w:eastAsia="微软雅黑" w:cs="微软雅黑"/>
          <w:color w:val="auto"/>
          <w:sz w:val="24"/>
          <w:szCs w:val="24"/>
          <w:highlight w:val="none"/>
        </w:rPr>
      </w:pPr>
    </w:p>
    <w:p>
      <w:pPr>
        <w:pStyle w:val="8"/>
        <w:rPr>
          <w:rFonts w:hint="eastAsia" w:ascii="微软雅黑" w:hAnsi="微软雅黑" w:eastAsia="微软雅黑" w:cs="微软雅黑"/>
          <w:color w:val="auto"/>
          <w:highlight w:val="none"/>
        </w:rPr>
      </w:pPr>
    </w:p>
    <w:p>
      <w:pPr>
        <w:pStyle w:val="47"/>
        <w:rPr>
          <w:rFonts w:hint="eastAsia" w:ascii="微软雅黑" w:hAnsi="微软雅黑" w:eastAsia="微软雅黑" w:cs="微软雅黑"/>
          <w:color w:val="auto"/>
          <w:highlight w:val="none"/>
        </w:rPr>
      </w:pPr>
    </w:p>
    <w:p>
      <w:pPr>
        <w:pStyle w:val="47"/>
        <w:rPr>
          <w:rFonts w:hint="eastAsia" w:ascii="微软雅黑" w:hAnsi="微软雅黑" w:eastAsia="微软雅黑" w:cs="微软雅黑"/>
          <w:color w:val="auto"/>
          <w:highlight w:val="none"/>
        </w:rPr>
      </w:pPr>
    </w:p>
    <w:p>
      <w:pPr>
        <w:pStyle w:val="47"/>
        <w:rPr>
          <w:rFonts w:hint="eastAsia" w:ascii="微软雅黑" w:hAnsi="微软雅黑" w:eastAsia="微软雅黑" w:cs="微软雅黑"/>
          <w:color w:val="auto"/>
          <w:highlight w:val="none"/>
        </w:rPr>
      </w:pPr>
    </w:p>
    <w:p>
      <w:pPr>
        <w:pStyle w:val="47"/>
        <w:rPr>
          <w:rFonts w:hint="eastAsia" w:ascii="微软雅黑" w:hAnsi="微软雅黑" w:eastAsia="微软雅黑" w:cs="微软雅黑"/>
          <w:color w:val="auto"/>
          <w:highlight w:val="none"/>
        </w:rPr>
      </w:pPr>
    </w:p>
    <w:p>
      <w:pPr>
        <w:pStyle w:val="47"/>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spacing w:line="240" w:lineRule="atLeast"/>
        <w:ind w:left="1080" w:leftChars="257" w:hanging="540"/>
        <w:outlineLvl w:val="1"/>
        <w:rPr>
          <w:rFonts w:hint="eastAsia" w:ascii="微软雅黑" w:hAnsi="微软雅黑" w:eastAsia="微软雅黑" w:cs="微软雅黑"/>
          <w:b/>
          <w:bCs/>
          <w:color w:val="auto"/>
          <w:kern w:val="0"/>
          <w:sz w:val="24"/>
          <w:szCs w:val="24"/>
          <w:highlight w:val="none"/>
        </w:rPr>
      </w:pPr>
      <w:bookmarkStart w:id="575" w:name="_Toc17701"/>
      <w:bookmarkStart w:id="576" w:name="_Toc16684"/>
      <w:bookmarkStart w:id="577" w:name="_Toc25807"/>
      <w:bookmarkStart w:id="578" w:name="_Toc2969"/>
      <w:bookmarkStart w:id="579" w:name="_Toc19009"/>
      <w:bookmarkStart w:id="580" w:name="_Toc31381"/>
      <w:bookmarkStart w:id="581" w:name="_Toc23424"/>
      <w:bookmarkStart w:id="582" w:name="_Toc32404"/>
      <w:r>
        <w:rPr>
          <w:rFonts w:hint="eastAsia" w:ascii="微软雅黑" w:hAnsi="微软雅黑" w:eastAsia="微软雅黑" w:cs="微软雅黑"/>
          <w:b/>
          <w:bCs/>
          <w:color w:val="auto"/>
          <w:kern w:val="0"/>
          <w:sz w:val="24"/>
          <w:szCs w:val="24"/>
          <w:highlight w:val="none"/>
        </w:rPr>
        <w:t>9</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投标文件格式范本</w:t>
      </w:r>
      <w:bookmarkEnd w:id="575"/>
      <w:bookmarkEnd w:id="576"/>
      <w:bookmarkEnd w:id="577"/>
      <w:bookmarkEnd w:id="578"/>
      <w:bookmarkEnd w:id="579"/>
      <w:bookmarkEnd w:id="580"/>
      <w:bookmarkEnd w:id="581"/>
      <w:bookmarkEnd w:id="582"/>
    </w:p>
    <w:tbl>
      <w:tblPr>
        <w:tblStyle w:val="24"/>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335" w:hRule="atLeast"/>
        </w:trPr>
        <w:tc>
          <w:tcPr>
            <w:tcW w:w="9520" w:type="dxa"/>
            <w:shd w:val="clear" w:color="auto" w:fill="FCFEEA"/>
          </w:tcPr>
          <w:p>
            <w:pPr>
              <w:pStyle w:val="11"/>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（正本和副本）</w:t>
            </w:r>
          </w:p>
          <w:p>
            <w:pPr>
              <w:pStyle w:val="11"/>
              <w:ind w:firstLine="4202" w:firstLineChars="1500"/>
              <w:rPr>
                <w:rFonts w:hint="eastAsia" w:ascii="微软雅黑" w:hAnsi="微软雅黑" w:eastAsia="微软雅黑" w:cs="微软雅黑"/>
                <w:b/>
                <w:bCs/>
                <w:color w:val="auto"/>
                <w:sz w:val="28"/>
                <w:szCs w:val="28"/>
                <w:highlight w:val="none"/>
              </w:rPr>
            </w:pPr>
          </w:p>
          <w:p>
            <w:pPr>
              <w:pStyle w:val="11"/>
              <w:ind w:firstLine="4202" w:firstLineChars="1500"/>
              <w:rPr>
                <w:rFonts w:hint="eastAsia" w:ascii="微软雅黑" w:hAnsi="微软雅黑" w:eastAsia="微软雅黑" w:cs="微软雅黑"/>
                <w:b/>
                <w:bCs/>
                <w:color w:val="auto"/>
                <w:sz w:val="28"/>
                <w:szCs w:val="28"/>
                <w:highlight w:val="none"/>
              </w:rPr>
            </w:pPr>
          </w:p>
          <w:p>
            <w:pPr>
              <w:pStyle w:val="11"/>
              <w:rPr>
                <w:rFonts w:hint="eastAsia" w:ascii="微软雅黑" w:hAnsi="微软雅黑" w:eastAsia="微软雅黑" w:cs="微软雅黑"/>
                <w:b/>
                <w:bCs/>
                <w:color w:val="auto"/>
                <w:sz w:val="28"/>
                <w:szCs w:val="28"/>
                <w:highlight w:val="none"/>
              </w:rPr>
            </w:pPr>
          </w:p>
          <w:p>
            <w:pPr>
              <w:pStyle w:val="11"/>
              <w:ind w:firstLine="252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pPr>
              <w:pStyle w:val="11"/>
              <w:jc w:val="center"/>
              <w:rPr>
                <w:rFonts w:hint="eastAsia" w:ascii="微软雅黑" w:hAnsi="微软雅黑" w:eastAsia="微软雅黑" w:cs="微软雅黑"/>
                <w:b/>
                <w:bCs/>
                <w:color w:val="auto"/>
                <w:sz w:val="21"/>
                <w:szCs w:val="21"/>
                <w:highlight w:val="none"/>
              </w:rPr>
            </w:pPr>
          </w:p>
          <w:p>
            <w:pPr>
              <w:pStyle w:val="11"/>
              <w:ind w:firstLine="3152"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 xml:space="preserve">编号＊＊＊＊＊＊   </w:t>
            </w:r>
            <w:r>
              <w:rPr>
                <w:rFonts w:hint="eastAsia" w:ascii="微软雅黑" w:hAnsi="微软雅黑" w:eastAsia="微软雅黑" w:cs="微软雅黑"/>
                <w:b/>
                <w:bCs/>
                <w:color w:val="auto"/>
                <w:sz w:val="21"/>
                <w:szCs w:val="21"/>
                <w:highlight w:val="none"/>
                <w:lang w:eastAsia="zh-CN"/>
              </w:rPr>
              <w:t>标段号</w:t>
            </w:r>
            <w:r>
              <w:rPr>
                <w:rFonts w:hint="eastAsia" w:ascii="微软雅黑" w:hAnsi="微软雅黑" w:eastAsia="微软雅黑" w:cs="微软雅黑"/>
                <w:b/>
                <w:bCs/>
                <w:color w:val="auto"/>
                <w:sz w:val="21"/>
                <w:szCs w:val="21"/>
                <w:highlight w:val="none"/>
              </w:rPr>
              <w:t>＊＊＊＊＊</w:t>
            </w:r>
          </w:p>
          <w:p>
            <w:pPr>
              <w:pStyle w:val="11"/>
              <w:jc w:val="center"/>
              <w:rPr>
                <w:rFonts w:hint="eastAsia" w:ascii="微软雅黑" w:hAnsi="微软雅黑" w:eastAsia="微软雅黑" w:cs="微软雅黑"/>
                <w:b/>
                <w:bCs/>
                <w:color w:val="auto"/>
                <w:sz w:val="48"/>
                <w:szCs w:val="48"/>
                <w:highlight w:val="none"/>
              </w:rPr>
            </w:pPr>
          </w:p>
          <w:p>
            <w:pPr>
              <w:pStyle w:val="11"/>
              <w:jc w:val="center"/>
              <w:rPr>
                <w:rFonts w:hint="eastAsia"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pPr>
              <w:jc w:val="center"/>
              <w:rPr>
                <w:rFonts w:hint="eastAsia" w:ascii="微软雅黑" w:hAnsi="微软雅黑" w:eastAsia="微软雅黑" w:cs="微软雅黑"/>
                <w:b/>
                <w:bCs/>
                <w:color w:val="auto"/>
                <w:sz w:val="32"/>
                <w:szCs w:val="32"/>
                <w:highlight w:val="none"/>
              </w:rPr>
            </w:pPr>
          </w:p>
          <w:p>
            <w:pPr>
              <w:pStyle w:val="8"/>
              <w:rPr>
                <w:rFonts w:hint="eastAsia" w:ascii="微软雅黑" w:hAnsi="微软雅黑" w:eastAsia="微软雅黑" w:cs="微软雅黑"/>
                <w:b/>
                <w:bCs/>
                <w:color w:val="auto"/>
                <w:sz w:val="32"/>
                <w:szCs w:val="32"/>
                <w:highlight w:val="none"/>
              </w:rPr>
            </w:pPr>
          </w:p>
          <w:p>
            <w:pPr>
              <w:pStyle w:val="8"/>
              <w:rPr>
                <w:rFonts w:hint="eastAsia" w:ascii="微软雅黑" w:hAnsi="微软雅黑" w:eastAsia="微软雅黑" w:cs="微软雅黑"/>
                <w:b/>
                <w:bCs/>
                <w:color w:val="auto"/>
                <w:sz w:val="32"/>
                <w:szCs w:val="32"/>
                <w:highlight w:val="none"/>
              </w:rPr>
            </w:pPr>
          </w:p>
          <w:p>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 标 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highlight w:val="none"/>
                <w:u w:val="single"/>
                <w:lang w:eastAsia="zh-CN"/>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eastAsia="zh-CN"/>
              </w:rPr>
              <w:t>（标段号）</w:t>
            </w:r>
          </w:p>
          <w:p>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 xml:space="preserve">地    址  ：  </w:t>
            </w:r>
            <w:r>
              <w:rPr>
                <w:rFonts w:hint="eastAsia" w:ascii="微软雅黑" w:hAnsi="微软雅黑" w:eastAsia="微软雅黑" w:cs="微软雅黑"/>
                <w:color w:val="auto"/>
                <w:highlight w:val="none"/>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在2022年   月  日 *午   之前不得启封</w:t>
            </w:r>
          </w:p>
          <w:p>
            <w:pPr>
              <w:jc w:val="center"/>
              <w:rPr>
                <w:rFonts w:hint="eastAsia" w:ascii="微软雅黑" w:hAnsi="微软雅黑" w:eastAsia="微软雅黑" w:cs="微软雅黑"/>
                <w:b/>
                <w:bCs/>
                <w:color w:val="auto"/>
                <w:highlight w:val="none"/>
              </w:rPr>
            </w:pPr>
          </w:p>
        </w:tc>
      </w:tr>
    </w:tbl>
    <w:p>
      <w:pPr>
        <w:spacing w:line="240" w:lineRule="atLeast"/>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44"/>
          <w:szCs w:val="44"/>
          <w:highlight w:val="none"/>
        </w:rPr>
      </w:pPr>
    </w:p>
    <w:p>
      <w:pPr>
        <w:spacing w:line="240" w:lineRule="atLeast"/>
        <w:jc w:val="center"/>
        <w:rPr>
          <w:rFonts w:hint="eastAsia" w:ascii="微软雅黑" w:hAnsi="微软雅黑" w:eastAsia="微软雅黑" w:cs="微软雅黑"/>
          <w:b/>
          <w:bCs/>
          <w:color w:val="auto"/>
          <w:sz w:val="44"/>
          <w:szCs w:val="44"/>
          <w:highlight w:val="none"/>
        </w:rPr>
      </w:pPr>
    </w:p>
    <w:p>
      <w:pPr>
        <w:outlineLvl w:val="9"/>
        <w:rPr>
          <w:rFonts w:hint="eastAsia" w:ascii="微软雅黑" w:hAnsi="微软雅黑" w:eastAsia="微软雅黑" w:cs="微软雅黑"/>
          <w:b/>
          <w:bCs/>
          <w:color w:val="auto"/>
          <w:sz w:val="44"/>
          <w:szCs w:val="44"/>
          <w:highlight w:val="none"/>
        </w:rPr>
      </w:pPr>
    </w:p>
    <w:p>
      <w:pPr>
        <w:pStyle w:val="8"/>
        <w:rPr>
          <w:rFonts w:hint="eastAsia" w:ascii="微软雅黑" w:hAnsi="微软雅黑" w:eastAsia="微软雅黑" w:cs="微软雅黑"/>
          <w:color w:val="auto"/>
          <w:highlight w:val="none"/>
        </w:rPr>
      </w:pPr>
    </w:p>
    <w:p>
      <w:pPr>
        <w:pStyle w:val="8"/>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英吉沙县人民医院全数字化平板血管造影系统（DSA）采购项目</w:t>
      </w:r>
    </w:p>
    <w:p>
      <w:pPr>
        <w:spacing w:line="240" w:lineRule="atLeas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pPr>
        <w:spacing w:line="240" w:lineRule="atLeast"/>
        <w:jc w:val="center"/>
        <w:rPr>
          <w:rFonts w:hint="eastAsia" w:ascii="微软雅黑" w:hAnsi="微软雅黑" w:eastAsia="微软雅黑" w:cs="微软雅黑"/>
          <w:b/>
          <w:bCs/>
          <w:color w:val="auto"/>
          <w:sz w:val="40"/>
          <w:szCs w:val="40"/>
          <w:highlight w:val="none"/>
        </w:rPr>
      </w:pPr>
    </w:p>
    <w:p>
      <w:pPr>
        <w:spacing w:line="240" w:lineRule="atLeast"/>
        <w:jc w:val="center"/>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40"/>
          <w:szCs w:val="40"/>
          <w:highlight w:val="none"/>
        </w:rPr>
        <w:t>项目编号：QXJ(GK)2022-0</w:t>
      </w:r>
      <w:r>
        <w:rPr>
          <w:rFonts w:hint="eastAsia" w:ascii="微软雅黑" w:hAnsi="微软雅黑" w:eastAsia="微软雅黑" w:cs="微软雅黑"/>
          <w:b/>
          <w:bCs/>
          <w:color w:val="auto"/>
          <w:sz w:val="40"/>
          <w:szCs w:val="40"/>
          <w:highlight w:val="none"/>
          <w:lang w:val="en-US" w:eastAsia="zh-CN"/>
        </w:rPr>
        <w:t>8</w:t>
      </w:r>
      <w:r>
        <w:rPr>
          <w:rFonts w:hint="eastAsia" w:ascii="微软雅黑" w:hAnsi="微软雅黑" w:eastAsia="微软雅黑" w:cs="微软雅黑"/>
          <w:b/>
          <w:bCs/>
          <w:color w:val="auto"/>
          <w:sz w:val="40"/>
          <w:szCs w:val="40"/>
          <w:highlight w:val="none"/>
        </w:rPr>
        <w:t>号</w:t>
      </w: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第 二 册</w:t>
      </w: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pPr>
        <w:spacing w:line="240" w:lineRule="atLeast"/>
        <w:ind w:left="1080" w:leftChars="257" w:hanging="540"/>
        <w:rPr>
          <w:rFonts w:hint="eastAsia" w:ascii="微软雅黑" w:hAnsi="微软雅黑" w:eastAsia="微软雅黑" w:cs="微软雅黑"/>
          <w:b/>
          <w:bCs/>
          <w:color w:val="auto"/>
          <w:sz w:val="28"/>
          <w:szCs w:val="28"/>
          <w:highlight w:val="none"/>
        </w:rPr>
      </w:pPr>
    </w:p>
    <w:p>
      <w:pPr>
        <w:spacing w:line="240" w:lineRule="atLeast"/>
        <w:ind w:left="1080" w:leftChars="257" w:hanging="540"/>
        <w:rPr>
          <w:rFonts w:hint="eastAsia" w:ascii="微软雅黑" w:hAnsi="微软雅黑" w:eastAsia="微软雅黑" w:cs="微软雅黑"/>
          <w:b/>
          <w:bCs/>
          <w:color w:val="auto"/>
          <w:sz w:val="28"/>
          <w:szCs w:val="28"/>
          <w:highlight w:val="none"/>
        </w:rPr>
      </w:pPr>
    </w:p>
    <w:p>
      <w:pPr>
        <w:spacing w:line="240" w:lineRule="atLeast"/>
        <w:ind w:left="1080" w:leftChars="257" w:hanging="540"/>
        <w:rPr>
          <w:rFonts w:hint="eastAsia" w:ascii="微软雅黑" w:hAnsi="微软雅黑" w:eastAsia="微软雅黑" w:cs="微软雅黑"/>
          <w:b/>
          <w:bCs/>
          <w:color w:val="auto"/>
          <w:sz w:val="28"/>
          <w:szCs w:val="28"/>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pStyle w:val="3"/>
        <w:numPr>
          <w:ilvl w:val="0"/>
          <w:numId w:val="8"/>
        </w:numPr>
        <w:tabs>
          <w:tab w:val="left" w:pos="0"/>
        </w:tabs>
        <w:spacing w:before="0" w:after="0" w:line="500" w:lineRule="exact"/>
        <w:rPr>
          <w:rFonts w:hint="eastAsia" w:ascii="微软雅黑" w:hAnsi="微软雅黑" w:eastAsia="微软雅黑" w:cs="微软雅黑"/>
          <w:color w:val="auto"/>
          <w:highlight w:val="none"/>
        </w:rPr>
      </w:pPr>
      <w:bookmarkStart w:id="583" w:name="_Toc28765"/>
      <w:bookmarkStart w:id="584" w:name="_Toc515647829"/>
      <w:bookmarkStart w:id="585" w:name="_Toc29715"/>
      <w:bookmarkStart w:id="586" w:name="_Toc219175634"/>
      <w:bookmarkStart w:id="587" w:name="_Toc507399902"/>
      <w:bookmarkStart w:id="588" w:name="_Toc216582822"/>
      <w:bookmarkStart w:id="589" w:name="_Toc218935350"/>
      <w:bookmarkStart w:id="590" w:name="_Toc16370"/>
      <w:bookmarkStart w:id="591" w:name="_Toc30980"/>
      <w:bookmarkStart w:id="592" w:name="_Toc507399903"/>
      <w:bookmarkStart w:id="593" w:name="_Toc10488"/>
      <w:bookmarkStart w:id="594" w:name="_Toc5272"/>
      <w:bookmarkStart w:id="595" w:name="_Toc31583"/>
      <w:bookmarkStart w:id="596" w:name="_Toc216582823"/>
      <w:bookmarkStart w:id="597" w:name="_Toc515647830"/>
      <w:bookmarkStart w:id="598" w:name="_Toc512937850"/>
      <w:r>
        <w:rPr>
          <w:rFonts w:hint="eastAsia" w:ascii="微软雅黑" w:hAnsi="微软雅黑" w:eastAsia="微软雅黑" w:cs="微软雅黑"/>
          <w:color w:val="auto"/>
          <w:highlight w:val="none"/>
        </w:rPr>
        <w:t xml:space="preserve"> </w:t>
      </w:r>
      <w:bookmarkStart w:id="599" w:name="_Toc4439"/>
      <w:r>
        <w:rPr>
          <w:rFonts w:hint="eastAsia" w:ascii="微软雅黑" w:hAnsi="微软雅黑" w:eastAsia="微软雅黑" w:cs="微软雅黑"/>
          <w:color w:val="auto"/>
          <w:highlight w:val="none"/>
        </w:rPr>
        <w:t>投标邀请</w:t>
      </w:r>
      <w:bookmarkEnd w:id="583"/>
      <w:bookmarkEnd w:id="584"/>
      <w:bookmarkEnd w:id="585"/>
      <w:bookmarkEnd w:id="586"/>
      <w:bookmarkEnd w:id="587"/>
      <w:bookmarkEnd w:id="588"/>
      <w:bookmarkEnd w:id="589"/>
      <w:bookmarkEnd w:id="590"/>
      <w:bookmarkEnd w:id="599"/>
    </w:p>
    <w:bookmarkEnd w:id="591"/>
    <w:p>
      <w:pPr>
        <w:pStyle w:val="3"/>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i w:val="0"/>
          <w:iCs w:val="0"/>
          <w:caps w:val="0"/>
          <w:color w:val="auto"/>
          <w:spacing w:val="0"/>
          <w:sz w:val="27"/>
          <w:szCs w:val="27"/>
          <w:highlight w:val="none"/>
          <w:vertAlign w:val="baseline"/>
        </w:rPr>
      </w:pPr>
      <w:bookmarkStart w:id="600" w:name="_Toc10812"/>
      <w:bookmarkStart w:id="601" w:name="_Toc32336"/>
      <w:r>
        <w:rPr>
          <w:rFonts w:hint="eastAsia" w:ascii="微软雅黑" w:hAnsi="微软雅黑" w:eastAsia="微软雅黑" w:cs="微软雅黑"/>
          <w:b/>
          <w:color w:val="auto"/>
          <w:sz w:val="36"/>
          <w:szCs w:val="30"/>
          <w:highlight w:val="none"/>
          <w:lang w:eastAsia="zh-CN"/>
        </w:rPr>
        <w:t>英吉沙县人民医院全数字化平板血管造影系统（DSA）采购项目公开招标公告</w:t>
      </w:r>
      <w:bookmarkEnd w:id="600"/>
      <w:bookmarkEnd w:id="60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20"/>
              <w:keepNext w:val="0"/>
              <w:keepLines w:val="0"/>
              <w:pageBreakBefore w:val="0"/>
              <w:widowControl/>
              <w:suppressLineNumbers w:val="0"/>
              <w:kinsoku/>
              <w:wordWrap/>
              <w:overflowPunct/>
              <w:topLinePunct w:val="0"/>
              <w:bidi w:val="0"/>
              <w:spacing w:before="75" w:beforeAutospacing="0" w:after="15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项目概况                                                    </w:t>
            </w:r>
          </w:p>
          <w:p>
            <w:pPr>
              <w:pStyle w:val="20"/>
              <w:keepNext w:val="0"/>
              <w:keepLines w:val="0"/>
              <w:pageBreakBefore w:val="0"/>
              <w:widowControl/>
              <w:suppressLineNumbers w:val="0"/>
              <w:kinsoku/>
              <w:wordWrap/>
              <w:overflowPunct/>
              <w:topLinePunct w:val="0"/>
              <w:bidi w:val="0"/>
              <w:spacing w:before="75" w:beforeAutospacing="0" w:after="150" w:afterAutospacing="0" w:line="400" w:lineRule="exact"/>
              <w:ind w:right="0"/>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eastAsia="zh-CN"/>
              </w:rPr>
              <w:t>英吉沙县人民医院全数字化平板血管造影系统（DSA）采购项目</w:t>
            </w:r>
            <w:r>
              <w:rPr>
                <w:rFonts w:hint="eastAsia" w:ascii="微软雅黑" w:hAnsi="微软雅黑" w:eastAsia="微软雅黑" w:cs="微软雅黑"/>
                <w:i w:val="0"/>
                <w:iCs w:val="0"/>
                <w:caps w:val="0"/>
                <w:color w:val="auto"/>
                <w:spacing w:val="0"/>
                <w:sz w:val="24"/>
                <w:szCs w:val="24"/>
                <w:highlight w:val="none"/>
              </w:rPr>
              <w:t>的潜在供应商应在政采云平台（https://login.zcygov.cn/user-login/#/login） </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11月29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 xml:space="preserve">（北京时间）前提交响应文件。  </w:t>
            </w:r>
          </w:p>
        </w:tc>
      </w:tr>
    </w:tbl>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27"/>
          <w:rFonts w:hint="eastAsia" w:ascii="微软雅黑" w:hAnsi="微软雅黑" w:eastAsia="微软雅黑" w:cs="微软雅黑"/>
          <w:i w:val="0"/>
          <w:iCs w:val="0"/>
          <w:caps w:val="0"/>
          <w:color w:val="auto"/>
          <w:spacing w:val="0"/>
          <w:sz w:val="24"/>
          <w:szCs w:val="24"/>
          <w:highlight w:val="none"/>
        </w:rPr>
        <w:t>一、项目基本情况</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rPr>
        <w:t>项目编号：QXJ(GK)2022-0</w:t>
      </w:r>
      <w:r>
        <w:rPr>
          <w:rFonts w:hint="eastAsia" w:ascii="微软雅黑" w:hAnsi="微软雅黑" w:eastAsia="微软雅黑" w:cs="微软雅黑"/>
          <w:i w:val="0"/>
          <w:iCs w:val="0"/>
          <w:caps w:val="0"/>
          <w:color w:val="auto"/>
          <w:spacing w:val="0"/>
          <w:sz w:val="24"/>
          <w:szCs w:val="24"/>
          <w:highlight w:val="none"/>
          <w:lang w:val="en-US" w:eastAsia="zh-CN"/>
        </w:rPr>
        <w:t>8</w:t>
      </w:r>
      <w:r>
        <w:rPr>
          <w:rFonts w:hint="eastAsia" w:ascii="微软雅黑" w:hAnsi="微软雅黑" w:eastAsia="微软雅黑" w:cs="微软雅黑"/>
          <w:i w:val="0"/>
          <w:iCs w:val="0"/>
          <w:caps w:val="0"/>
          <w:color w:val="auto"/>
          <w:spacing w:val="0"/>
          <w:sz w:val="24"/>
          <w:szCs w:val="24"/>
          <w:highlight w:val="none"/>
        </w:rPr>
        <w:t>号</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val="en-US" w:eastAsia="zh-CN"/>
        </w:rPr>
        <w:t xml:space="preserve"> 2、</w:t>
      </w:r>
      <w:r>
        <w:rPr>
          <w:rFonts w:hint="eastAsia" w:ascii="微软雅黑" w:hAnsi="微软雅黑" w:eastAsia="微软雅黑" w:cs="微软雅黑"/>
          <w:i w:val="0"/>
          <w:iCs w:val="0"/>
          <w:caps w:val="0"/>
          <w:color w:val="auto"/>
          <w:spacing w:val="0"/>
          <w:sz w:val="24"/>
          <w:szCs w:val="24"/>
          <w:highlight w:val="none"/>
        </w:rPr>
        <w:t>项目名称：</w:t>
      </w:r>
      <w:r>
        <w:rPr>
          <w:rFonts w:hint="eastAsia" w:ascii="微软雅黑" w:hAnsi="微软雅黑" w:eastAsia="微软雅黑" w:cs="微软雅黑"/>
          <w:i w:val="0"/>
          <w:iCs w:val="0"/>
          <w:caps w:val="0"/>
          <w:color w:val="auto"/>
          <w:spacing w:val="0"/>
          <w:sz w:val="24"/>
          <w:szCs w:val="24"/>
          <w:highlight w:val="none"/>
          <w:lang w:eastAsia="zh-CN"/>
        </w:rPr>
        <w:t>英吉沙县人民医院全数字化平板血管造影系统（DSA）采购项目</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4、总</w:t>
      </w:r>
      <w:r>
        <w:rPr>
          <w:rFonts w:hint="eastAsia" w:ascii="微软雅黑" w:hAnsi="微软雅黑" w:eastAsia="微软雅黑" w:cs="微软雅黑"/>
          <w:i w:val="0"/>
          <w:iCs w:val="0"/>
          <w:caps w:val="0"/>
          <w:color w:val="auto"/>
          <w:spacing w:val="0"/>
          <w:sz w:val="24"/>
          <w:szCs w:val="24"/>
          <w:highlight w:val="none"/>
        </w:rPr>
        <w:t>预算金额（元）：760万元</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w:t>
      </w:r>
      <w:r>
        <w:rPr>
          <w:rFonts w:hint="eastAsia" w:ascii="微软雅黑" w:hAnsi="微软雅黑" w:eastAsia="微软雅黑" w:cs="微软雅黑"/>
          <w:i w:val="0"/>
          <w:iCs w:val="0"/>
          <w:caps w:val="0"/>
          <w:color w:val="auto"/>
          <w:spacing w:val="0"/>
          <w:sz w:val="24"/>
          <w:szCs w:val="24"/>
          <w:highlight w:val="none"/>
          <w:lang w:val="en-US" w:eastAsia="zh-CN"/>
        </w:rPr>
        <w:t>全数字平板血管造影系统（DSA）一套（具体数量及规格详见招标文件）</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本项目（否）接受联合体投标。  </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1、符合《中华人民共和国政府采购法》第二十二条的规定,且必须为未被列入“信用中国”网站(www.credit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2、具有</w:t>
      </w:r>
      <w:r>
        <w:rPr>
          <w:rFonts w:hint="eastAsia" w:ascii="微软雅黑" w:hAnsi="微软雅黑" w:eastAsia="微软雅黑" w:cs="微软雅黑"/>
          <w:i w:val="0"/>
          <w:iCs w:val="0"/>
          <w:caps w:val="0"/>
          <w:color w:val="auto"/>
          <w:spacing w:val="0"/>
          <w:sz w:val="24"/>
          <w:szCs w:val="24"/>
          <w:highlight w:val="none"/>
          <w:lang w:eastAsia="zh-CN"/>
        </w:rPr>
        <w:t>有效的</w:t>
      </w:r>
      <w:r>
        <w:rPr>
          <w:rFonts w:hint="eastAsia" w:ascii="微软雅黑" w:hAnsi="微软雅黑" w:eastAsia="微软雅黑" w:cs="微软雅黑"/>
          <w:i w:val="0"/>
          <w:iCs w:val="0"/>
          <w:caps w:val="0"/>
          <w:color w:val="auto"/>
          <w:spacing w:val="0"/>
          <w:sz w:val="24"/>
          <w:szCs w:val="24"/>
          <w:highlight w:val="none"/>
        </w:rPr>
        <w:t>营业执照；</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3、</w:t>
      </w:r>
      <w:r>
        <w:rPr>
          <w:rFonts w:hint="eastAsia" w:ascii="微软雅黑" w:hAnsi="微软雅黑" w:eastAsia="微软雅黑" w:cs="微软雅黑"/>
          <w:i w:val="0"/>
          <w:iCs w:val="0"/>
          <w:caps w:val="0"/>
          <w:color w:val="auto"/>
          <w:spacing w:val="0"/>
          <w:sz w:val="24"/>
          <w:szCs w:val="24"/>
          <w:highlight w:val="none"/>
          <w:lang w:val="en-US" w:eastAsia="zh-CN"/>
        </w:rPr>
        <w:t>提供有效的《医疗器械生产许可证》或《医疗器械经营许可证》（所提供设备为二类医疗器械的须提供二类医疗器械备案凭证）；</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4、法人投标需提供法人身份证明及身份证</w:t>
      </w:r>
      <w:r>
        <w:rPr>
          <w:rFonts w:hint="eastAsia" w:ascii="微软雅黑" w:hAnsi="微软雅黑" w:eastAsia="微软雅黑" w:cs="微软雅黑"/>
          <w:i w:val="0"/>
          <w:iCs w:val="0"/>
          <w:caps w:val="0"/>
          <w:color w:val="auto"/>
          <w:spacing w:val="0"/>
          <w:sz w:val="24"/>
          <w:szCs w:val="24"/>
          <w:highlight w:val="none"/>
          <w:lang w:val="en-US" w:eastAsia="zh-CN"/>
        </w:rPr>
        <w:t>复印件</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eastAsia="zh-CN"/>
        </w:rPr>
        <w:t>被</w:t>
      </w:r>
      <w:r>
        <w:rPr>
          <w:rFonts w:hint="eastAsia" w:ascii="微软雅黑" w:hAnsi="微软雅黑" w:eastAsia="微软雅黑" w:cs="微软雅黑"/>
          <w:i w:val="0"/>
          <w:iCs w:val="0"/>
          <w:caps w:val="0"/>
          <w:color w:val="auto"/>
          <w:spacing w:val="0"/>
          <w:sz w:val="24"/>
          <w:szCs w:val="24"/>
          <w:highlight w:val="none"/>
        </w:rPr>
        <w:t>授权委托人需提供法人授权委托书及身份证</w:t>
      </w:r>
      <w:r>
        <w:rPr>
          <w:rFonts w:hint="eastAsia" w:ascii="微软雅黑" w:hAnsi="微软雅黑" w:eastAsia="微软雅黑" w:cs="微软雅黑"/>
          <w:i w:val="0"/>
          <w:iCs w:val="0"/>
          <w:caps w:val="0"/>
          <w:color w:val="auto"/>
          <w:spacing w:val="0"/>
          <w:sz w:val="24"/>
          <w:szCs w:val="24"/>
          <w:highlight w:val="none"/>
          <w:lang w:val="en-US" w:eastAsia="zh-CN"/>
        </w:rPr>
        <w:t>复印件</w:t>
      </w:r>
      <w:r>
        <w:rPr>
          <w:rFonts w:hint="eastAsia" w:ascii="微软雅黑" w:hAnsi="微软雅黑" w:eastAsia="微软雅黑" w:cs="微软雅黑"/>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5、依法缴纳近六个月内任意一个月的社会保险的凭据</w:t>
      </w:r>
      <w:r>
        <w:rPr>
          <w:rFonts w:hint="eastAsia" w:ascii="微软雅黑" w:hAnsi="微软雅黑" w:eastAsia="微软雅黑" w:cs="微软雅黑"/>
          <w:i w:val="0"/>
          <w:iCs w:val="0"/>
          <w:caps w:val="0"/>
          <w:color w:val="auto"/>
          <w:spacing w:val="0"/>
          <w:sz w:val="24"/>
          <w:szCs w:val="24"/>
          <w:highlight w:val="none"/>
          <w:lang w:eastAsia="zh-CN"/>
        </w:rPr>
        <w:t>；</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6、税务部门出具的近六个月内任意一个月的完税证明</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7、提供</w:t>
      </w:r>
      <w:r>
        <w:rPr>
          <w:rFonts w:hint="eastAsia" w:ascii="微软雅黑" w:hAnsi="微软雅黑" w:eastAsia="微软雅黑" w:cs="微软雅黑"/>
          <w:i w:val="0"/>
          <w:iCs w:val="0"/>
          <w:caps w:val="0"/>
          <w:color w:val="auto"/>
          <w:spacing w:val="0"/>
          <w:sz w:val="24"/>
          <w:szCs w:val="24"/>
          <w:highlight w:val="none"/>
          <w:lang w:val="en-US" w:eastAsia="zh-CN"/>
        </w:rPr>
        <w:t>近两年任意一年完整的</w:t>
      </w:r>
      <w:r>
        <w:rPr>
          <w:rFonts w:hint="eastAsia" w:ascii="微软雅黑" w:hAnsi="微软雅黑" w:eastAsia="微软雅黑" w:cs="微软雅黑"/>
          <w:i w:val="0"/>
          <w:iCs w:val="0"/>
          <w:caps w:val="0"/>
          <w:color w:val="auto"/>
          <w:spacing w:val="0"/>
          <w:sz w:val="24"/>
          <w:szCs w:val="24"/>
          <w:highlight w:val="none"/>
        </w:rPr>
        <w:t>财务审计报告（</w:t>
      </w:r>
      <w:r>
        <w:rPr>
          <w:rFonts w:hint="eastAsia" w:ascii="微软雅黑" w:hAnsi="微软雅黑" w:eastAsia="微软雅黑" w:cs="微软雅黑"/>
          <w:i w:val="0"/>
          <w:iCs w:val="0"/>
          <w:caps w:val="0"/>
          <w:color w:val="auto"/>
          <w:spacing w:val="0"/>
          <w:sz w:val="24"/>
          <w:szCs w:val="24"/>
          <w:highlight w:val="none"/>
          <w:lang w:val="en-US" w:eastAsia="zh-CN"/>
        </w:rPr>
        <w:t>2022年新成立公司需提供近三个月内任意一个月的银行资信证明</w:t>
      </w:r>
      <w:r>
        <w:rPr>
          <w:rFonts w:hint="eastAsia" w:ascii="微软雅黑" w:hAnsi="微软雅黑" w:eastAsia="微软雅黑" w:cs="微软雅黑"/>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8、参与政府采购活动前3年内未被列入失信、重大税收违法案件、财政部门禁止参加政府采购活动的承诺书；</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9、提供针对本次项目的反商业贿赂承诺书。</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三、获取采购文件</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8</w:t>
      </w:r>
      <w:r>
        <w:rPr>
          <w:rFonts w:hint="eastAsia" w:ascii="微软雅黑" w:hAnsi="微软雅黑" w:eastAsia="微软雅黑" w:cs="微软雅黑"/>
          <w:i w:val="0"/>
          <w:iCs w:val="0"/>
          <w:caps w:val="0"/>
          <w:color w:val="auto"/>
          <w:spacing w:val="0"/>
          <w:sz w:val="24"/>
          <w:szCs w:val="24"/>
          <w:highlight w:val="none"/>
        </w:rPr>
        <w:t>日至202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15</w:t>
      </w:r>
      <w:r>
        <w:rPr>
          <w:rFonts w:hint="eastAsia" w:ascii="微软雅黑" w:hAnsi="微软雅黑" w:eastAsia="微软雅黑" w:cs="微软雅黑"/>
          <w:i w:val="0"/>
          <w:iCs w:val="0"/>
          <w:caps w:val="0"/>
          <w:color w:val="auto"/>
          <w:spacing w:val="0"/>
          <w:sz w:val="24"/>
          <w:szCs w:val="24"/>
          <w:highlight w:val="none"/>
        </w:rPr>
        <w:t>日，每天上午</w:t>
      </w:r>
      <w:r>
        <w:rPr>
          <w:rFonts w:hint="eastAsia" w:ascii="微软雅黑" w:hAnsi="微软雅黑" w:eastAsia="微软雅黑" w:cs="微软雅黑"/>
          <w:i w:val="0"/>
          <w:iCs w:val="0"/>
          <w:caps w:val="0"/>
          <w:color w:val="auto"/>
          <w:spacing w:val="0"/>
          <w:sz w:val="24"/>
          <w:szCs w:val="24"/>
          <w:highlight w:val="none"/>
          <w:lang w:val="en-US" w:eastAsia="zh-CN"/>
        </w:rPr>
        <w:t>10</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0至1</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0，下午</w:t>
      </w:r>
      <w:r>
        <w:rPr>
          <w:rFonts w:hint="eastAsia" w:ascii="微软雅黑" w:hAnsi="微软雅黑" w:eastAsia="微软雅黑" w:cs="微软雅黑"/>
          <w:i w:val="0"/>
          <w:iCs w:val="0"/>
          <w:caps w:val="0"/>
          <w:color w:val="auto"/>
          <w:spacing w:val="0"/>
          <w:sz w:val="24"/>
          <w:szCs w:val="24"/>
          <w:highlight w:val="none"/>
          <w:lang w:val="en-US" w:eastAsia="zh-CN"/>
        </w:rPr>
        <w:t>15:3</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19:3</w:t>
      </w:r>
      <w:r>
        <w:rPr>
          <w:rFonts w:hint="eastAsia" w:ascii="微软雅黑" w:hAnsi="微软雅黑" w:eastAsia="微软雅黑" w:cs="微软雅黑"/>
          <w:i w:val="0"/>
          <w:iCs w:val="0"/>
          <w:caps w:val="0"/>
          <w:color w:val="auto"/>
          <w:spacing w:val="0"/>
          <w:sz w:val="24"/>
          <w:szCs w:val="24"/>
          <w:highlight w:val="none"/>
        </w:rPr>
        <w:t>0（北京时间，法定节假日除外）</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color w:val="auto"/>
          <w:sz w:val="24"/>
          <w:szCs w:val="24"/>
          <w:highlight w:val="none"/>
          <w:lang w:val="en-US" w:eastAsia="zh-CN"/>
        </w:rPr>
        <w:t>政采云平台（https://login.zcygov.cn/user-login/#/login） </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四、</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11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政采云平台（https://login.zcygov.cn/user-login/#/login）</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五、</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11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 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政采云平台（https://login.zcygov.cn/user-login/#/login）</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六、公告期限</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七、其他补充事宜</w:t>
      </w:r>
      <w:r>
        <w:rPr>
          <w:rFonts w:hint="eastAsia" w:ascii="微软雅黑" w:hAnsi="微软雅黑" w:eastAsia="微软雅黑" w:cs="微软雅黑"/>
          <w:i w:val="0"/>
          <w:iCs w:val="0"/>
          <w:caps w:val="0"/>
          <w:color w:val="auto"/>
          <w:spacing w:val="0"/>
          <w:sz w:val="24"/>
          <w:szCs w:val="24"/>
          <w:highlight w:val="none"/>
        </w:rPr>
        <w:t> </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lang w:val="en-US" w:eastAsia="zh-CN"/>
        </w:rPr>
        <w:t>1、超过200</w:t>
      </w:r>
      <w:r>
        <w:rPr>
          <w:rFonts w:hint="eastAsia" w:ascii="微软雅黑" w:hAnsi="微软雅黑" w:eastAsia="微软雅黑" w:cs="微软雅黑"/>
          <w:b w:val="0"/>
          <w:bCs w:val="0"/>
          <w:color w:val="auto"/>
          <w:kern w:val="2"/>
          <w:sz w:val="24"/>
          <w:szCs w:val="24"/>
          <w:highlight w:val="none"/>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1"/>
          <w:rFonts w:hint="eastAsia" w:ascii="微软雅黑" w:hAnsi="微软雅黑" w:eastAsia="微软雅黑" w:cs="微软雅黑"/>
          <w:i w:val="0"/>
          <w:iCs w:val="0"/>
          <w:caps w:val="0"/>
          <w:color w:val="auto"/>
          <w:spacing w:val="0"/>
          <w:sz w:val="24"/>
          <w:szCs w:val="24"/>
          <w:highlight w:val="none"/>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Style w:val="31"/>
          <w:rFonts w:hint="eastAsia" w:ascii="微软雅黑" w:hAnsi="微软雅黑" w:eastAsia="微软雅黑" w:cs="微软雅黑"/>
          <w:b/>
          <w:bCs/>
          <w:i w:val="0"/>
          <w:iCs w:val="0"/>
          <w:caps w:val="0"/>
          <w:color w:val="auto"/>
          <w:spacing w:val="0"/>
          <w:sz w:val="24"/>
          <w:szCs w:val="24"/>
          <w:highlight w:val="none"/>
          <w:lang w:val="en-US" w:eastAsia="zh-CN"/>
        </w:rPr>
      </w:pPr>
      <w:r>
        <w:rPr>
          <w:rStyle w:val="31"/>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r>
        <w:rPr>
          <w:rStyle w:val="31"/>
          <w:rFonts w:hint="eastAsia" w:ascii="微软雅黑" w:hAnsi="微软雅黑" w:eastAsia="微软雅黑" w:cs="微软雅黑"/>
          <w:i w:val="0"/>
          <w:iCs w:val="0"/>
          <w:caps w:val="0"/>
          <w:color w:val="auto"/>
          <w:spacing w:val="0"/>
          <w:sz w:val="24"/>
          <w:szCs w:val="24"/>
          <w:highlight w:val="none"/>
          <w:lang w:val="en-US" w:eastAsia="zh-CN"/>
        </w:rPr>
        <w:t>1.采购人信息</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r>
        <w:rPr>
          <w:rStyle w:val="31"/>
          <w:rFonts w:hint="eastAsia" w:ascii="微软雅黑" w:hAnsi="微软雅黑" w:eastAsia="微软雅黑" w:cs="微软雅黑"/>
          <w:i w:val="0"/>
          <w:iCs w:val="0"/>
          <w:caps w:val="0"/>
          <w:color w:val="auto"/>
          <w:spacing w:val="0"/>
          <w:sz w:val="24"/>
          <w:szCs w:val="24"/>
          <w:highlight w:val="none"/>
          <w:lang w:val="en-US" w:eastAsia="zh-CN"/>
        </w:rPr>
        <w:t>名 称：英吉沙县人民医院</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r>
        <w:rPr>
          <w:rStyle w:val="31"/>
          <w:rFonts w:hint="eastAsia" w:ascii="微软雅黑" w:hAnsi="微软雅黑" w:eastAsia="微软雅黑" w:cs="微软雅黑"/>
          <w:i w:val="0"/>
          <w:iCs w:val="0"/>
          <w:caps w:val="0"/>
          <w:color w:val="auto"/>
          <w:spacing w:val="0"/>
          <w:sz w:val="24"/>
          <w:szCs w:val="24"/>
          <w:highlight w:val="none"/>
          <w:lang w:val="en-US" w:eastAsia="zh-CN"/>
        </w:rPr>
        <w:t>联系人：尚燕</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联系方式：13565672323</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bookmarkStart w:id="602" w:name="_Toc24709"/>
      <w:bookmarkStart w:id="603" w:name="_Toc17272"/>
      <w:bookmarkStart w:id="604" w:name="_Toc11627"/>
      <w:r>
        <w:rPr>
          <w:rStyle w:val="31"/>
          <w:rFonts w:hint="eastAsia" w:ascii="微软雅黑" w:hAnsi="微软雅黑" w:eastAsia="微软雅黑" w:cs="微软雅黑"/>
          <w:i w:val="0"/>
          <w:iCs w:val="0"/>
          <w:caps w:val="0"/>
          <w:color w:val="auto"/>
          <w:spacing w:val="0"/>
          <w:sz w:val="24"/>
          <w:szCs w:val="24"/>
          <w:highlight w:val="none"/>
          <w:lang w:val="en-US" w:eastAsia="zh-CN"/>
        </w:rPr>
        <w:t>名    称：</w:t>
      </w:r>
      <w:bookmarkEnd w:id="602"/>
      <w:bookmarkEnd w:id="603"/>
      <w:bookmarkEnd w:id="604"/>
      <w:r>
        <w:rPr>
          <w:rStyle w:val="31"/>
          <w:rFonts w:hint="eastAsia" w:ascii="微软雅黑" w:hAnsi="微软雅黑" w:eastAsia="微软雅黑" w:cs="微软雅黑"/>
          <w:i w:val="0"/>
          <w:iCs w:val="0"/>
          <w:caps w:val="0"/>
          <w:color w:val="auto"/>
          <w:spacing w:val="0"/>
          <w:sz w:val="24"/>
          <w:szCs w:val="24"/>
          <w:highlight w:val="none"/>
          <w:lang w:val="en-US" w:eastAsia="zh-CN"/>
        </w:rPr>
        <w:t xml:space="preserve">新疆乾行健招标有限公司 </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bookmarkStart w:id="605" w:name="_Toc7142"/>
      <w:bookmarkStart w:id="606" w:name="_Toc31217"/>
      <w:bookmarkStart w:id="607" w:name="_Toc21793"/>
      <w:r>
        <w:rPr>
          <w:rStyle w:val="31"/>
          <w:rFonts w:hint="eastAsia" w:ascii="微软雅黑" w:hAnsi="微软雅黑" w:eastAsia="微软雅黑" w:cs="微软雅黑"/>
          <w:i w:val="0"/>
          <w:iCs w:val="0"/>
          <w:caps w:val="0"/>
          <w:color w:val="auto"/>
          <w:spacing w:val="0"/>
          <w:sz w:val="24"/>
          <w:szCs w:val="24"/>
          <w:highlight w:val="none"/>
          <w:lang w:val="en-US" w:eastAsia="zh-CN"/>
        </w:rPr>
        <w:t>地　　址：</w:t>
      </w:r>
      <w:bookmarkEnd w:id="605"/>
      <w:bookmarkEnd w:id="606"/>
      <w:bookmarkEnd w:id="607"/>
      <w:r>
        <w:rPr>
          <w:rStyle w:val="31"/>
          <w:rFonts w:hint="eastAsia" w:ascii="微软雅黑" w:hAnsi="微软雅黑" w:eastAsia="微软雅黑" w:cs="微软雅黑"/>
          <w:i w:val="0"/>
          <w:iCs w:val="0"/>
          <w:caps w:val="0"/>
          <w:color w:val="auto"/>
          <w:spacing w:val="0"/>
          <w:sz w:val="24"/>
          <w:szCs w:val="24"/>
          <w:highlight w:val="none"/>
          <w:lang w:val="en-US" w:eastAsia="zh-CN"/>
        </w:rPr>
        <w:t>喀什市明宇广场写字楼5楼520室</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bookmarkStart w:id="608" w:name="_Toc9353"/>
      <w:bookmarkStart w:id="609" w:name="_Toc9618"/>
      <w:bookmarkStart w:id="610" w:name="_Toc21494"/>
      <w:r>
        <w:rPr>
          <w:rStyle w:val="31"/>
          <w:rFonts w:hint="eastAsia" w:ascii="微软雅黑" w:hAnsi="微软雅黑" w:eastAsia="微软雅黑" w:cs="微软雅黑"/>
          <w:i w:val="0"/>
          <w:iCs w:val="0"/>
          <w:caps w:val="0"/>
          <w:color w:val="auto"/>
          <w:spacing w:val="0"/>
          <w:sz w:val="24"/>
          <w:szCs w:val="24"/>
          <w:highlight w:val="none"/>
          <w:lang w:val="en-US" w:eastAsia="zh-CN"/>
        </w:rPr>
        <w:t>联 系 人：</w:t>
      </w:r>
      <w:bookmarkEnd w:id="608"/>
      <w:bookmarkEnd w:id="609"/>
      <w:bookmarkEnd w:id="610"/>
      <w:r>
        <w:rPr>
          <w:rStyle w:val="31"/>
          <w:rFonts w:hint="eastAsia" w:ascii="微软雅黑" w:hAnsi="微软雅黑" w:eastAsia="微软雅黑" w:cs="微软雅黑"/>
          <w:i w:val="0"/>
          <w:iCs w:val="0"/>
          <w:caps w:val="0"/>
          <w:color w:val="auto"/>
          <w:spacing w:val="0"/>
          <w:sz w:val="24"/>
          <w:szCs w:val="24"/>
          <w:highlight w:val="none"/>
          <w:lang w:val="en-US" w:eastAsia="zh-CN"/>
        </w:rPr>
        <w:t>任亚茹　</w:t>
      </w: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default" w:ascii="微软雅黑" w:hAnsi="微软雅黑" w:eastAsia="微软雅黑" w:cs="微软雅黑"/>
          <w:i w:val="0"/>
          <w:iCs w:val="0"/>
          <w:caps w:val="0"/>
          <w:color w:val="auto"/>
          <w:spacing w:val="0"/>
          <w:sz w:val="24"/>
          <w:szCs w:val="24"/>
          <w:highlight w:val="none"/>
          <w:lang w:val="en-US" w:eastAsia="zh-CN"/>
        </w:rPr>
      </w:pPr>
      <w:bookmarkStart w:id="611" w:name="_Toc6311"/>
      <w:bookmarkStart w:id="612" w:name="_Toc18984"/>
      <w:bookmarkStart w:id="613" w:name="_Toc9066"/>
      <w:r>
        <w:rPr>
          <w:rStyle w:val="31"/>
          <w:rFonts w:hint="eastAsia" w:ascii="微软雅黑" w:hAnsi="微软雅黑" w:eastAsia="微软雅黑" w:cs="微软雅黑"/>
          <w:i w:val="0"/>
          <w:iCs w:val="0"/>
          <w:caps w:val="0"/>
          <w:color w:val="auto"/>
          <w:spacing w:val="0"/>
          <w:sz w:val="24"/>
          <w:szCs w:val="24"/>
          <w:highlight w:val="none"/>
          <w:lang w:val="en-US" w:eastAsia="zh-CN"/>
        </w:rPr>
        <w:t>联系电话：</w:t>
      </w:r>
      <w:bookmarkEnd w:id="611"/>
      <w:bookmarkEnd w:id="612"/>
      <w:bookmarkEnd w:id="613"/>
      <w:r>
        <w:rPr>
          <w:rStyle w:val="31"/>
          <w:rFonts w:hint="eastAsia" w:ascii="微软雅黑" w:hAnsi="微软雅黑" w:eastAsia="微软雅黑" w:cs="微软雅黑"/>
          <w:i w:val="0"/>
          <w:iCs w:val="0"/>
          <w:caps w:val="0"/>
          <w:color w:val="auto"/>
          <w:spacing w:val="0"/>
          <w:sz w:val="24"/>
          <w:szCs w:val="24"/>
          <w:highlight w:val="none"/>
          <w:lang w:val="en-US" w:eastAsia="zh-CN"/>
        </w:rPr>
        <w:t>18299881302</w:t>
      </w:r>
    </w:p>
    <w:p>
      <w:pPr>
        <w:rPr>
          <w:color w:val="auto"/>
          <w:highlight w:val="none"/>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1"/>
          <w:rFonts w:hint="eastAsia" w:ascii="微软雅黑" w:hAnsi="微软雅黑" w:eastAsia="微软雅黑" w:cs="微软雅黑"/>
          <w:i w:val="0"/>
          <w:iCs w:val="0"/>
          <w:caps w:val="0"/>
          <w:color w:val="auto"/>
          <w:spacing w:val="0"/>
          <w:sz w:val="24"/>
          <w:szCs w:val="24"/>
          <w:highlight w:val="none"/>
          <w:lang w:val="en-US" w:eastAsia="zh-CN"/>
        </w:rPr>
      </w:pPr>
    </w:p>
    <w:p>
      <w:pPr>
        <w:pStyle w:val="20"/>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7"/>
          <w:szCs w:val="27"/>
          <w:highlight w:val="none"/>
          <w:lang w:val="en-US" w:eastAsia="zh-CN"/>
        </w:rPr>
      </w:pPr>
    </w:p>
    <w:p>
      <w:pPr>
        <w:pStyle w:val="3"/>
        <w:numPr>
          <w:ilvl w:val="0"/>
          <w:numId w:val="8"/>
        </w:numPr>
        <w:tabs>
          <w:tab w:val="left" w:pos="0"/>
        </w:tabs>
        <w:spacing w:before="0" w:after="0" w:line="240" w:lineRule="atLeast"/>
        <w:rPr>
          <w:rFonts w:hint="eastAsia" w:ascii="微软雅黑" w:hAnsi="微软雅黑" w:eastAsia="微软雅黑" w:cs="微软雅黑"/>
          <w:color w:val="auto"/>
          <w:highlight w:val="none"/>
        </w:rPr>
      </w:pPr>
      <w:bookmarkStart w:id="614" w:name="_Toc18381"/>
      <w:r>
        <w:rPr>
          <w:rFonts w:hint="eastAsia" w:ascii="微软雅黑" w:hAnsi="微软雅黑" w:eastAsia="微软雅黑" w:cs="微软雅黑"/>
          <w:color w:val="auto"/>
          <w:highlight w:val="none"/>
        </w:rPr>
        <w:t>供应商须知资料表</w:t>
      </w:r>
      <w:bookmarkEnd w:id="592"/>
      <w:bookmarkEnd w:id="593"/>
      <w:bookmarkEnd w:id="594"/>
      <w:bookmarkEnd w:id="595"/>
      <w:bookmarkEnd w:id="596"/>
      <w:bookmarkEnd w:id="597"/>
      <w:bookmarkEnd w:id="614"/>
    </w:p>
    <w:bookmarkEnd w:id="598"/>
    <w:p>
      <w:pPr>
        <w:spacing w:line="240" w:lineRule="atLeas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24"/>
        <w:tblW w:w="9772" w:type="dxa"/>
        <w:tblInd w:w="-4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1"/>
        <w:gridCol w:w="8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 w:hRule="atLeast"/>
        </w:trPr>
        <w:tc>
          <w:tcPr>
            <w:tcW w:w="961"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811"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ind w:left="1080" w:leftChars="257" w:hanging="54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auto"/>
                <w:sz w:val="24"/>
                <w:szCs w:val="24"/>
                <w:highlight w:val="none"/>
                <w:u w:val="none"/>
                <w:lang w:val="en-US"/>
              </w:rPr>
            </w:pPr>
            <w:r>
              <w:rPr>
                <w:rFonts w:hint="eastAsia" w:ascii="微软雅黑" w:hAnsi="微软雅黑" w:eastAsia="微软雅黑" w:cs="微软雅黑"/>
                <w:color w:val="auto"/>
                <w:sz w:val="24"/>
                <w:szCs w:val="24"/>
                <w:highlight w:val="none"/>
                <w:u w:val="none"/>
              </w:rPr>
              <w:t>采购人：</w:t>
            </w:r>
            <w:r>
              <w:rPr>
                <w:rFonts w:hint="eastAsia" w:ascii="微软雅黑" w:hAnsi="微软雅黑" w:eastAsia="微软雅黑" w:cs="微软雅黑"/>
                <w:color w:val="auto"/>
                <w:sz w:val="24"/>
                <w:szCs w:val="24"/>
                <w:highlight w:val="none"/>
                <w:u w:val="none"/>
                <w:lang w:val="en-US" w:eastAsia="zh-CN"/>
              </w:rPr>
              <w:t>英吉沙县人民医院</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rPr>
              <w:t>联系人：</w:t>
            </w:r>
            <w:r>
              <w:rPr>
                <w:rFonts w:hint="eastAsia" w:ascii="微软雅黑" w:hAnsi="微软雅黑" w:eastAsia="微软雅黑" w:cs="微软雅黑"/>
                <w:color w:val="auto"/>
                <w:sz w:val="24"/>
                <w:szCs w:val="24"/>
                <w:highlight w:val="none"/>
                <w:u w:val="none"/>
                <w:lang w:val="en-US" w:eastAsia="zh-CN"/>
              </w:rPr>
              <w:t>尚燕</w:t>
            </w:r>
            <w:r>
              <w:rPr>
                <w:rFonts w:hint="eastAsia" w:ascii="微软雅黑" w:hAnsi="微软雅黑" w:eastAsia="微软雅黑" w:cs="微软雅黑"/>
                <w:color w:val="auto"/>
                <w:sz w:val="24"/>
                <w:szCs w:val="24"/>
                <w:highlight w:val="none"/>
                <w:u w:val="none"/>
              </w:rPr>
              <w:t xml:space="preserve">       联系电话：13565672323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811" w:type="dxa"/>
            <w:vAlign w:val="center"/>
          </w:tcPr>
          <w:p>
            <w:pP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b w:val="0"/>
                <w:bCs/>
                <w:color w:val="auto"/>
                <w:kern w:val="2"/>
                <w:sz w:val="24"/>
                <w:szCs w:val="24"/>
                <w:highlight w:val="none"/>
                <w:u w:val="none"/>
                <w:lang w:val="en-US" w:eastAsia="zh-CN" w:bidi="ar-SA"/>
              </w:rPr>
              <w:t xml:space="preserve">新疆乾行健招标有限公司 </w:t>
            </w:r>
          </w:p>
          <w:p>
            <w:pPr>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Style w:val="31"/>
                <w:rFonts w:hint="eastAsia" w:ascii="微软雅黑" w:hAnsi="微软雅黑" w:eastAsia="微软雅黑" w:cs="微软雅黑"/>
                <w:i w:val="0"/>
                <w:iCs w:val="0"/>
                <w:caps w:val="0"/>
                <w:color w:val="auto"/>
                <w:spacing w:val="0"/>
                <w:sz w:val="24"/>
                <w:szCs w:val="24"/>
                <w:highlight w:val="none"/>
                <w:lang w:val="en-US" w:eastAsia="zh-CN"/>
              </w:rPr>
              <w:t>喀什市明宇广场写字楼5楼520室</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联系人：</w:t>
            </w:r>
            <w:r>
              <w:rPr>
                <w:rStyle w:val="31"/>
                <w:rFonts w:hint="eastAsia" w:ascii="微软雅黑" w:hAnsi="微软雅黑" w:eastAsia="微软雅黑" w:cs="微软雅黑"/>
                <w:i w:val="0"/>
                <w:iCs w:val="0"/>
                <w:caps w:val="0"/>
                <w:color w:val="auto"/>
                <w:spacing w:val="0"/>
                <w:sz w:val="24"/>
                <w:szCs w:val="24"/>
                <w:highlight w:val="none"/>
                <w:lang w:val="en-US" w:eastAsia="zh-CN"/>
              </w:rPr>
              <w:t>任亚茹</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lang w:val="en-US" w:eastAsia="zh-CN"/>
              </w:rPr>
              <w:t>18299881302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合格供应商的其他资格要求：</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2、具有有效的营业执照；</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3、提供有效的《医疗器械生产许可证》或《医疗器械经营许可证》（所提供设备为二类医疗器械的须提供二类医疗器械备案凭证）；</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4、法人投标需提供法人身份证明及身份证复印件，被授权委托人需提供法人授权委托书及身份证复印件；</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5、依法缴纳近六个月内任意一个月的社会保险的凭据；</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6、税务部门出具的近六个月内任意一个月的完税证明（依法免缴的应提供依法免缴的相关证明文件或零申报报表）；</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7、提供近两年任意一年完整的财务审计报告（2022年新成立公司需提供近三个月内任意一个月的银行资信证明）；</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8、参与政府采购活动前3年内未被列入失信、重大税收违法案件、财政部门禁止参加政府采购活动的承诺书；</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9、提供针对本次项目的反商业贿赂承诺书。</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10、投标保证金有效凭证。</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提示：1、“税务部门出具的近六个月内任意一个月的完税证明”：完税证明中“税种”非养老保险、医疗保险、失业保险、工伤保险和生育保险。请各投标供应商注意！</w:t>
            </w:r>
          </w:p>
          <w:p>
            <w:pPr>
              <w:ind w:firstLine="240" w:firstLineChars="100"/>
              <w:rPr>
                <w:rFonts w:hint="eastAsia" w:ascii="微软雅黑" w:hAnsi="微软雅黑" w:eastAsia="微软雅黑" w:cs="微软雅黑"/>
                <w:color w:val="auto"/>
                <w:highlight w:val="none"/>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811" w:type="dxa"/>
            <w:vAlign w:val="center"/>
          </w:tcPr>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default" w:eastAsia="微软雅黑"/>
                <w:color w:val="auto"/>
                <w:highlight w:val="none"/>
                <w:lang w:val="en-US" w:eastAsia="zh-CN"/>
              </w:rPr>
            </w:pPr>
            <w:r>
              <w:rPr>
                <w:rFonts w:hint="eastAsia" w:ascii="微软雅黑" w:hAnsi="微软雅黑" w:eastAsia="微软雅黑" w:cs="微软雅黑"/>
                <w:b/>
                <w:bCs/>
                <w:color w:val="auto"/>
                <w:highlight w:val="none"/>
              </w:rPr>
              <w:t>预算金额：</w:t>
            </w:r>
            <w:r>
              <w:rPr>
                <w:rFonts w:hint="eastAsia" w:ascii="微软雅黑" w:hAnsi="微软雅黑" w:eastAsia="微软雅黑" w:cs="微软雅黑"/>
                <w:b/>
                <w:bCs/>
                <w:color w:val="auto"/>
                <w:highlight w:val="none"/>
                <w:lang w:val="en-US" w:eastAsia="zh-CN"/>
              </w:rPr>
              <w:t>760万元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电汇  </w:t>
            </w:r>
            <w:r>
              <w:rPr>
                <w:rFonts w:hint="eastAsia" w:ascii="微软雅黑" w:hAnsi="微软雅黑" w:eastAsia="微软雅黑" w:cs="微软雅黑"/>
                <w:color w:val="auto"/>
                <w:sz w:val="24"/>
                <w:szCs w:val="24"/>
                <w:highlight w:val="none"/>
              </w:rPr>
              <w:sym w:font="Wingdings 2" w:char="00A3"/>
            </w:r>
            <w:r>
              <w:rPr>
                <w:rFonts w:hint="eastAsia" w:ascii="微软雅黑" w:hAnsi="微软雅黑" w:eastAsia="微软雅黑" w:cs="微软雅黑"/>
                <w:color w:val="auto"/>
                <w:sz w:val="24"/>
                <w:szCs w:val="24"/>
                <w:highlight w:val="none"/>
              </w:rPr>
              <w:t xml:space="preserve">支票   ☑对公转账   </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b/>
                <w:bCs/>
                <w:color w:val="auto"/>
                <w:sz w:val="24"/>
                <w:szCs w:val="24"/>
                <w:highlight w:val="none"/>
                <w:lang w:val="en-US" w:eastAsia="zh-CN"/>
              </w:rPr>
              <w:t>152000（壹拾伍万贰仟元整）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（按照分包预算金额2%以内的整数计算）</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保证金收款人：</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单位名称：新疆乾行健招标有限公司</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开户行： 上海浦东发展银行股份有限公司喀什分公司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账号：17210078801000000500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联系人：任亚茹    联系电话：18299881302</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 xml:space="preserve">（电汇时请在汇款备注栏注明项目名称，并注明是投标保证金，否则视为无效投标保证金。）      </w:t>
            </w:r>
            <w:r>
              <w:rPr>
                <w:rFonts w:hint="eastAsia" w:ascii="微软雅黑" w:hAnsi="微软雅黑" w:eastAsia="微软雅黑" w:cs="微软雅黑"/>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A:缴纳保证金要求：供应商向银行办理保证金汇（转）款时，应在用途栏（备注栏）注明项目名称及</w:t>
            </w:r>
            <w:r>
              <w:rPr>
                <w:rFonts w:hint="eastAsia" w:ascii="微软雅黑" w:hAnsi="微软雅黑" w:eastAsia="微软雅黑" w:cs="微软雅黑"/>
                <w:b/>
                <w:bCs/>
                <w:color w:val="auto"/>
                <w:sz w:val="24"/>
                <w:szCs w:val="24"/>
                <w:highlight w:val="none"/>
                <w:lang w:eastAsia="zh-CN"/>
              </w:rPr>
              <w:t>标段号</w:t>
            </w:r>
            <w:r>
              <w:rPr>
                <w:rFonts w:hint="eastAsia" w:ascii="微软雅黑" w:hAnsi="微软雅黑" w:eastAsia="微软雅黑" w:cs="微软雅黑"/>
                <w:b/>
                <w:bCs/>
                <w:color w:val="auto"/>
                <w:sz w:val="24"/>
                <w:szCs w:val="24"/>
                <w:highlight w:val="none"/>
              </w:rPr>
              <w:t>（如有），并注明是投标保证金字样，如填写字数有要求可简写项目名称与</w:t>
            </w:r>
            <w:r>
              <w:rPr>
                <w:rFonts w:hint="eastAsia" w:ascii="微软雅黑" w:hAnsi="微软雅黑" w:eastAsia="微软雅黑" w:cs="微软雅黑"/>
                <w:b/>
                <w:bCs/>
                <w:color w:val="auto"/>
                <w:sz w:val="24"/>
                <w:szCs w:val="24"/>
                <w:highlight w:val="none"/>
                <w:lang w:eastAsia="zh-CN"/>
              </w:rPr>
              <w:t>标段号</w:t>
            </w:r>
            <w:r>
              <w:rPr>
                <w:rFonts w:hint="eastAsia" w:ascii="微软雅黑" w:hAnsi="微软雅黑" w:eastAsia="微软雅黑" w:cs="微软雅黑"/>
                <w:b/>
                <w:bCs/>
                <w:color w:val="auto"/>
                <w:sz w:val="24"/>
                <w:szCs w:val="24"/>
                <w:highlight w:val="none"/>
              </w:rPr>
              <w:t>（如有），由于未按要求注明信息而导致的一切后果由供应商自行承担。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B：退保证金：（1）开评标结束后，未中标供应商的保证金将在5个工作日内退回原账户，供应商不需办理任何手续。（2）中标供应商的保证金在与采购人签订合同后，把合同扫描件</w:t>
            </w:r>
            <w:r>
              <w:rPr>
                <w:rFonts w:hint="eastAsia" w:ascii="微软雅黑" w:hAnsi="微软雅黑" w:eastAsia="微软雅黑" w:cs="微软雅黑"/>
                <w:b/>
                <w:bCs/>
                <w:color w:val="auto"/>
                <w:sz w:val="24"/>
                <w:szCs w:val="24"/>
                <w:highlight w:val="none"/>
                <w:lang w:val="en-US" w:eastAsia="zh-CN"/>
              </w:rPr>
              <w:t>发送至1543019885@qq.com</w:t>
            </w:r>
            <w:r>
              <w:rPr>
                <w:rFonts w:hint="eastAsia" w:ascii="微软雅黑" w:hAnsi="微软雅黑" w:eastAsia="微软雅黑" w:cs="微软雅黑"/>
                <w:b/>
                <w:bCs/>
                <w:color w:val="auto"/>
                <w:sz w:val="24"/>
                <w:szCs w:val="24"/>
                <w:highlight w:val="none"/>
              </w:rPr>
              <w:t>，当日或次日原账户退回。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811" w:type="dxa"/>
            <w:vAlign w:val="center"/>
          </w:tcPr>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（2）本项目实行网上投标，采用电子投标文件(供应商须使用CA加密设备通过政采云电子投标客户端制作投标文件)。若供应商参与投标，自行承担投标一切费用。</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（5）供应商在开标时须使用制作加密电子投标文件所使用的CA锁及电脑，电脑须提前配置好浏览器（建议使用谷歌浏览器），以便开标时解锁。</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（8）各供应商</w:t>
            </w:r>
            <w:r>
              <w:rPr>
                <w:rFonts w:hint="eastAsia" w:ascii="微软雅黑" w:hAnsi="微软雅黑" w:eastAsia="微软雅黑" w:cs="微软雅黑"/>
                <w:color w:val="auto"/>
                <w:highlight w:val="none"/>
              </w:rPr>
              <w:t>须在投标截止时间前完成在系统上递交电子</w:t>
            </w:r>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eastAsia="zh-CN"/>
              </w:rPr>
              <w:t>投标供应商</w:t>
            </w:r>
            <w:r>
              <w:rPr>
                <w:rFonts w:hint="eastAsia" w:ascii="微软雅黑" w:hAnsi="微软雅黑" w:eastAsia="微软雅黑" w:cs="微软雅黑"/>
                <w:color w:val="auto"/>
                <w:highlight w:val="none"/>
              </w:rPr>
              <w:t>的电子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9</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（10）</w:t>
            </w:r>
            <w:r>
              <w:rPr>
                <w:rFonts w:hint="eastAsia" w:ascii="微软雅黑" w:hAnsi="微软雅黑" w:eastAsia="微软雅黑" w:cs="微软雅黑"/>
                <w:b/>
                <w:bCs/>
                <w:color w:val="auto"/>
                <w:highlight w:val="none"/>
                <w:lang w:val="en-US" w:eastAsia="zh-CN"/>
              </w:rPr>
              <w:t>所有投标供应商应在中标公告公示期结束后7个工作日内将纸质版投标文件送至或邮寄至代理机构备案，纸质版投标文件</w:t>
            </w:r>
            <w:r>
              <w:rPr>
                <w:rFonts w:hint="eastAsia" w:ascii="微软雅黑" w:hAnsi="微软雅黑" w:eastAsia="微软雅黑" w:cs="微软雅黑"/>
                <w:b/>
                <w:bCs/>
                <w:color w:val="auto"/>
                <w:highlight w:val="none"/>
              </w:rPr>
              <w:t>包括“</w:t>
            </w:r>
            <w:r>
              <w:rPr>
                <w:rFonts w:hint="eastAsia" w:ascii="微软雅黑" w:hAnsi="微软雅黑" w:eastAsia="微软雅黑" w:cs="微软雅黑"/>
                <w:b/>
                <w:bCs/>
                <w:color w:val="auto"/>
                <w:highlight w:val="none"/>
                <w:lang w:val="en-US" w:eastAsia="zh-CN"/>
              </w:rPr>
              <w:t>开标一览表</w:t>
            </w:r>
            <w:r>
              <w:rPr>
                <w:rFonts w:hint="eastAsia" w:ascii="微软雅黑" w:hAnsi="微软雅黑" w:eastAsia="微软雅黑" w:cs="微软雅黑"/>
                <w:b/>
                <w:bCs/>
                <w:color w:val="auto"/>
                <w:highlight w:val="none"/>
                <w:lang w:eastAsia="zh-CN"/>
              </w:rPr>
              <w:t>表</w:t>
            </w:r>
            <w:r>
              <w:rPr>
                <w:rFonts w:hint="eastAsia" w:ascii="微软雅黑" w:hAnsi="微软雅黑" w:eastAsia="微软雅黑" w:cs="微软雅黑"/>
                <w:b/>
                <w:bCs/>
                <w:color w:val="auto"/>
                <w:highlight w:val="none"/>
              </w:rPr>
              <w:t>及资格证明文件”和“商务及技术文件”两部分，两部分合订成一册递交。</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highlight w:val="none"/>
                <w:lang w:val="en-US" w:eastAsia="zh-CN"/>
              </w:rPr>
              <w:t>递交数量</w:t>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t>正本：壹份、副本：</w:t>
            </w:r>
            <w:r>
              <w:rPr>
                <w:rFonts w:hint="eastAsia" w:ascii="微软雅黑" w:hAnsi="微软雅黑" w:eastAsia="微软雅黑" w:cs="微软雅黑"/>
                <w:color w:val="auto"/>
                <w:highlight w:val="none"/>
                <w:lang w:val="en-US" w:eastAsia="zh-CN"/>
              </w:rPr>
              <w:t>肆份</w:t>
            </w:r>
            <w:r>
              <w:rPr>
                <w:rFonts w:hint="eastAsia" w:ascii="微软雅黑" w:hAnsi="微软雅黑" w:eastAsia="微软雅黑" w:cs="微软雅黑"/>
                <w:color w:val="auto"/>
                <w:highlight w:val="none"/>
              </w:rPr>
              <w:t>；电子文档1份</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以正本为准，副本可以是正本的复印件）</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bookmarkStart w:id="615" w:name="_Toc14647"/>
            <w:r>
              <w:rPr>
                <w:rFonts w:hint="eastAsia" w:ascii="微软雅黑" w:hAnsi="微软雅黑" w:eastAsia="微软雅黑" w:cs="微软雅黑"/>
                <w:b/>
                <w:bCs/>
                <w:color w:val="auto"/>
                <w:highlight w:val="none"/>
                <w:lang w:val="en-US" w:eastAsia="zh-CN"/>
              </w:rPr>
              <w:t>纸质投标文件</w:t>
            </w:r>
            <w:r>
              <w:rPr>
                <w:rFonts w:hint="eastAsia" w:ascii="微软雅黑" w:hAnsi="微软雅黑" w:eastAsia="微软雅黑" w:cs="微软雅黑"/>
                <w:b/>
                <w:bCs/>
                <w:color w:val="auto"/>
                <w:highlight w:val="none"/>
              </w:rPr>
              <w:t>的签署及规定</w:t>
            </w:r>
            <w:r>
              <w:rPr>
                <w:rFonts w:hint="eastAsia" w:ascii="微软雅黑" w:hAnsi="微软雅黑" w:eastAsia="微软雅黑" w:cs="微软雅黑"/>
                <w:b/>
                <w:bCs/>
                <w:color w:val="auto"/>
                <w:highlight w:val="none"/>
                <w:lang w:eastAsia="zh-CN"/>
              </w:rPr>
              <w:t>：</w:t>
            </w:r>
            <w:bookmarkEnd w:id="615"/>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的正</w:t>
            </w:r>
            <w:r>
              <w:rPr>
                <w:rFonts w:hint="eastAsia" w:ascii="微软雅黑" w:hAnsi="微软雅黑" w:eastAsia="微软雅黑" w:cs="微软雅黑"/>
                <w:color w:val="auto"/>
                <w:highlight w:val="none"/>
                <w:lang w:val="en-US" w:eastAsia="zh-CN"/>
              </w:rPr>
              <w:t>副本</w:t>
            </w:r>
            <w:r>
              <w:rPr>
                <w:rFonts w:hint="eastAsia" w:ascii="微软雅黑" w:hAnsi="微软雅黑" w:eastAsia="微软雅黑" w:cs="微软雅黑"/>
                <w:color w:val="auto"/>
                <w:highlight w:val="none"/>
              </w:rPr>
              <w:t>需打印或用不褪色墨水书写，并由</w:t>
            </w:r>
            <w:r>
              <w:rPr>
                <w:rFonts w:hint="eastAsia" w:ascii="微软雅黑" w:hAnsi="微软雅黑" w:eastAsia="微软雅黑" w:cs="微软雅黑"/>
                <w:color w:val="auto"/>
                <w:highlight w:val="none"/>
                <w:lang w:eastAsia="zh-CN"/>
              </w:rPr>
              <w:t>供应</w:t>
            </w:r>
            <w:r>
              <w:rPr>
                <w:rFonts w:hint="eastAsia" w:ascii="微软雅黑" w:hAnsi="微软雅黑" w:eastAsia="微软雅黑" w:cs="微软雅黑"/>
                <w:color w:val="auto"/>
                <w:highlight w:val="none"/>
                <w:lang w:val="en-US" w:eastAsia="zh-CN"/>
              </w:rPr>
              <w:t>商的法定代表人或经其正式委托代理人按招标文件规定在投标文件上签字或盖章，并加盖单位印章。</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（11）解密时长为30分钟。</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lang w:val="en-US" w:eastAsia="zh-CN"/>
              </w:rPr>
              <w:t>（12）须供应商提供备份的投标文件,后缀为.bfbs。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11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 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6"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11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 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color w:val="auto"/>
                <w:sz w:val="24"/>
                <w:szCs w:val="24"/>
                <w:highlight w:val="none"/>
                <w:lang w:val="en-US"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eastAsia="zh-CN"/>
              </w:rPr>
              <w:sym w:font="Wingdings 2" w:char="0052"/>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sym w:font="Wingdings 2" w:char="0052"/>
            </w:r>
            <w:r>
              <w:rPr>
                <w:rFonts w:hint="eastAsia" w:ascii="微软雅黑" w:hAnsi="微软雅黑" w:eastAsia="微软雅黑" w:cs="微软雅黑"/>
                <w:color w:val="auto"/>
                <w:sz w:val="24"/>
                <w:szCs w:val="24"/>
                <w:highlight w:val="none"/>
              </w:rPr>
              <w:t>电汇  □支票   ☑对公转账</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提交履约保证金的时间：签订合同前 </w:t>
            </w:r>
            <w:r>
              <w:rPr>
                <w:rFonts w:hint="eastAsia" w:ascii="微软雅黑" w:hAnsi="微软雅黑" w:eastAsia="微软雅黑" w:cs="微软雅黑"/>
                <w:color w:val="auto"/>
                <w:sz w:val="24"/>
                <w:szCs w:val="24"/>
                <w:highlight w:val="none"/>
                <w:u w:val="single"/>
              </w:rPr>
              <w:t xml:space="preserve">  5  </w:t>
            </w:r>
            <w:r>
              <w:rPr>
                <w:rFonts w:hint="eastAsia" w:ascii="微软雅黑" w:hAnsi="微软雅黑" w:eastAsia="微软雅黑" w:cs="微软雅黑"/>
                <w:color w:val="auto"/>
                <w:sz w:val="24"/>
                <w:szCs w:val="24"/>
                <w:highlight w:val="none"/>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9"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中标服务费：根据发改委价格[2015]299文件</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经采购单位与招标代理公司协商确定：本项目服务费按照差额定律累进计费方式计算收取。</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标准如下：</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成交金额100万元以下的部分,货物类采购费率1.50%,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成交金额100万元至500万元的部分,货物类采购费率1.10%,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成交金额500万元至1000万元的部分,货物类采购费率0.80%。</w:t>
            </w:r>
          </w:p>
          <w:p>
            <w:pPr>
              <w:keepNext w:val="0"/>
              <w:keepLines w:val="0"/>
              <w:pageBreakBefore w:val="0"/>
              <w:widowControl w:val="0"/>
              <w:kinsoku/>
              <w:wordWrap/>
              <w:overflowPunct/>
              <w:topLinePunct w:val="0"/>
              <w:bidi w:val="0"/>
              <w:snapToGrid/>
              <w:spacing w:line="360" w:lineRule="exact"/>
              <w:textAlignment w:val="auto"/>
              <w:rPr>
                <w:rFonts w:hint="eastAsia" w:eastAsia="微软雅黑"/>
                <w:b/>
                <w:bCs/>
                <w:color w:val="auto"/>
                <w:highlight w:val="none"/>
                <w:lang w:val="en-US" w:eastAsia="zh-CN"/>
              </w:rPr>
            </w:pPr>
            <w:r>
              <w:rPr>
                <w:rFonts w:hint="eastAsia" w:ascii="微软雅黑" w:hAnsi="微软雅黑" w:eastAsia="微软雅黑" w:cs="微软雅黑"/>
                <w:b/>
                <w:bCs/>
                <w:color w:val="auto"/>
                <w:sz w:val="24"/>
                <w:szCs w:val="24"/>
                <w:highlight w:val="none"/>
              </w:rPr>
              <w:t>（由</w:t>
            </w:r>
            <w:r>
              <w:rPr>
                <w:rFonts w:hint="eastAsia" w:ascii="微软雅黑" w:hAnsi="微软雅黑" w:eastAsia="微软雅黑" w:cs="微软雅黑"/>
                <w:b/>
                <w:bCs/>
                <w:color w:val="auto"/>
                <w:sz w:val="24"/>
                <w:szCs w:val="24"/>
                <w:highlight w:val="none"/>
                <w:lang w:val="en-US" w:eastAsia="zh-CN"/>
              </w:rPr>
              <w:t>中标</w:t>
            </w:r>
            <w:r>
              <w:rPr>
                <w:rFonts w:hint="eastAsia" w:ascii="微软雅黑" w:hAnsi="微软雅黑" w:eastAsia="微软雅黑" w:cs="微软雅黑"/>
                <w:b/>
                <w:bCs/>
                <w:color w:val="auto"/>
                <w:sz w:val="24"/>
                <w:szCs w:val="24"/>
                <w:highlight w:val="none"/>
              </w:rPr>
              <w:t>供应商支付</w:t>
            </w:r>
            <w:r>
              <w:rPr>
                <w:rFonts w:hint="eastAsia" w:ascii="微软雅黑" w:hAnsi="微软雅黑" w:eastAsia="微软雅黑" w:cs="微软雅黑"/>
                <w:b/>
                <w:bCs/>
                <w:color w:val="auto"/>
                <w:sz w:val="24"/>
                <w:szCs w:val="24"/>
                <w:highlight w:val="none"/>
                <w:lang w:eastAsia="zh-CN"/>
              </w:rPr>
              <w:t>）。</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bl>
    <w:p>
      <w:pPr>
        <w:pStyle w:val="8"/>
        <w:ind w:left="0" w:leftChars="0" w:firstLine="0" w:firstLineChars="0"/>
        <w:jc w:val="center"/>
        <w:rPr>
          <w:rFonts w:hint="eastAsia" w:ascii="微软雅黑" w:hAnsi="微软雅黑" w:eastAsia="微软雅黑" w:cs="微软雅黑"/>
          <w:color w:val="auto"/>
          <w:sz w:val="28"/>
          <w:szCs w:val="28"/>
          <w:highlight w:val="none"/>
          <w:lang w:eastAsia="zh-CN"/>
        </w:rPr>
        <w:sectPr>
          <w:headerReference r:id="rId3" w:type="default"/>
          <w:footerReference r:id="rId4" w:type="default"/>
          <w:pgSz w:w="11905" w:h="16838"/>
          <w:pgMar w:top="1440" w:right="1797" w:bottom="1440" w:left="1797" w:header="851" w:footer="992" w:gutter="0"/>
          <w:pgNumType w:fmt="decimal"/>
          <w:cols w:space="0" w:num="1"/>
          <w:rtlGutter w:val="0"/>
          <w:docGrid w:linePitch="312" w:charSpace="0"/>
        </w:sectPr>
      </w:pPr>
    </w:p>
    <w:p>
      <w:pPr>
        <w:rPr>
          <w:rFonts w:hint="eastAsia"/>
          <w:color w:val="auto"/>
          <w:highlight w:val="none"/>
          <w:lang w:eastAsia="zh-CN"/>
        </w:rPr>
      </w:pPr>
    </w:p>
    <w:p>
      <w:pPr>
        <w:pStyle w:val="8"/>
        <w:ind w:left="0" w:leftChars="0" w:firstLine="0" w:firstLineChars="0"/>
        <w:jc w:val="center"/>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t>资格审查表</w:t>
      </w:r>
    </w:p>
    <w:tbl>
      <w:tblPr>
        <w:tblStyle w:val="25"/>
        <w:tblW w:w="1502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212"/>
        <w:gridCol w:w="915"/>
        <w:gridCol w:w="1103"/>
        <w:gridCol w:w="1204"/>
        <w:gridCol w:w="733"/>
        <w:gridCol w:w="1174"/>
        <w:gridCol w:w="1282"/>
        <w:gridCol w:w="994"/>
        <w:gridCol w:w="720"/>
        <w:gridCol w:w="823"/>
        <w:gridCol w:w="64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12160" w:type="dxa"/>
            <w:gridSpan w:val="10"/>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eastAsia="zh-CN"/>
              </w:rPr>
              <w:t>审查项目</w:t>
            </w: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eastAsia="zh-CN"/>
              </w:rPr>
              <w:t>结论</w:t>
            </w: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eastAsia="zh-CN"/>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6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val="en-US" w:eastAsia="zh-CN"/>
              </w:rPr>
              <w:t>供应商</w:t>
            </w:r>
          </w:p>
        </w:tc>
        <w:tc>
          <w:tcPr>
            <w:tcW w:w="321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w:t>
            </w:r>
          </w:p>
        </w:tc>
        <w:tc>
          <w:tcPr>
            <w:tcW w:w="91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具有有效的营业执照</w:t>
            </w:r>
          </w:p>
        </w:tc>
        <w:tc>
          <w:tcPr>
            <w:tcW w:w="110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提供有效的《医疗器械生产许可证》或《医疗器械经营许可证》（所提供设备为二类医疗器械的须提供二类医疗器械备案凭证）</w:t>
            </w:r>
          </w:p>
        </w:tc>
        <w:tc>
          <w:tcPr>
            <w:tcW w:w="120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法人投标需提供法人身份证明及身份证复印件，被授权委托人需提供法人授权委托书及身份证复印件</w:t>
            </w:r>
          </w:p>
        </w:tc>
        <w:tc>
          <w:tcPr>
            <w:tcW w:w="73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依法缴纳近六个月内任意一个月的社会保险的凭据</w:t>
            </w:r>
          </w:p>
        </w:tc>
        <w:tc>
          <w:tcPr>
            <w:tcW w:w="117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税务部门出具的近六个月内任意一个月的完税证明（依法免缴的应提供依法免缴的相关证明文件或零申报报表）</w:t>
            </w:r>
          </w:p>
        </w:tc>
        <w:tc>
          <w:tcPr>
            <w:tcW w:w="128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提供近两年任意一年完整的财务审计报告（2022年新成立公司需提供近三个月内任意一个月的银行资信证明）</w:t>
            </w:r>
          </w:p>
        </w:tc>
        <w:tc>
          <w:tcPr>
            <w:tcW w:w="99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参加政府采购活动前3年内在经营活动中没有重大违法记录的书面声明</w:t>
            </w:r>
          </w:p>
        </w:tc>
        <w:tc>
          <w:tcPr>
            <w:tcW w:w="72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提供针对本次项目的反商业贿赂承诺书</w:t>
            </w:r>
          </w:p>
        </w:tc>
        <w:tc>
          <w:tcPr>
            <w:tcW w:w="82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投标保证金有效凭证</w:t>
            </w: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321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1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10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20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73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17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28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9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72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321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915"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110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120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73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117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128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99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72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r>
    </w:tbl>
    <w:p>
      <w:pPr>
        <w:pStyle w:val="8"/>
        <w:numPr>
          <w:ilvl w:val="0"/>
          <w:numId w:val="0"/>
        </w:numPr>
        <w:ind w:firstLine="240" w:firstLineChars="100"/>
        <w:rPr>
          <w:rFonts w:hint="eastAsia" w:ascii="微软雅黑" w:hAnsi="微软雅黑" w:eastAsia="微软雅黑" w:cs="微软雅黑"/>
          <w:b/>
          <w:bCs/>
          <w:color w:val="auto"/>
          <w:szCs w:val="24"/>
          <w:highlight w:val="none"/>
        </w:rPr>
      </w:pPr>
      <w:r>
        <w:rPr>
          <w:rFonts w:hint="eastAsia" w:ascii="微软雅黑" w:hAnsi="微软雅黑" w:eastAsia="微软雅黑" w:cs="微软雅黑"/>
          <w:color w:val="auto"/>
          <w:highlight w:val="none"/>
          <w:lang w:eastAsia="zh-CN"/>
        </w:rPr>
        <w:t>提示：</w:t>
      </w:r>
      <w:r>
        <w:rPr>
          <w:rFonts w:hint="eastAsia" w:ascii="微软雅黑" w:hAnsi="微软雅黑" w:eastAsia="微软雅黑" w:cs="微软雅黑"/>
          <w:b/>
          <w:bCs/>
          <w:color w:val="auto"/>
          <w:kern w:val="2"/>
          <w:sz w:val="22"/>
          <w:szCs w:val="22"/>
          <w:highlight w:val="none"/>
          <w:lang w:val="en-US" w:eastAsia="zh-CN" w:bidi="ar-SA"/>
        </w:rPr>
        <w:t>提示：1、“税务部门出具的近六个月内任意一个月的完税证明”：完税证明中“税种”非养老保险、医疗保险、失业保险、工伤保险和生育保险。请各投标供应商注意！</w:t>
      </w:r>
    </w:p>
    <w:p>
      <w:pPr>
        <w:pStyle w:val="5"/>
        <w:rPr>
          <w:rFonts w:hint="eastAsia" w:ascii="微软雅黑" w:hAnsi="微软雅黑" w:eastAsia="微软雅黑" w:cs="微软雅黑"/>
          <w:color w:val="auto"/>
          <w:highlight w:val="none"/>
          <w:lang w:eastAsia="zh-CN"/>
        </w:rPr>
        <w:sectPr>
          <w:pgSz w:w="16838" w:h="11905" w:orient="landscape"/>
          <w:pgMar w:top="1797" w:right="1440" w:bottom="1797" w:left="1440" w:header="851" w:footer="992" w:gutter="0"/>
          <w:pgNumType w:fmt="decimal"/>
          <w:cols w:space="0" w:num="1"/>
          <w:rtlGutter w:val="0"/>
          <w:docGrid w:linePitch="312" w:charSpace="0"/>
        </w:sectPr>
      </w:pPr>
    </w:p>
    <w:p>
      <w:pPr>
        <w:numPr>
          <w:ilvl w:val="0"/>
          <w:numId w:val="8"/>
        </w:numPr>
        <w:spacing w:line="400" w:lineRule="exact"/>
        <w:ind w:left="0" w:leftChars="0" w:firstLine="0" w:firstLineChars="0"/>
        <w:jc w:val="center"/>
        <w:outlineLvl w:val="0"/>
        <w:rPr>
          <w:rFonts w:hint="eastAsia" w:ascii="微软雅黑" w:hAnsi="微软雅黑" w:eastAsia="微软雅黑" w:cs="微软雅黑"/>
          <w:b/>
          <w:bCs/>
          <w:color w:val="auto"/>
          <w:kern w:val="44"/>
          <w:sz w:val="28"/>
          <w:szCs w:val="28"/>
          <w:highlight w:val="none"/>
        </w:rPr>
      </w:pPr>
      <w:bookmarkStart w:id="616" w:name="_Toc31115"/>
      <w:r>
        <w:rPr>
          <w:rFonts w:hint="eastAsia" w:ascii="微软雅黑" w:hAnsi="微软雅黑" w:eastAsia="微软雅黑" w:cs="微软雅黑"/>
          <w:b/>
          <w:bCs/>
          <w:color w:val="auto"/>
          <w:kern w:val="44"/>
          <w:sz w:val="28"/>
          <w:szCs w:val="28"/>
          <w:highlight w:val="none"/>
        </w:rPr>
        <w:t>货物需求一览表及技术规格</w:t>
      </w:r>
      <w:bookmarkEnd w:id="616"/>
    </w:p>
    <w:p>
      <w:pPr>
        <w:spacing w:line="240" w:lineRule="atLeast"/>
        <w:jc w:val="both"/>
        <w:outlineLvl w:val="9"/>
        <w:rPr>
          <w:rFonts w:hint="eastAsia" w:ascii="微软雅黑" w:hAnsi="微软雅黑" w:eastAsia="微软雅黑" w:cs="微软雅黑"/>
          <w:b/>
          <w:bCs/>
          <w:color w:val="auto"/>
          <w:sz w:val="36"/>
          <w:szCs w:val="36"/>
          <w:highlight w:val="none"/>
          <w:lang w:val="en-US" w:eastAsia="zh-CN"/>
        </w:rPr>
      </w:pPr>
    </w:p>
    <w:p>
      <w:pPr>
        <w:numPr>
          <w:ilvl w:val="0"/>
          <w:numId w:val="9"/>
        </w:numPr>
        <w:spacing w:line="240" w:lineRule="atLeast"/>
        <w:jc w:val="both"/>
        <w:outlineLvl w:val="1"/>
        <w:rPr>
          <w:rFonts w:ascii="Calibri" w:hAnsi="Calibri" w:cs="Arial"/>
          <w:color w:val="auto"/>
          <w:szCs w:val="21"/>
          <w:highlight w:val="none"/>
        </w:rPr>
      </w:pPr>
      <w:bookmarkStart w:id="617" w:name="_Toc15202"/>
      <w:r>
        <w:rPr>
          <w:rFonts w:hint="eastAsia" w:ascii="微软雅黑" w:hAnsi="微软雅黑" w:eastAsia="微软雅黑" w:cs="微软雅黑"/>
          <w:b/>
          <w:bCs/>
          <w:color w:val="auto"/>
          <w:sz w:val="28"/>
          <w:szCs w:val="28"/>
          <w:highlight w:val="none"/>
          <w:lang w:val="en-US" w:eastAsia="zh-CN"/>
        </w:rPr>
        <w:t>货物需求</w:t>
      </w:r>
      <w:bookmarkEnd w:id="617"/>
    </w:p>
    <w:tbl>
      <w:tblPr>
        <w:tblStyle w:val="24"/>
        <w:tblpPr w:leftFromText="180" w:rightFromText="180" w:vertAnchor="text" w:horzAnchor="page" w:tblpX="1903" w:tblpY="391"/>
        <w:tblOverlap w:val="never"/>
        <w:tblW w:w="86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7"/>
        <w:gridCol w:w="6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条 目 号</w:t>
            </w:r>
          </w:p>
        </w:tc>
        <w:tc>
          <w:tcPr>
            <w:tcW w:w="69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 标 规 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一.设备名称：</w:t>
            </w:r>
          </w:p>
        </w:tc>
        <w:tc>
          <w:tcPr>
            <w:tcW w:w="69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全数字化通用型平板血管造影系统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二.数量</w:t>
            </w:r>
          </w:p>
        </w:tc>
        <w:tc>
          <w:tcPr>
            <w:tcW w:w="69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壹套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三.主要组成</w:t>
            </w:r>
          </w:p>
        </w:tc>
        <w:tc>
          <w:tcPr>
            <w:tcW w:w="69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多轴落地式C臂机架，导管床，高压发生器，球管，非晶硅数字化探测器，能够完全满足数字化平板采集特点的数字图像处理系统，存储系统（含各种分析软件），控制操作系统，防护设备，连接电缆以及附属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★四．基本要求</w:t>
            </w:r>
          </w:p>
        </w:tc>
        <w:tc>
          <w:tcPr>
            <w:tcW w:w="69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snapToGrid w:val="0"/>
                <w:color w:val="auto"/>
                <w:sz w:val="21"/>
                <w:szCs w:val="21"/>
                <w:highlight w:val="none"/>
              </w:rPr>
              <w:t>为降低辐射剂量，保护医生患者安全，各厂家需提供最新的低剂量平台。如： Care+Clear技术， Clarity技术， IGS技术。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w:t>
            </w:r>
          </w:p>
        </w:tc>
        <w:tc>
          <w:tcPr>
            <w:tcW w:w="6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要求高压发生器与整机为同一品牌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w:t>
            </w:r>
          </w:p>
        </w:tc>
        <w:tc>
          <w:tcPr>
            <w:tcW w:w="6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要求X线球管与整机为同一品牌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七.技术规格</w:t>
            </w:r>
          </w:p>
        </w:tc>
        <w:tc>
          <w:tcPr>
            <w:tcW w:w="69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机架系统: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全自动落地式C臂≥3轴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具有智能床旁控制系统可以控制机架和导管床的运动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CRA≥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CAU≥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RAO ≥ 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LAO </w:t>
            </w:r>
            <w:bookmarkStart w:id="618" w:name="OLE_LINK26"/>
            <w:bookmarkStart w:id="619" w:name="OLE_LINK25"/>
            <w:r>
              <w:rPr>
                <w:rFonts w:hint="eastAsia" w:ascii="微软雅黑" w:hAnsi="微软雅黑" w:eastAsia="微软雅黑" w:cs="微软雅黑"/>
                <w:color w:val="auto"/>
                <w:sz w:val="21"/>
                <w:szCs w:val="21"/>
                <w:highlight w:val="none"/>
              </w:rPr>
              <w:t>≥</w:t>
            </w:r>
            <w:bookmarkEnd w:id="618"/>
            <w:bookmarkEnd w:id="619"/>
            <w:r>
              <w:rPr>
                <w:rFonts w:hint="eastAsia" w:ascii="微软雅黑" w:hAnsi="微软雅黑" w:eastAsia="微软雅黑" w:cs="微软雅黑"/>
                <w:color w:val="auto"/>
                <w:sz w:val="21"/>
                <w:szCs w:val="21"/>
                <w:highlight w:val="none"/>
              </w:rPr>
              <w:t xml:space="preserve"> 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SID范围：90cm―120cm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落地C</w:t>
            </w:r>
            <w:bookmarkStart w:id="620" w:name="OLE_LINK24"/>
            <w:bookmarkStart w:id="621" w:name="OLE_LINK23"/>
            <w:r>
              <w:rPr>
                <w:rFonts w:hint="eastAsia" w:ascii="微软雅黑" w:hAnsi="微软雅黑" w:eastAsia="微软雅黑" w:cs="微软雅黑"/>
                <w:color w:val="auto"/>
                <w:sz w:val="21"/>
                <w:szCs w:val="21"/>
                <w:highlight w:val="none"/>
              </w:rPr>
              <w:t>臂头足位旋转速度≥25度/秒</w:t>
            </w:r>
            <w:bookmarkEnd w:id="620"/>
            <w:bookmarkEnd w:id="6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落地C臂左右位旋转速度≥25度/秒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1.10</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机架可移动至抢救位,即机架可与检查床完全分离，便于开展抢救或特殊治疗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l-GR"/>
              </w:rPr>
              <w:t>准直器和平板探测器具备</w:t>
            </w:r>
            <w:r>
              <w:rPr>
                <w:rFonts w:hint="eastAsia" w:ascii="微软雅黑" w:hAnsi="微软雅黑" w:eastAsia="微软雅黑" w:cs="微软雅黑"/>
                <w:color w:val="auto"/>
                <w:sz w:val="21"/>
                <w:szCs w:val="21"/>
                <w:highlight w:val="none"/>
              </w:rPr>
              <w:t>自动</w:t>
            </w:r>
            <w:r>
              <w:rPr>
                <w:rFonts w:hint="eastAsia" w:ascii="微软雅黑" w:hAnsi="微软雅黑" w:eastAsia="微软雅黑" w:cs="微软雅黑"/>
                <w:color w:val="auto"/>
                <w:sz w:val="21"/>
                <w:szCs w:val="21"/>
                <w:highlight w:val="none"/>
                <w:lang w:val="el-GR"/>
              </w:rPr>
              <w:t>跟踪旋转技术，</w:t>
            </w:r>
            <w:r>
              <w:rPr>
                <w:rFonts w:hint="eastAsia" w:ascii="微软雅黑" w:hAnsi="微软雅黑" w:eastAsia="微软雅黑" w:cs="微软雅黑"/>
                <w:color w:val="auto"/>
                <w:sz w:val="21"/>
                <w:szCs w:val="21"/>
                <w:highlight w:val="none"/>
              </w:rPr>
              <w:t>无论C臂机架与检查床投照角度如何，平板探测器始终与检查床保持相对静止，实时图像始终保持正直向上无偏转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30"/>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导管床: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碳纤维浮动床面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床长≥280cm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床宽≥50cm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床的最大病人承重≥380KG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床的纵向运动范围≥125cm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床面的升降范围≥75cm－110cm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床面的旋转±120°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床面的横向运动≥</w:t>
            </w:r>
            <w:r>
              <w:rPr>
                <w:rFonts w:hint="eastAsia" w:ascii="微软雅黑" w:hAnsi="微软雅黑" w:eastAsia="微软雅黑" w:cs="微软雅黑"/>
                <w:color w:val="auto"/>
                <w:sz w:val="21"/>
                <w:szCs w:val="21"/>
                <w:highlight w:val="none"/>
              </w:rPr>
              <w:sym w:font="Symbol" w:char="F0B1"/>
            </w:r>
            <w:r>
              <w:rPr>
                <w:rFonts w:hint="eastAsia" w:ascii="微软雅黑" w:hAnsi="微软雅黑" w:eastAsia="微软雅黑" w:cs="微软雅黑"/>
                <w:color w:val="auto"/>
                <w:sz w:val="21"/>
                <w:szCs w:val="21"/>
                <w:highlight w:val="none"/>
              </w:rPr>
              <w:t>17cm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X线高压发生器装置：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发生器功率≥100KW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最大管电流支持≥1000mA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高频逆变频率≥100KHz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输出电压 40KV－125KV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最短曝光时间≤1ms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无需测试曝光进行自动曝光控制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X线球管：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最大连续透视功率≥3000W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最大透视管电流≥150mA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球管阳极连续高速旋转，转速≥9000转/分，包括透视及采集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bookmarkStart w:id="622" w:name="OLE_LINK3" w:colFirst="1" w:colLast="1"/>
            <w:bookmarkStart w:id="623" w:name="_Hlk403581530"/>
            <w:bookmarkStart w:id="624" w:name="OLE_LINK4" w:colFirst="1" w:colLast="1"/>
            <w:r>
              <w:rPr>
                <w:rFonts w:hint="eastAsia" w:ascii="微软雅黑" w:hAnsi="微软雅黑" w:eastAsia="微软雅黑" w:cs="微软雅黑"/>
                <w:color w:val="auto"/>
                <w:sz w:val="21"/>
                <w:szCs w:val="21"/>
                <w:highlight w:val="none"/>
              </w:rPr>
              <w:t>★4.4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阳极热容量≥3.3MHU</w:t>
            </w:r>
          </w:p>
        </w:tc>
      </w:tr>
      <w:bookmarkEnd w:id="622"/>
      <w:bookmarkEnd w:id="623"/>
      <w:bookmarkEnd w:id="6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管套热容量≥4.9MHU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阳极最大散热功率≥6500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球管焦点</w:t>
            </w:r>
            <w:bookmarkStart w:id="625" w:name="OLE_LINK8"/>
            <w:bookmarkStart w:id="626" w:name="OLE_LINK7"/>
            <w:r>
              <w:rPr>
                <w:rFonts w:hint="eastAsia" w:ascii="微软雅黑" w:hAnsi="微软雅黑" w:eastAsia="微软雅黑" w:cs="微软雅黑"/>
                <w:color w:val="auto"/>
                <w:sz w:val="21"/>
                <w:szCs w:val="21"/>
                <w:highlight w:val="none"/>
              </w:rPr>
              <w:t>≥</w:t>
            </w:r>
            <w:bookmarkEnd w:id="625"/>
            <w:bookmarkEnd w:id="626"/>
            <w:r>
              <w:rPr>
                <w:rFonts w:hint="eastAsia" w:ascii="微软雅黑" w:hAnsi="微软雅黑" w:eastAsia="微软雅黑" w:cs="微软雅黑"/>
                <w:color w:val="auto"/>
                <w:sz w:val="21"/>
                <w:szCs w:val="21"/>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最小焦点≤0.4mm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最小焦点功率≥42KW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4.10</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最大焦点≥0.8mm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最大焦点功率≥95KW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球管带有防碰撞保护装置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球管采用油冷或水冷的冷却方式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球管采用液态金属轴承技术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数字化平板探测器：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tabs>
                <w:tab w:val="right" w:pos="2194"/>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5.1</w:t>
            </w:r>
            <w:r>
              <w:rPr>
                <w:rFonts w:hint="eastAsia" w:ascii="微软雅黑" w:hAnsi="微软雅黑" w:eastAsia="微软雅黑" w:cs="微软雅黑"/>
                <w:color w:val="auto"/>
                <w:sz w:val="21"/>
                <w:szCs w:val="21"/>
                <w:highlight w:val="none"/>
              </w:rPr>
              <w:tab/>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采用碘化铯非晶硅数字化平板探测器技术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bookmarkStart w:id="627" w:name="OLE_LINK2"/>
            <w:bookmarkStart w:id="628" w:name="OLE_LINK1"/>
            <w:r>
              <w:rPr>
                <w:rFonts w:hint="eastAsia" w:ascii="微软雅黑" w:hAnsi="微软雅黑" w:eastAsia="微软雅黑" w:cs="微软雅黑"/>
                <w:color w:val="auto"/>
                <w:sz w:val="21"/>
                <w:szCs w:val="21"/>
                <w:highlight w:val="none"/>
              </w:rPr>
              <w:t>5.2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平板有效探测面积≥29cmx26cm</w:t>
            </w:r>
          </w:p>
        </w:tc>
      </w:tr>
      <w:bookmarkEnd w:id="627"/>
      <w:bookmarkEnd w:id="6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平板分辨率</w:t>
            </w:r>
            <w:bookmarkStart w:id="629" w:name="OLE_LINK32"/>
            <w:bookmarkStart w:id="630" w:name="OLE_LINK31"/>
            <w:r>
              <w:rPr>
                <w:rFonts w:hint="eastAsia" w:ascii="微软雅黑" w:hAnsi="微软雅黑" w:eastAsia="微软雅黑" w:cs="微软雅黑"/>
                <w:color w:val="auto"/>
                <w:sz w:val="21"/>
                <w:szCs w:val="21"/>
                <w:highlight w:val="none"/>
              </w:rPr>
              <w:t>≥</w:t>
            </w:r>
            <w:bookmarkEnd w:id="629"/>
            <w:bookmarkEnd w:id="630"/>
            <w:r>
              <w:rPr>
                <w:rFonts w:hint="eastAsia" w:ascii="微软雅黑" w:hAnsi="微软雅黑" w:eastAsia="微软雅黑" w:cs="微软雅黑"/>
                <w:color w:val="auto"/>
                <w:sz w:val="21"/>
                <w:szCs w:val="21"/>
                <w:highlight w:val="none"/>
              </w:rPr>
              <w:t>2.7LP/mm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平板像素尺寸≤184μm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动态范围平板≥16bit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视野≥6视野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平板带有感应式防碰撞保护装置及防碰撞自动控制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平板检测器光子转换效率≥70% DQE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图像采集及处理系统：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6.1</w:t>
            </w:r>
          </w:p>
        </w:tc>
        <w:tc>
          <w:tcPr>
            <w:tcW w:w="695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主机可并行处理当前手术病人数据和后处理病人数据，同屏幕显示，互不干扰。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标准DR模式，速率：≥0.5-7.5帧/秒；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标准DSA模式，速率：≥0.5-7.5帧/秒；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动态心脏模式，速率：≥30 幅/秒,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高速DSA模式，速率：≥30帧/秒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数字脉冲透视0.5-30幅/秒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数字脉冲透视≥9档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图像处理包括窗宽/窗位可调节，噪声滤过及图像边缘增强的功能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具有实时动态范围管理功能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由身高、体重等参数，自动测算患者不同解剖部位体厚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7.1</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07" w:rightChars="-51"/>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由被投照部位的解剖厚度及密度信息自动计算该部位的X线穿透性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7.2</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840" w:rightChars="400"/>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由C 型臂的角度自动计算X线穿越人体的路径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7.3</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840" w:rightChars="400"/>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动态图像优化降噪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7.4</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840" w:rightChars="400"/>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适应性边缘增强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7.5</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840" w:rightChars="400"/>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轮廓跟踪自动亮度、对比度实时调节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智能二维路径导航功能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8.1</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81"/>
                <w:rFonts w:hint="eastAsia" w:ascii="微软雅黑" w:hAnsi="微软雅黑" w:eastAsia="微软雅黑" w:cs="微软雅黑"/>
                <w:color w:val="auto"/>
                <w:sz w:val="21"/>
                <w:szCs w:val="21"/>
                <w:highlight w:val="none"/>
              </w:rPr>
            </w:pPr>
            <w:r>
              <w:rPr>
                <w:rStyle w:val="81"/>
                <w:rFonts w:hint="eastAsia" w:ascii="微软雅黑" w:hAnsi="微软雅黑" w:eastAsia="微软雅黑" w:cs="微软雅黑"/>
                <w:color w:val="auto"/>
                <w:sz w:val="21"/>
                <w:szCs w:val="21"/>
                <w:highlight w:val="none"/>
              </w:rPr>
              <w:t>可实现传统Roadmap功能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8.2</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81"/>
                <w:rFonts w:hint="eastAsia" w:ascii="微软雅黑" w:hAnsi="微软雅黑" w:eastAsia="微软雅黑" w:cs="微软雅黑"/>
                <w:color w:val="auto"/>
                <w:sz w:val="21"/>
                <w:szCs w:val="21"/>
                <w:highlight w:val="none"/>
              </w:rPr>
            </w:pPr>
            <w:r>
              <w:rPr>
                <w:rStyle w:val="81"/>
                <w:rFonts w:hint="eastAsia" w:ascii="微软雅黑" w:hAnsi="微软雅黑" w:eastAsia="微软雅黑" w:cs="微软雅黑"/>
                <w:color w:val="auto"/>
                <w:sz w:val="21"/>
                <w:szCs w:val="21"/>
                <w:highlight w:val="none"/>
              </w:rPr>
              <w:t>可使用DSA采集序列中任意一副减影图像作为路径图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8.3</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Style w:val="81"/>
                <w:rFonts w:hint="eastAsia" w:ascii="微软雅黑" w:hAnsi="微软雅黑" w:eastAsia="微软雅黑" w:cs="微软雅黑"/>
                <w:color w:val="auto"/>
                <w:sz w:val="21"/>
                <w:szCs w:val="21"/>
                <w:highlight w:val="none"/>
              </w:rPr>
              <w:t>可使用DR采集序列中任意一副图像或任意一副透视图像作为路径图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8.4</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81"/>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实时透视图像与路径图像叠加，可淡进淡出，循环显像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图像显示系统：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检查室1台显视器，可显示实时图像，参考图像，后处理图像等，显示器尺寸</w:t>
            </w:r>
            <w:bookmarkStart w:id="631" w:name="OLE_LINK29"/>
            <w:bookmarkStart w:id="632" w:name="OLE_LINK30"/>
            <w:r>
              <w:rPr>
                <w:rFonts w:hint="eastAsia" w:ascii="微软雅黑" w:hAnsi="微软雅黑" w:eastAsia="微软雅黑" w:cs="微软雅黑"/>
                <w:color w:val="auto"/>
                <w:sz w:val="21"/>
                <w:szCs w:val="21"/>
                <w:highlight w:val="none"/>
              </w:rPr>
              <w:t>≥</w:t>
            </w:r>
            <w:bookmarkEnd w:id="631"/>
            <w:bookmarkEnd w:id="632"/>
            <w:r>
              <w:rPr>
                <w:rFonts w:hint="eastAsia" w:ascii="微软雅黑" w:hAnsi="微软雅黑" w:eastAsia="微软雅黑" w:cs="微软雅黑"/>
                <w:color w:val="auto"/>
                <w:sz w:val="21"/>
                <w:szCs w:val="21"/>
                <w:highlight w:val="none"/>
              </w:rPr>
              <w:t>30英吋，视频信号输入≥4个。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检查室显视器分辨率≥2560x1600。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检查室显示器包含下拉菜单，可通过床旁鼠标控制选择各功能。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控制室1台显示器，用于主机操作以及实时与后处理图像显示，≥20英吋,显视器分辨率≥1280X1024。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图像存储及图像分析系统：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主机硬盘图像可存储在CD/DVD光盘上，同时CD/DVD光盘上的图像可回传至主机硬盘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自动回放采集序列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回放序列的速度及方向可调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可进行减影及非减影切换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后处理功能包括：选择路标图像、电子遮光器、边缘增强、图像反转、附加注解、选择图像、移动放大、造影图像自动窗宽、窗位调节、重定蒙片、手动自动像素移位等。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射线剂量防护技术：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采用铜滤片自动插入技术消除球管软射线，无需人工干预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自动插入铜滤片数≥3片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透视图像存储功能：最大透视图像连续存储≥1000幅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具有射线剂量监测功能，透视时，表面剂量率显示；透视间期，显示积累剂量，区域剂量和剂量限值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具有床下防护铅帘，悬吊式防护铅屏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透视末帧图像上可实现无射线调节遮光板、滤线器位置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透视末帧图像上可显示无射线病人投照视野的改变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可以提供低剂量的采集协议，并有专门低剂量曝光脚闸开关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可以提供DICOM格式的剂量报告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高压注射器接口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激光相机接口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DICOM Send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DICOM Print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DICOM Query / Retrieve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DICOM RIS-Modality Worklist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原装双向对讲通话系统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bookmarkStart w:id="633" w:name="OLE_LINK6"/>
            <w:bookmarkStart w:id="634" w:name="OLE_LINK5"/>
            <w:r>
              <w:rPr>
                <w:rFonts w:hint="eastAsia" w:ascii="微软雅黑" w:hAnsi="微软雅黑" w:eastAsia="微软雅黑" w:cs="微软雅黑"/>
                <w:color w:val="auto"/>
                <w:sz w:val="21"/>
                <w:szCs w:val="21"/>
                <w:highlight w:val="none"/>
              </w:rPr>
              <w:t>1</w:t>
            </w:r>
            <w:bookmarkEnd w:id="633"/>
            <w:bookmarkEnd w:id="634"/>
            <w:r>
              <w:rPr>
                <w:rFonts w:hint="eastAsia" w:ascii="微软雅黑" w:hAnsi="微软雅黑" w:eastAsia="微软雅黑" w:cs="微软雅黑"/>
                <w:color w:val="auto"/>
                <w:sz w:val="21"/>
                <w:szCs w:val="21"/>
                <w:highlight w:val="none"/>
              </w:rPr>
              <w:t>2.8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悬吊式手术灯（一个）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高级图像后处理工作站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3.1GHz以上CPU，四核，500G硬盘，</w:t>
            </w:r>
            <w:r>
              <w:rPr>
                <w:rFonts w:hint="eastAsia" w:ascii="微软雅黑" w:hAnsi="微软雅黑" w:eastAsia="微软雅黑" w:cs="微软雅黑"/>
                <w:color w:val="auto"/>
                <w:sz w:val="21"/>
                <w:szCs w:val="21"/>
                <w:highlight w:val="none"/>
              </w:rPr>
              <w:t>满足使用要求的正版操作系统及数据库</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配</w:t>
            </w:r>
            <w:r>
              <w:rPr>
                <w:rFonts w:hint="eastAsia" w:ascii="微软雅黑" w:hAnsi="微软雅黑" w:eastAsia="微软雅黑" w:cs="微软雅黑"/>
                <w:color w:val="auto"/>
                <w:sz w:val="21"/>
                <w:szCs w:val="21"/>
                <w:highlight w:val="none"/>
              </w:rPr>
              <w:t>激光打印机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19英吋高分辨率液晶彩色监视器一台，分别用于患者信息查询以及图像浏览、分析、处理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图像后处理基本功能包括：窗宽、窗位调节；ROI调窗；缩放；放大镜；漫游；翻转；图像剪切；伪彩；反白、旋转和恢复操作等功能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配备全兼容性的CD/DVD刻录系统，可制作标准DICOM3.0血管造影光盘的同时还可以制作AVI等制式电影光盘，支持国际规范PDI格式，无需专用软件就可在浏览器下阅读光盘内容；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心室功能分析软件，可测量舒张末期和收缩末期容积、射血分数、每搏量测定等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血管定量分析软件。测量血管狭窄位置、狭窄率及距离测量功能、长度及面积测量功能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具备导管校正软件，可进行长度、面积、标准差、平均值测量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动态图象显示，速率≥ 30幅/秒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具有中文报告书写模块(含常用模板).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实时旋转DSA：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最快采集速率≥65帧/秒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机架旋转采集最快速度≥60度/秒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真正意义的动态血管实时旋转DSA，包括蒙片及充盈片两次采集过程，实时显示，无需后台减影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14.4</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三维成像及后处理可在主机完成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14.5</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可进行图像后处理，包括图像全幅和局部放大，多幅图像显示，图像边缘增强、边缘平滑，图像正负像切换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14.6</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配备全兼容性的CD/DVD刻录系统，可制作标准DICOM3.0血管造影光盘，输出及叠加单幅图象，可用AVI文件输出完整图象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14.7</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可完成全身各部位（包括神经，胸腹，四肢）三维图像的重建、后处理、显示和归档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14.8</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bookmarkStart w:id="635" w:name="OLE_LINK9"/>
            <w:r>
              <w:rPr>
                <w:rFonts w:hint="eastAsia" w:ascii="微软雅黑" w:hAnsi="微软雅黑" w:eastAsia="微软雅黑" w:cs="微软雅黑"/>
                <w:color w:val="auto"/>
                <w:sz w:val="21"/>
                <w:szCs w:val="21"/>
                <w:highlight w:val="none"/>
              </w:rPr>
              <w:t>具有快速二维和多平面显示、回放，三维处理：3D血管表面重建（MPR）、最大密度投影重建（MIP）、3D容积重建（VRT）</w:t>
            </w:r>
            <w:bookmarkEnd w:id="6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14.9</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具备三维内支架、弹簧圈双容积重建功能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14.10</w:t>
            </w:r>
          </w:p>
        </w:tc>
        <w:tc>
          <w:tcPr>
            <w:tcW w:w="6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床旁可实现对三维图像采集、重建及后处理等操作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心脏类CT功能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类CT旋转采集角度≥200°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类CT旋转采集速度≥55°/秒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提供对机房及电源的要求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16.2</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开机率≥95%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16.3</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现场免费培训操作人员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16.4</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免费负责设备的安装调试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16.5</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如设备出现故障, 接到通知后48小时内工程人员应到达现场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16.6</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国内具有大规模零配件库存，以保证及时的零配件供应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17</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后处理工作站2套，高压注射器1台（联动双屏），医用竖屏5台（带计算机），分体铅衣5套（0.5Pb），连体铅衣5套（0.5Pb），铅围脖10套   ，铅帽10套 ，铅眼镜10套 ，铅毯2条，置物架 1个，配电柜1个（含稳压电源，含入户电缆），铅屏风1个，脚闸，床头、手托架。配备常用维修工具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18</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卖方前期对接做好环评，做好设备基础、顶部钢支架，配电柜安装到位，机房防护达到国家规范要求，电动防护门及铅玻璃安装到位，空调安装到位。设备安装好提供防护检测和环评评估。提供设备检定证书。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19</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承担软件连接网络的接口等费用，承担设备和设备机房的首次检定费用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20</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提供2人次3个月疆外专业医疗培训，提供住宿和当地伙食补助。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21</w:t>
            </w:r>
          </w:p>
        </w:tc>
        <w:tc>
          <w:tcPr>
            <w:tcW w:w="695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bidi="ar-SA"/>
              </w:rPr>
              <w:t>机房空调3P 3台，动态消毒机7台 ，高端监护仪1台，除颤仪1套 ，双道微量注射泵2台， 电动负压吸引器1台，对接车2辆，器械台1个， 输液加压袋4个，大于65寸大屏显示器 1台，中央摄录系统1套。</w:t>
            </w:r>
          </w:p>
        </w:tc>
      </w:tr>
    </w:tbl>
    <w:p>
      <w:pPr>
        <w:keepNext w:val="0"/>
        <w:keepLines w:val="0"/>
        <w:pageBreakBefore w:val="0"/>
        <w:kinsoku/>
        <w:wordWrap/>
        <w:overflowPunct/>
        <w:topLinePunct w:val="0"/>
        <w:bidi w:val="0"/>
        <w:spacing w:line="440" w:lineRule="exact"/>
        <w:outlineLvl w:val="9"/>
        <w:rPr>
          <w:rFonts w:hint="eastAsia" w:ascii="微软雅黑" w:hAnsi="微软雅黑" w:eastAsia="微软雅黑" w:cs="微软雅黑"/>
          <w:b/>
          <w:bCs/>
          <w:color w:val="auto"/>
          <w:sz w:val="24"/>
          <w:szCs w:val="24"/>
          <w:highlight w:val="none"/>
        </w:rPr>
      </w:pPr>
      <w:bookmarkStart w:id="636" w:name="_Toc17016"/>
      <w:bookmarkStart w:id="637" w:name="_Toc218935355"/>
      <w:bookmarkStart w:id="638" w:name="_Toc11259"/>
      <w:bookmarkStart w:id="639" w:name="_Toc32647"/>
      <w:bookmarkStart w:id="640" w:name="_Toc216582826"/>
      <w:bookmarkStart w:id="641" w:name="_Toc7971"/>
      <w:bookmarkStart w:id="642" w:name="_Toc507399907"/>
      <w:bookmarkStart w:id="643" w:name="_Toc219175639"/>
      <w:bookmarkStart w:id="644" w:name="_Toc515647832"/>
    </w:p>
    <w:p>
      <w:pPr>
        <w:outlineLvl w:val="9"/>
        <w:rPr>
          <w:rFonts w:hint="eastAsia"/>
          <w:color w:val="auto"/>
          <w:highlight w:val="none"/>
        </w:rPr>
      </w:pPr>
    </w:p>
    <w:p>
      <w:pPr>
        <w:outlineLvl w:val="9"/>
        <w:rPr>
          <w:rFonts w:hint="eastAsia"/>
          <w:color w:val="auto"/>
          <w:highlight w:val="none"/>
        </w:rPr>
      </w:pPr>
    </w:p>
    <w:p>
      <w:pPr>
        <w:keepNext w:val="0"/>
        <w:keepLines w:val="0"/>
        <w:pageBreakBefore w:val="0"/>
        <w:kinsoku/>
        <w:wordWrap/>
        <w:overflowPunct/>
        <w:topLinePunct w:val="0"/>
        <w:bidi w:val="0"/>
        <w:spacing w:line="440" w:lineRule="exact"/>
        <w:outlineLvl w:val="1"/>
        <w:rPr>
          <w:rFonts w:hint="eastAsia" w:ascii="微软雅黑" w:hAnsi="微软雅黑" w:eastAsia="微软雅黑" w:cs="微软雅黑"/>
          <w:color w:val="auto"/>
          <w:sz w:val="24"/>
          <w:szCs w:val="24"/>
          <w:highlight w:val="none"/>
        </w:rPr>
      </w:pPr>
      <w:bookmarkStart w:id="645" w:name="_Toc11159"/>
      <w:r>
        <w:rPr>
          <w:rFonts w:hint="eastAsia" w:ascii="微软雅黑" w:hAnsi="微软雅黑" w:eastAsia="微软雅黑" w:cs="微软雅黑"/>
          <w:b/>
          <w:bCs/>
          <w:color w:val="auto"/>
          <w:sz w:val="24"/>
          <w:szCs w:val="24"/>
          <w:highlight w:val="none"/>
        </w:rPr>
        <w:t>二、项目其他要求：</w:t>
      </w:r>
      <w:bookmarkEnd w:id="636"/>
      <w:bookmarkEnd w:id="645"/>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1、所招设备的性能要求</w:t>
      </w:r>
    </w:p>
    <w:p>
      <w:pPr>
        <w:pStyle w:val="23"/>
        <w:spacing w:line="240" w:lineRule="auto"/>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以上技术参数均为公告参数，无指向性，如供应商认为某个参数指向某品牌的均为参考指标，供应商依据以上参数自行选择投标产品品牌及型号。</w:t>
      </w:r>
    </w:p>
    <w:p>
      <w:pPr>
        <w:widowControl/>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 资料（或证明材料）不一致，将以技术支持资料（或证明材料）为准。</w:t>
      </w:r>
      <w:r>
        <w:rPr>
          <w:rFonts w:hint="eastAsia" w:ascii="微软雅黑" w:hAnsi="微软雅黑" w:eastAsia="微软雅黑" w:cs="微软雅黑"/>
          <w:b/>
          <w:bCs/>
          <w:color w:val="auto"/>
          <w:sz w:val="24"/>
          <w:szCs w:val="24"/>
          <w:highlight w:val="none"/>
        </w:rPr>
        <w:t>对于技术规格 中标注“★”号的技术参数，供应商须在</w:t>
      </w:r>
      <w:r>
        <w:rPr>
          <w:rFonts w:hint="eastAsia" w:ascii="微软雅黑" w:hAnsi="微软雅黑" w:eastAsia="微软雅黑" w:cs="微软雅黑"/>
          <w:b/>
          <w:bCs/>
          <w:color w:val="auto"/>
          <w:sz w:val="24"/>
          <w:szCs w:val="24"/>
          <w:highlight w:val="none"/>
          <w:lang w:val="en-US" w:eastAsia="zh-CN"/>
        </w:rPr>
        <w:t>响应</w:t>
      </w:r>
      <w:r>
        <w:rPr>
          <w:rFonts w:hint="eastAsia" w:ascii="微软雅黑" w:hAnsi="微软雅黑" w:eastAsia="微软雅黑" w:cs="微软雅黑"/>
          <w:b/>
          <w:bCs/>
          <w:color w:val="auto"/>
          <w:sz w:val="24"/>
          <w:szCs w:val="24"/>
          <w:highlight w:val="none"/>
        </w:rPr>
        <w:t>文件中按照</w:t>
      </w:r>
      <w:r>
        <w:rPr>
          <w:rFonts w:hint="eastAsia" w:ascii="微软雅黑" w:hAnsi="微软雅黑" w:eastAsia="微软雅黑" w:cs="微软雅黑"/>
          <w:b/>
          <w:bCs/>
          <w:color w:val="auto"/>
          <w:sz w:val="24"/>
          <w:szCs w:val="24"/>
          <w:highlight w:val="none"/>
          <w:lang w:val="en-US" w:eastAsia="zh-CN"/>
        </w:rPr>
        <w:t>磋商</w:t>
      </w:r>
      <w:r>
        <w:rPr>
          <w:rFonts w:hint="eastAsia" w:ascii="微软雅黑" w:hAnsi="微软雅黑" w:eastAsia="微软雅黑" w:cs="微软雅黑"/>
          <w:b/>
          <w:bCs/>
          <w:color w:val="auto"/>
          <w:sz w:val="24"/>
          <w:szCs w:val="24"/>
          <w:highlight w:val="none"/>
        </w:rPr>
        <w:t>文件技术规格的要求提供技术应答的证明材料，如技术规格中无特殊要求则应提交本条款规定的技术支持资料。对于供应商提供的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color w:val="auto"/>
          <w:sz w:val="24"/>
          <w:szCs w:val="24"/>
          <w:highlight w:val="none"/>
          <w:lang w:val="en-US" w:eastAsia="zh-CN"/>
        </w:rPr>
        <w:t>响应</w:t>
      </w:r>
      <w:r>
        <w:rPr>
          <w:rFonts w:hint="eastAsia" w:ascii="微软雅黑" w:hAnsi="微软雅黑" w:eastAsia="微软雅黑" w:cs="微软雅黑"/>
          <w:b/>
          <w:bCs/>
          <w:color w:val="auto"/>
          <w:sz w:val="24"/>
          <w:szCs w:val="24"/>
          <w:highlight w:val="none"/>
        </w:rPr>
        <w:t>文件技术应答未按本条款要求提供</w:t>
      </w:r>
      <w:r>
        <w:rPr>
          <w:rFonts w:hint="eastAsia" w:ascii="微软雅黑" w:hAnsi="微软雅黑" w:eastAsia="微软雅黑" w:cs="微软雅黑"/>
          <w:b/>
          <w:bCs/>
          <w:color w:val="auto"/>
          <w:sz w:val="24"/>
          <w:szCs w:val="24"/>
          <w:highlight w:val="none"/>
          <w:lang w:val="en-US" w:eastAsia="zh-CN"/>
        </w:rPr>
        <w:t>所投</w:t>
      </w:r>
      <w:r>
        <w:rPr>
          <w:rFonts w:hint="eastAsia" w:ascii="微软雅黑" w:hAnsi="微软雅黑" w:eastAsia="微软雅黑" w:cs="微软雅黑"/>
          <w:b/>
          <w:bCs/>
          <w:color w:val="auto"/>
          <w:sz w:val="24"/>
          <w:szCs w:val="24"/>
          <w:highlight w:val="none"/>
        </w:rPr>
        <w:t>产品技术支持资料（或证明材料）的，或提供的投标产品技术支持资料（或证明材料）</w:t>
      </w:r>
      <w:r>
        <w:rPr>
          <w:rFonts w:hint="eastAsia" w:ascii="微软雅黑" w:hAnsi="微软雅黑" w:eastAsia="微软雅黑" w:cs="微软雅黑"/>
          <w:b/>
          <w:bCs/>
          <w:color w:val="auto"/>
          <w:sz w:val="24"/>
          <w:szCs w:val="24"/>
          <w:highlight w:val="none"/>
          <w:lang w:val="en-US" w:eastAsia="zh-CN"/>
        </w:rPr>
        <w:t>不完整，则作为负偏离处理</w:t>
      </w:r>
      <w:r>
        <w:rPr>
          <w:rFonts w:hint="eastAsia" w:ascii="微软雅黑" w:hAnsi="微软雅黑" w:eastAsia="微软雅黑" w:cs="微软雅黑"/>
          <w:b/>
          <w:bCs/>
          <w:color w:val="auto"/>
          <w:sz w:val="24"/>
          <w:szCs w:val="24"/>
          <w:highlight w:val="none"/>
        </w:rPr>
        <w:t>。</w:t>
      </w:r>
    </w:p>
    <w:p>
      <w:pPr>
        <w:pStyle w:val="74"/>
        <w:snapToGrid w:val="0"/>
        <w:spacing w:line="480" w:lineRule="exact"/>
        <w:ind w:firstLine="240" w:firstLineChars="1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（3）技术参数中存在“正偏离”</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需</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设备真实技术支持资料（或证明材料）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未提供的不得作为正偏离。</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（4）供应商应点对点应答本</w:t>
      </w:r>
      <w:r>
        <w:rPr>
          <w:rFonts w:hint="eastAsia" w:ascii="微软雅黑" w:hAnsi="微软雅黑" w:eastAsia="微软雅黑" w:cs="微软雅黑"/>
          <w:b/>
          <w:bCs/>
          <w:color w:val="auto"/>
          <w:sz w:val="24"/>
          <w:szCs w:val="24"/>
          <w:highlight w:val="none"/>
          <w:lang w:val="en-US" w:eastAsia="zh-CN"/>
        </w:rPr>
        <w:t>招标</w:t>
      </w:r>
      <w:r>
        <w:rPr>
          <w:rFonts w:hint="eastAsia" w:ascii="微软雅黑" w:hAnsi="微软雅黑" w:eastAsia="微软雅黑" w:cs="微软雅黑"/>
          <w:b/>
          <w:bCs/>
          <w:color w:val="auto"/>
          <w:sz w:val="24"/>
          <w:szCs w:val="24"/>
          <w:highlight w:val="none"/>
        </w:rPr>
        <w:t>文件“货物需求”“★”标记的主要产品，并提供技术建议书。对“★”标记的主要产品要求的实现，应给予明确的“无偏离”或“负偏离”的应答，并作出具体、详细的说明和提供所要求的证明材料。</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2、招标项目的交货期和质保期</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（1）交货期：</w:t>
      </w:r>
      <w:r>
        <w:rPr>
          <w:rFonts w:hint="eastAsia" w:ascii="微软雅黑" w:hAnsi="微软雅黑" w:eastAsia="微软雅黑" w:cs="微软雅黑"/>
          <w:b w:val="0"/>
          <w:bCs w:val="0"/>
          <w:color w:val="auto"/>
          <w:sz w:val="24"/>
          <w:szCs w:val="24"/>
          <w:highlight w:val="none"/>
          <w:lang w:val="en-US" w:eastAsia="zh-CN"/>
        </w:rPr>
        <w:t>签订合同后30天内完成供货并安装调试完毕。</w:t>
      </w:r>
    </w:p>
    <w:p>
      <w:pPr>
        <w:keepNext w:val="0"/>
        <w:keepLines w:val="0"/>
        <w:pageBreakBefore w:val="0"/>
        <w:kinsoku/>
        <w:wordWrap/>
        <w:overflowPunct/>
        <w:topLinePunct w:val="0"/>
        <w:bidi w:val="0"/>
        <w:spacing w:line="44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（2）质保期：</w:t>
      </w:r>
      <w:r>
        <w:rPr>
          <w:rFonts w:hint="eastAsia" w:ascii="微软雅黑" w:hAnsi="微软雅黑" w:eastAsia="微软雅黑" w:cs="微软雅黑"/>
          <w:color w:val="auto"/>
          <w:sz w:val="24"/>
          <w:szCs w:val="24"/>
          <w:highlight w:val="none"/>
          <w:lang w:val="en-US" w:eastAsia="zh-CN"/>
        </w:rPr>
        <w:t>3年</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rPr>
        <w:t>3、</w:t>
      </w:r>
      <w:r>
        <w:rPr>
          <w:rFonts w:hint="eastAsia" w:ascii="微软雅黑" w:hAnsi="微软雅黑" w:eastAsia="微软雅黑" w:cs="微软雅黑"/>
          <w:b/>
          <w:color w:val="auto"/>
          <w:sz w:val="24"/>
          <w:szCs w:val="24"/>
          <w:highlight w:val="none"/>
          <w:lang w:val="en-US" w:eastAsia="zh-CN"/>
        </w:rPr>
        <w:t>付款方式和交货地点</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（1）付款方式</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签订合同产品到位后支付合同总额的30%，安装调试验收合格后支付合同款的30%，设备使用一年无质量问题后支付30%，在验收合格之后，临床使用3年后无质量问题，支付10%的尾款。（具体方式按合同约定为准）</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（2）交货地点</w:t>
      </w:r>
      <w:r>
        <w:rPr>
          <w:rFonts w:hint="eastAsia" w:ascii="微软雅黑" w:hAnsi="微软雅黑" w:eastAsia="微软雅黑" w:cs="微软雅黑"/>
          <w:color w:val="auto"/>
          <w:sz w:val="24"/>
          <w:szCs w:val="24"/>
          <w:highlight w:val="none"/>
        </w:rPr>
        <w:t>：采购单位指定地点</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4、售后服务：</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产品厂家或供应商须到采购单位提供的现场免费安装、调试设备，进行操作试验，直至运行正常，为仪器操作人员提供操作及维护培训。在质保期内出现故障时，中标供应商在接到故障报修电话后，48小时内必须赶到现场解决故障，如当日无法修复，安装备品备件供甲方使用。</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（2）为保证设备的正常运行，须提供7*24小时的本地化售后服务，并附上地点、联系方式。</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（3）在质保期内，派遣维修或技术人员巡访设备使用单位，协助并指导运维人员进行日常维护保养工作，并与直接使用人交流设备使用相关事宜。</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（4）拟定设备使用培训计划，要求现场培训不少于2次，每次培训不少于5人，保证设备操作人员熟练使用设备</w:t>
      </w:r>
      <w:r>
        <w:rPr>
          <w:rFonts w:hint="eastAsia" w:ascii="微软雅黑" w:hAnsi="微软雅黑" w:eastAsia="微软雅黑" w:cs="微软雅黑"/>
          <w:color w:val="auto"/>
          <w:kern w:val="0"/>
          <w:sz w:val="24"/>
          <w:szCs w:val="24"/>
          <w:highlight w:val="none"/>
          <w:lang w:val="en-US" w:eastAsia="zh-CN" w:bidi="ar-SA"/>
        </w:rPr>
        <w:t>。</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（5）生产厂家或供应商在省内具有固定的售后服务网点或分公司及维修工程师</w:t>
      </w:r>
      <w:r>
        <w:rPr>
          <w:rFonts w:hint="eastAsia" w:ascii="微软雅黑" w:hAnsi="微软雅黑" w:eastAsia="微软雅黑" w:cs="微软雅黑"/>
          <w:b/>
          <w:bCs w:val="0"/>
          <w:color w:val="auto"/>
          <w:sz w:val="24"/>
          <w:szCs w:val="24"/>
          <w:highlight w:val="none"/>
          <w:lang w:val="en-US" w:eastAsia="zh-CN"/>
        </w:rPr>
        <w:t>（提供营业执照及技术人员名单、社保、资质）</w:t>
      </w:r>
      <w:r>
        <w:rPr>
          <w:rFonts w:hint="eastAsia" w:ascii="微软雅黑" w:hAnsi="微软雅黑" w:eastAsia="微软雅黑" w:cs="微软雅黑"/>
          <w:b w:val="0"/>
          <w:bCs/>
          <w:color w:val="auto"/>
          <w:sz w:val="24"/>
          <w:szCs w:val="24"/>
          <w:highlight w:val="none"/>
          <w:lang w:val="en-US" w:eastAsia="zh-CN"/>
        </w:rPr>
        <w:t>。并安排每年设备巡检不少于4次，以保证所投设备在本院正常运转。</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（6）供应商必须积极配采购人共同参与项目验收。主动向采购单位有关技术人员在使用现场提供全套技术指导及培训。</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（7）供应商应派相关技术人员到现场进行指导安装，解决安装过程中的相关问题。</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备品备件：生产厂家在国内有相应的零配件保税库，所投产品均须提供备品备件，供应商根据自身所投产品提供相对应的部件之间及设备之间的连线或接插件，均视为备品备件的种类。列明备品备件的种类、数量、价格。</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（10）如有未尽事宜或收到服务需求不合要求情况，可双方协商决定，但决定权在购买方，购买方有权利退回所购买产品。</w:t>
      </w:r>
    </w:p>
    <w:p>
      <w:pPr>
        <w:pStyle w:val="9"/>
        <w:ind w:firstLine="480" w:firstLineChars="200"/>
        <w:rPr>
          <w:rFonts w:hint="default"/>
          <w:color w:val="auto"/>
          <w:highlight w:val="none"/>
          <w:lang w:val="en-US" w:eastAsia="zh-CN"/>
        </w:rPr>
      </w:pPr>
      <w:r>
        <w:rPr>
          <w:rFonts w:hint="eastAsia" w:ascii="微软雅黑" w:hAnsi="微软雅黑" w:eastAsia="微软雅黑" w:cs="微软雅黑"/>
          <w:color w:val="auto"/>
          <w:sz w:val="24"/>
          <w:szCs w:val="24"/>
          <w:highlight w:val="none"/>
          <w:lang w:val="en-US" w:eastAsia="zh-CN"/>
        </w:rPr>
        <w:t>（11）提供24小时免费400保修电话号码。</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6、实施方案及培训方案</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（2）须提供所投设备的相关技术培训，指涉及产品基本原理、安装、调试、操作使用和保养维修等有关内容的学习。提供相对应的培训方案，培训人员的差旅费、 食宿费、培训教材等费用，应计入投标报价，随时排除所有设备故障进行明确的计划阐述，并对所有设备保修期过后维保进行阐述。</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7、采购标的的验收标准：</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验收主体：英吉沙县人民医院</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验收时间：供货安装调试完毕</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验收内容：所购买设备</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验收标准：卖方应派工程技术人员到达现场，在买方技术人员在场的情况下开箱清点货物，组织安装调试，供应商按期供货并安装调试完毕后，需要医院有关专家验收。医院有关专家认为不合格，可以退换货物。</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（1）没有按时提供货物或者提供不合格货物等原因影响我医院正常工作开展，供货商承担我医院的一切损失。</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8、采购标的的其他技术、服务等要求：</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（1）无论招标文件中或采购合同中是否要求，供应商所投货物均应符合国家强制性标准及地方强制性标准。</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(2)提供所投设备由国家权威部门或第三方检测机构出具的产品检测报告。</w:t>
      </w:r>
    </w:p>
    <w:p>
      <w:pPr>
        <w:pStyle w:val="9"/>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rPr>
          <w:rFonts w:hint="eastAsia" w:ascii="微软雅黑" w:hAnsi="微软雅黑" w:eastAsia="微软雅黑" w:cs="微软雅黑"/>
          <w:color w:val="auto"/>
          <w:sz w:val="24"/>
          <w:szCs w:val="24"/>
          <w:highlight w:val="none"/>
          <w:lang w:val="en-US" w:eastAsia="zh-CN"/>
        </w:rPr>
      </w:pPr>
    </w:p>
    <w:p>
      <w:pPr>
        <w:outlineLvl w:val="9"/>
        <w:rPr>
          <w:rFonts w:hint="eastAsia"/>
          <w:color w:val="auto"/>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pStyle w:val="2"/>
        <w:rPr>
          <w:rFonts w:hint="eastAsia" w:ascii="微软雅黑" w:hAnsi="微软雅黑" w:eastAsia="微软雅黑" w:cs="微软雅黑"/>
          <w:color w:val="auto"/>
          <w:sz w:val="24"/>
          <w:szCs w:val="24"/>
          <w:highlight w:val="none"/>
          <w:lang w:val="en-US" w:eastAsia="zh-CN"/>
        </w:rPr>
      </w:pPr>
    </w:p>
    <w:p>
      <w:pPr>
        <w:rPr>
          <w:rFonts w:hint="eastAsia" w:ascii="微软雅黑" w:hAnsi="微软雅黑" w:eastAsia="微软雅黑" w:cs="微软雅黑"/>
          <w:color w:val="auto"/>
          <w:sz w:val="24"/>
          <w:szCs w:val="24"/>
          <w:highlight w:val="none"/>
          <w:lang w:val="en-US" w:eastAsia="zh-CN"/>
        </w:rPr>
      </w:pPr>
    </w:p>
    <w:p>
      <w:pPr>
        <w:outlineLvl w:val="9"/>
        <w:rPr>
          <w:rFonts w:hint="eastAsia" w:ascii="微软雅黑" w:hAnsi="微软雅黑" w:eastAsia="微软雅黑" w:cs="微软雅黑"/>
          <w:color w:val="auto"/>
          <w:sz w:val="24"/>
          <w:szCs w:val="24"/>
          <w:highlight w:val="none"/>
          <w:lang w:val="en-US" w:eastAsia="zh-CN"/>
        </w:rPr>
      </w:pPr>
    </w:p>
    <w:p>
      <w:pPr>
        <w:rPr>
          <w:rFonts w:hint="eastAsia"/>
          <w:color w:val="auto"/>
          <w:highlight w:val="none"/>
          <w:lang w:val="en-US" w:eastAsia="zh-CN"/>
        </w:rPr>
      </w:pPr>
    </w:p>
    <w:p>
      <w:pPr>
        <w:rPr>
          <w:rFonts w:hint="eastAsia"/>
          <w:color w:val="auto"/>
          <w:highlight w:val="none"/>
        </w:rPr>
      </w:pPr>
    </w:p>
    <w:p>
      <w:pPr>
        <w:jc w:val="center"/>
        <w:outlineLvl w:val="0"/>
        <w:rPr>
          <w:rFonts w:hint="eastAsia" w:ascii="微软雅黑" w:hAnsi="微软雅黑" w:eastAsia="微软雅黑" w:cs="微软雅黑"/>
          <w:color w:val="auto"/>
          <w:sz w:val="32"/>
          <w:szCs w:val="32"/>
          <w:highlight w:val="none"/>
        </w:rPr>
      </w:pPr>
      <w:bookmarkStart w:id="646" w:name="_Toc18683"/>
      <w:r>
        <w:rPr>
          <w:rStyle w:val="33"/>
          <w:rFonts w:hint="eastAsia" w:ascii="微软雅黑" w:hAnsi="微软雅黑" w:eastAsia="微软雅黑" w:cs="微软雅黑"/>
          <w:color w:val="auto"/>
          <w:sz w:val="32"/>
          <w:szCs w:val="32"/>
          <w:highlight w:val="none"/>
        </w:rPr>
        <w:t>第6章  评标方法和标准</w:t>
      </w:r>
      <w:bookmarkEnd w:id="637"/>
      <w:bookmarkEnd w:id="638"/>
      <w:bookmarkEnd w:id="639"/>
      <w:bookmarkEnd w:id="640"/>
      <w:bookmarkEnd w:id="641"/>
      <w:bookmarkEnd w:id="642"/>
      <w:bookmarkEnd w:id="643"/>
      <w:bookmarkEnd w:id="644"/>
      <w:bookmarkEnd w:id="646"/>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本项目将按照招标文件第一章供应商须知中“五 开标及评标”、“六 确定中标”及本章的规定评标。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注：1.投标无效的情形：</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（1）单位负责人为同一人或者存在直接控股、管理关系的不同供应商，其相关投标将被认定为投标无效。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（2）若供应商须知资料表中未写明允许采购进口产品，如供应商所投产品为进口产品，其投标将被认定为投标无效。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（3）为本项目提供过整体设计、规范编制或者项目管理、监理、检测等服务的供应商，不得再参加本项目上述服务以外的其他采购活动。否则其投标将被认定为投标无效。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供应商在投标过程中不得向采购人提供、给予任何有价值的物品，影响其正常决策行为。一经发现，其将被认定为投标无效。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（4）供应商报价超过招标文件规定的预算金额或者分项、分包最高限价的，其投标将被认定为投标无效。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（6）供应商应当对所投分包招标文件中“货物需求”所列的所有内容进行投标，如仅响应某一包中的部分内容，其该包投标将被认定为投标无效。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（7）供应商未按本须知第12.1和12.3条规定提交投标保证金的，其投标将被认定为投标无效。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（9）供应商所报的各分项投标单价在合同履行过程中是固定不变的，不得以任何理由予以变更。任何包含价格调整要求的投标，其投标将被认定为投标无效。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（10）投标应在供应商须知资料表中规定时间内保持有效。投标有效期不满足要求的投标，其投标将被认定为投标无效。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（11）所有投标文件采用不可拆装的胶订方式装订，否则其投标将被认定为投标无效。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（12）采购人或采购代理机构将在开标前1个工作日至投标截止后1小时的期间内查询供应商的信用记录。供应商存在不良信用记录的，其投标将被认定为投标无效。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（15）如发现下列情况之一的，其投标将被认定为投标无效：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auto"/>
          <w:sz w:val="24"/>
          <w:szCs w:val="24"/>
          <w:highlight w:val="none"/>
          <w:lang w:eastAsia="zh-CN"/>
        </w:rPr>
        <w:t>、《关于进一步加大政府采购支持中小企业力度的通知》（财库〔2022〕19号）</w:t>
      </w:r>
      <w:r>
        <w:rPr>
          <w:rFonts w:hint="eastAsia" w:ascii="微软雅黑" w:hAnsi="微软雅黑" w:eastAsia="微软雅黑" w:cs="微软雅黑"/>
          <w:b/>
          <w:bCs/>
          <w:color w:val="auto"/>
          <w:sz w:val="24"/>
          <w:szCs w:val="24"/>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4"/>
          <w:szCs w:val="24"/>
          <w:highlight w:val="none"/>
          <w:lang w:val="en-US" w:eastAsia="zh-CN"/>
        </w:rPr>
        <w:t>10%</w:t>
      </w:r>
      <w:r>
        <w:rPr>
          <w:rFonts w:hint="eastAsia" w:ascii="微软雅黑" w:hAnsi="微软雅黑" w:eastAsia="微软雅黑" w:cs="微软雅黑"/>
          <w:b/>
          <w:bCs/>
          <w:color w:val="auto"/>
          <w:sz w:val="24"/>
          <w:szCs w:val="24"/>
          <w:highlight w:val="none"/>
        </w:rPr>
        <w:t>后参与</w:t>
      </w:r>
      <w:r>
        <w:rPr>
          <w:rFonts w:hint="eastAsia" w:ascii="微软雅黑" w:hAnsi="微软雅黑" w:eastAsia="微软雅黑" w:cs="微软雅黑"/>
          <w:b/>
          <w:bCs/>
          <w:color w:val="auto"/>
          <w:sz w:val="24"/>
          <w:szCs w:val="24"/>
          <w:highlight w:val="none"/>
          <w:lang w:eastAsia="zh-CN"/>
        </w:rPr>
        <w:t>评标</w:t>
      </w:r>
      <w:r>
        <w:rPr>
          <w:rFonts w:hint="eastAsia" w:ascii="微软雅黑" w:hAnsi="微软雅黑" w:eastAsia="微软雅黑" w:cs="微软雅黑"/>
          <w:b/>
          <w:bCs/>
          <w:color w:val="auto"/>
          <w:sz w:val="24"/>
          <w:szCs w:val="24"/>
          <w:highlight w:val="none"/>
        </w:rPr>
        <w:t>。对于同时属于小微企业、监狱企业或残疾人福利性单位的，不重复进行投标报价扣除。</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rPr>
        <w:t>3.联合协议中约定，</w:t>
      </w:r>
      <w:r>
        <w:rPr>
          <w:rFonts w:hint="eastAsia" w:ascii="微软雅黑" w:hAnsi="微软雅黑" w:eastAsia="微软雅黑" w:cs="微软雅黑"/>
          <w:color w:val="auto"/>
          <w:sz w:val="24"/>
          <w:szCs w:val="24"/>
          <w:highlight w:val="none"/>
        </w:rPr>
        <w:t>小型、微型企业和监狱企业的协议合同金额占到联合体协议合同总金额</w:t>
      </w:r>
      <w:r>
        <w:rPr>
          <w:rFonts w:hint="eastAsia" w:ascii="微软雅黑" w:hAnsi="微软雅黑" w:eastAsia="微软雅黑" w:cs="微软雅黑"/>
          <w:color w:val="auto"/>
          <w:sz w:val="24"/>
          <w:szCs w:val="24"/>
          <w:highlight w:val="none"/>
          <w:lang w:val="en-US" w:eastAsia="zh-CN"/>
        </w:rPr>
        <w:t>40</w:t>
      </w:r>
      <w:r>
        <w:rPr>
          <w:rFonts w:hint="eastAsia" w:ascii="微软雅黑" w:hAnsi="微软雅黑" w:eastAsia="微软雅黑" w:cs="微软雅黑"/>
          <w:color w:val="auto"/>
          <w:sz w:val="24"/>
          <w:szCs w:val="24"/>
          <w:highlight w:val="none"/>
        </w:rPr>
        <w:t>%以上的，可给予联合体</w:t>
      </w:r>
      <w:r>
        <w:rPr>
          <w:rFonts w:hint="eastAsia" w:ascii="微软雅黑" w:hAnsi="微软雅黑" w:eastAsia="微软雅黑" w:cs="微软雅黑"/>
          <w:color w:val="auto"/>
          <w:sz w:val="24"/>
          <w:szCs w:val="24"/>
          <w:highlight w:val="none"/>
          <w:lang w:val="en-US" w:eastAsia="zh-CN"/>
        </w:rPr>
        <w:t>4%~6%</w:t>
      </w:r>
      <w:r>
        <w:rPr>
          <w:rFonts w:hint="eastAsia" w:ascii="微软雅黑" w:hAnsi="微软雅黑" w:eastAsia="微软雅黑" w:cs="微软雅黑"/>
          <w:color w:val="auto"/>
          <w:sz w:val="24"/>
          <w:szCs w:val="24"/>
          <w:highlight w:val="none"/>
        </w:rPr>
        <w:t>的价格扣除。（本项目不适用）</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联合体各方均为小型、微型企业和监狱企业的，联合体视同为小型、微型企业和监狱企业。</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rPr>
        <w:t>4.供应商所投产品如被列入财政部与国家主管部门颁发的节能产品目录或环境标志产品目录或无线局域网产品目录，</w:t>
      </w:r>
      <w:r>
        <w:rPr>
          <w:rFonts w:hint="eastAsia" w:ascii="微软雅黑" w:hAnsi="微软雅黑" w:eastAsia="微软雅黑" w:cs="微软雅黑"/>
          <w:color w:val="auto"/>
          <w:sz w:val="24"/>
          <w:szCs w:val="24"/>
          <w:highlight w:val="none"/>
        </w:rPr>
        <w:t>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5.如采购人所采购产品为政府强制采购的节能产品，供应商所投产品的品牌及型号必须为清单中有效期内产品并提供证明文件，否则其投标将被认定为投标无效。</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6.对创新产品或创新性企业的优惠措施为：</w:t>
      </w:r>
      <w:r>
        <w:rPr>
          <w:rFonts w:hint="eastAsia" w:ascii="微软雅黑" w:hAnsi="微软雅黑" w:eastAsia="微软雅黑" w:cs="微软雅黑"/>
          <w:color w:val="auto"/>
          <w:sz w:val="24"/>
          <w:szCs w:val="24"/>
          <w:highlight w:val="none"/>
          <w:u w:val="single"/>
        </w:rPr>
        <w:t xml:space="preserve">    /       </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7.开标：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（1）供应商按照须知资料表中规定的开标时间和地点，在规定时间内上传投标文件。</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（2）在开标前，工作人员收取所有参会人员的手机，主持人宣读开标纪律。</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（3）开标时，由代理机构对供应商的投标文件进行解密，</w:t>
      </w:r>
      <w:r>
        <w:rPr>
          <w:rFonts w:hint="eastAsia" w:ascii="微软雅黑" w:hAnsi="微软雅黑" w:eastAsia="微软雅黑" w:cs="微软雅黑"/>
          <w:b/>
          <w:bCs/>
          <w:color w:val="auto"/>
          <w:sz w:val="24"/>
          <w:szCs w:val="24"/>
          <w:highlight w:val="none"/>
        </w:rPr>
        <w:t>解密时间为30分钟。</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（4）由代理机构开启报价，所有投标供应商签字确认。</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（5）采购人或采购代理机构登录政采云平台对投标供应商的资格证明材料进行审查。</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8.评标：</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val="en-US" w:eastAsia="zh-CN"/>
        </w:rPr>
        <w:t>（1）评标办法：</w:t>
      </w:r>
      <w:r>
        <w:rPr>
          <w:rFonts w:hint="eastAsia" w:ascii="微软雅黑" w:hAnsi="微软雅黑" w:eastAsia="微软雅黑" w:cs="微软雅黑"/>
          <w:b/>
          <w:bCs w:val="0"/>
          <w:color w:val="auto"/>
          <w:sz w:val="24"/>
          <w:szCs w:val="24"/>
          <w:highlight w:val="none"/>
          <w:lang w:val="en-US" w:eastAsia="zh-CN"/>
        </w:rPr>
        <w:t>本项目</w:t>
      </w:r>
      <w:r>
        <w:rPr>
          <w:rFonts w:hint="eastAsia" w:ascii="微软雅黑" w:hAnsi="微软雅黑" w:eastAsia="微软雅黑" w:cs="微软雅黑"/>
          <w:b/>
          <w:bCs w:val="0"/>
          <w:color w:val="auto"/>
          <w:sz w:val="24"/>
          <w:szCs w:val="24"/>
          <w:highlight w:val="none"/>
        </w:rPr>
        <w:t>采用综合评分法</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供应商的</w:t>
      </w:r>
      <w:r>
        <w:rPr>
          <w:rFonts w:hint="eastAsia" w:ascii="微软雅黑" w:hAnsi="微软雅黑" w:eastAsia="微软雅黑" w:cs="微软雅黑"/>
          <w:b w:val="0"/>
          <w:bCs/>
          <w:color w:val="auto"/>
          <w:sz w:val="24"/>
          <w:szCs w:val="24"/>
          <w:highlight w:val="none"/>
        </w:rPr>
        <w:t>投标文件满足招标文件全部实质性要求，且按照</w:t>
      </w:r>
      <w:r>
        <w:rPr>
          <w:rFonts w:hint="eastAsia" w:ascii="微软雅黑" w:hAnsi="微软雅黑" w:eastAsia="微软雅黑" w:cs="微软雅黑"/>
          <w:b w:val="0"/>
          <w:bCs/>
          <w:color w:val="auto"/>
          <w:sz w:val="24"/>
          <w:szCs w:val="24"/>
          <w:highlight w:val="none"/>
          <w:lang w:eastAsia="zh-CN"/>
        </w:rPr>
        <w:t>评标</w:t>
      </w:r>
      <w:r>
        <w:rPr>
          <w:rFonts w:hint="eastAsia" w:ascii="微软雅黑" w:hAnsi="微软雅黑" w:eastAsia="微软雅黑" w:cs="微软雅黑"/>
          <w:b w:val="0"/>
          <w:bCs/>
          <w:color w:val="auto"/>
          <w:sz w:val="24"/>
          <w:szCs w:val="24"/>
          <w:highlight w:val="none"/>
        </w:rPr>
        <w:t>因素的量化指标</w:t>
      </w:r>
      <w:r>
        <w:rPr>
          <w:rFonts w:hint="eastAsia" w:ascii="微软雅黑" w:hAnsi="微软雅黑" w:eastAsia="微软雅黑" w:cs="微软雅黑"/>
          <w:b w:val="0"/>
          <w:bCs/>
          <w:color w:val="auto"/>
          <w:sz w:val="24"/>
          <w:szCs w:val="24"/>
          <w:highlight w:val="none"/>
          <w:lang w:eastAsia="zh-CN"/>
        </w:rPr>
        <w:t>评标</w:t>
      </w:r>
      <w:r>
        <w:rPr>
          <w:rFonts w:hint="eastAsia" w:ascii="微软雅黑" w:hAnsi="微软雅黑" w:eastAsia="微软雅黑" w:cs="微软雅黑"/>
          <w:b w:val="0"/>
          <w:bCs/>
          <w:color w:val="auto"/>
          <w:sz w:val="24"/>
          <w:szCs w:val="24"/>
          <w:highlight w:val="none"/>
        </w:rPr>
        <w:t>得分最高的投标人为中标候选人的评标方法。</w:t>
      </w:r>
    </w:p>
    <w:p>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（A）价格评分占30%，完全满足磋商文件参数的投标报价中的最低价为评标基准价，按照下列公式计算每个投标人的投标价格得分。投标报价得分＝（基准价/投标报价）×价格权重×100。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default"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（B）商务评分占10%包括检测报告、质保期、业绩。</w:t>
      </w:r>
    </w:p>
    <w:p>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（C）技术评分占60%，包括配置及性能指标、整体实施方案、技术服务能力、售后服务。</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（2）评标专家来源：《中华人民共和国政府采购法》、《中华人民共和国政府采购法实施条例》及本项目本级和上级财政部门的有关规定依法在政采云平台随机抽取5人，组成评标小组，负责评标工作。</w:t>
      </w:r>
    </w:p>
    <w:p>
      <w:pPr>
        <w:pStyle w:val="78"/>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val="0"/>
          <w:bCs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bCs/>
          <w:i w:val="0"/>
          <w:caps w:val="0"/>
          <w:color w:val="auto"/>
          <w:spacing w:val="0"/>
          <w:w w:val="100"/>
          <w:sz w:val="24"/>
          <w:szCs w:val="24"/>
          <w:highlight w:val="none"/>
          <w:lang w:val="en-US" w:eastAsia="zh-CN"/>
        </w:rPr>
        <w:t>评标前</w:t>
      </w:r>
      <w:r>
        <w:rPr>
          <w:rFonts w:hint="eastAsia" w:ascii="微软雅黑" w:hAnsi="微软雅黑" w:eastAsia="微软雅黑" w:cs="微软雅黑"/>
          <w:b w:val="0"/>
          <w:i w:val="0"/>
          <w:caps w:val="0"/>
          <w:color w:val="auto"/>
          <w:spacing w:val="0"/>
          <w:w w:val="100"/>
          <w:sz w:val="24"/>
          <w:szCs w:val="24"/>
          <w:highlight w:val="none"/>
          <w:lang w:val="en-US" w:eastAsia="zh-CN"/>
        </w:rPr>
        <w:t>，工作人员收取所有参会人员的手机，主持人宣读评标纪律。</w:t>
      </w:r>
    </w:p>
    <w:p>
      <w:pPr>
        <w:pStyle w:val="7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（4）本次评标工作纪律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①</w:t>
      </w:r>
      <w:r>
        <w:rPr>
          <w:rFonts w:hint="eastAsia" w:ascii="微软雅黑" w:hAnsi="微软雅黑" w:eastAsia="微软雅黑" w:cs="微软雅黑"/>
          <w:b w:val="0"/>
          <w:bCs w:val="0"/>
          <w:color w:val="auto"/>
          <w:sz w:val="24"/>
          <w:szCs w:val="24"/>
          <w:highlight w:val="none"/>
        </w:rPr>
        <w:t>评</w:t>
      </w:r>
      <w:r>
        <w:rPr>
          <w:rFonts w:hint="eastAsia" w:ascii="微软雅黑" w:hAnsi="微软雅黑" w:eastAsia="微软雅黑" w:cs="微软雅黑"/>
          <w:b w:val="0"/>
          <w:bCs w:val="0"/>
          <w:color w:val="auto"/>
          <w:sz w:val="24"/>
          <w:szCs w:val="24"/>
          <w:highlight w:val="none"/>
          <w:lang w:val="en-US" w:eastAsia="zh-CN"/>
        </w:rPr>
        <w:t>标</w:t>
      </w:r>
      <w:r>
        <w:rPr>
          <w:rFonts w:hint="eastAsia" w:ascii="微软雅黑" w:hAnsi="微软雅黑" w:eastAsia="微软雅黑" w:cs="微软雅黑"/>
          <w:b w:val="0"/>
          <w:bCs w:val="0"/>
          <w:color w:val="auto"/>
          <w:sz w:val="24"/>
          <w:szCs w:val="24"/>
          <w:highlight w:val="none"/>
        </w:rPr>
        <w:t>委员会成员要严格遵守</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时间，主动出具身份证明，遵守</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工作纪律和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回避的相关规定。在</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工作开始前，将手机等通讯工具或相关电子设备交由采购人或采购代理机构统一保管，拒不上交的，采购人或采购代理机构可以拒绝其参加</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工作并向财政部门报告。</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②</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委员会成员和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工作有关人员不得干预或者影响正常</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工作，不得明示或者暗示其倾向性、引导性意见，不得修改或细化采购文件确定的</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程序、</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方法、</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因素和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标准，不得接受供应商主动提出的澄清和解释，不得征询采购人代表的倾向性意见，不得协商评分，不得记录、复制或带走任何</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资料。</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结果汇总完成后，采购人、采购代理机构和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委员会均不得修改</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结果或者要求重新</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，但资格性检查认定错误、分值汇总计算错误、分项评分超出评分标准范围、客观分评分不一致、经</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委员会一致认定评分畸高、畸低的情形除外。出现上述除外情形的，</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委员会应当现场修改</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结果，并在</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报告中明确记载。</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val="en-US" w:eastAsia="zh-CN"/>
        </w:rPr>
        <w:t>（5）</w:t>
      </w:r>
      <w:r>
        <w:rPr>
          <w:rFonts w:hint="eastAsia" w:ascii="微软雅黑" w:hAnsi="微软雅黑" w:eastAsia="微软雅黑" w:cs="微软雅黑"/>
          <w:b/>
          <w:bCs/>
          <w:color w:val="auto"/>
          <w:sz w:val="24"/>
          <w:szCs w:val="24"/>
          <w:highlight w:val="none"/>
        </w:rPr>
        <w:t>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pPr>
        <w:pStyle w:val="78"/>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1）参加采购活动前3年内与供应商存在劳动关系；</w:t>
      </w:r>
    </w:p>
    <w:p>
      <w:pPr>
        <w:pStyle w:val="78"/>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2）参加采购活动前3年内担任供应商的董事、监事；</w:t>
      </w:r>
    </w:p>
    <w:p>
      <w:pPr>
        <w:pStyle w:val="78"/>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3）参加采购活动前3年内是供应商的控股股东或者实际控制人；</w:t>
      </w:r>
    </w:p>
    <w:p>
      <w:pPr>
        <w:pStyle w:val="78"/>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4）与供应商的法定代表人或者负责人有夫妻、直系血亲、三代以内旁系血亲或者近姻亲关系。</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240" w:firstLineChars="1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（6）保密要求：</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活动在严格保密的情况下进行。在采购结果确定前，采购人、采购代理机构对</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委员会名单保密。</w:t>
      </w:r>
      <w:r>
        <w:rPr>
          <w:rFonts w:hint="eastAsia" w:ascii="微软雅黑" w:hAnsi="微软雅黑" w:eastAsia="微软雅黑" w:cs="微软雅黑"/>
          <w:color w:val="auto"/>
          <w:sz w:val="24"/>
          <w:szCs w:val="24"/>
          <w:highlight w:val="none"/>
        </w:rPr>
        <w:t>与评标工作无关的人员不得进入评标现场</w:t>
      </w:r>
      <w:r>
        <w:rPr>
          <w:rFonts w:hint="eastAsia" w:ascii="微软雅黑" w:hAnsi="微软雅黑" w:eastAsia="微软雅黑" w:cs="微软雅黑"/>
          <w:color w:val="auto"/>
          <w:kern w:val="0"/>
          <w:sz w:val="24"/>
          <w:szCs w:val="24"/>
          <w:highlight w:val="none"/>
          <w:lang w:val="en-US" w:eastAsia="zh-CN"/>
        </w:rPr>
        <w:t>标。有关人员须对评标情况以及在评标过程中获悉的国家秘密、商业秘密负有保密责任</w:t>
      </w:r>
      <w:r>
        <w:rPr>
          <w:rFonts w:hint="eastAsia" w:ascii="微软雅黑" w:hAnsi="微软雅黑" w:eastAsia="微软雅黑" w:cs="微软雅黑"/>
          <w:color w:val="auto"/>
          <w:kern w:val="0"/>
          <w:sz w:val="24"/>
          <w:szCs w:val="24"/>
          <w:highlight w:val="none"/>
        </w:rPr>
        <w:t>。</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）采购人或采购代理机构依据法律法规和招标文件中规定的内容，对投标人的投标文件进行资格性审查。</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）未通过资格审查的投标人不进入评标；通过资格审查的投标人少于不足三家的，不得评标。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）符合性审查是指依据招标文件的规定，从投标文件的有效性和完整性对招标文件的响应程度进行审查，以确定是否对招标文件的实质性要求做出响应。</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）经符合性审查合格的投标文件，评标委员会将根据招标文件确定的评标方法和标准，对其技术部分和商务部分作进一步的比较和评价。</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）评标严格按照招标文件的要求和条件进行：综合评分法，是指投标文件满足招标文件全部实质性要求，且按照</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因素的量化指标</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得分最高的投标人为中标候选人的评标方法。</w:t>
      </w:r>
    </w:p>
    <w:p>
      <w:pPr>
        <w:pStyle w:val="11"/>
        <w:keepNext w:val="0"/>
        <w:keepLines w:val="0"/>
        <w:pageBreakBefore w:val="0"/>
        <w:widowControl w:val="0"/>
        <w:tabs>
          <w:tab w:val="clear" w:pos="567"/>
        </w:tabs>
        <w:kinsoku/>
        <w:wordWrap/>
        <w:overflowPunct/>
        <w:topLinePunct w:val="0"/>
        <w:autoSpaceDE/>
        <w:autoSpaceDN/>
        <w:bidi w:val="0"/>
        <w:adjustRightInd/>
        <w:snapToGrid/>
        <w:spacing w:before="0" w:line="480" w:lineRule="exact"/>
        <w:ind w:firstLine="540" w:firstLineChars="2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同品牌处理办法：</w:t>
      </w:r>
      <w:r>
        <w:rPr>
          <w:rFonts w:hint="eastAsia" w:ascii="微软雅黑" w:hAnsi="微软雅黑" w:eastAsia="微软雅黑" w:cs="微软雅黑"/>
          <w:color w:val="auto"/>
          <w:sz w:val="24"/>
          <w:szCs w:val="24"/>
          <w:highlight w:val="none"/>
        </w:rPr>
        <w:t>提供相同品牌产品且通过资格审查、符合性审查的不同供应商参加同一合同项下投标的，按一家供应商计算，</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后得分最高的同品牌供应商获得中标人推荐资格;</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9.答疑：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在评标过程中，评标委员会在评审过程中发现供应商所提交的投标文件中存在含义不明确、同类问题表述不一致或者有明显文字和计算错误的内容，评标委员会应当以书面形式要求供应商作出必要的澄清、说明或者补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（2）供应商的澄清、说明或者补正应当采用书面形式，并加盖公章，或者由法定代表人或其授权的代表签字。供应商的澄清、说明或者补正不得超出投标文件的范围或者改变投标文件的实质性内容。</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0</w:t>
      </w:r>
      <w:r>
        <w:rPr>
          <w:rFonts w:hint="eastAsia" w:ascii="微软雅黑" w:hAnsi="微软雅黑" w:eastAsia="微软雅黑" w:cs="微软雅黑"/>
          <w:b/>
          <w:bCs/>
          <w:color w:val="auto"/>
          <w:sz w:val="24"/>
          <w:szCs w:val="24"/>
          <w:highlight w:val="none"/>
        </w:rPr>
        <w:t>.定标：</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（1）评标委员会推荐中标候选供应商的数量为3家。采购人不委托评标委员会直接确定中标人。</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（2）采购代理机构在评标结束后2个工作日内将评标报告送采购人。</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（3）采购人应当自收到评标报告之日起５个工作日内，在评标报告确定的中标候选人名单中按顺序确定中标人。中标候选人并列的，按照中标候选人并列时的处理方式：评标结果按</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后得分由高到低顺序排列。得分相同的，按投标报价由低到高顺序排列。得分且投标报价相同的并列。投标文件满足招标文件全部实质性要求，且按照</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因素的量化指标</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得分最高的供应商为排名第一的中标候选人。</w:t>
      </w:r>
    </w:p>
    <w:p>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（4）采购人在收到评标报告5个工作日内未按评标报告推荐的中标候选人顺序确定中标人，又不能说明合法理由的，视同按评标报告推荐的顺序确定排名第一的中标候选人为中标人。</w:t>
      </w:r>
    </w:p>
    <w:p>
      <w:pPr>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rPr>
          <w:rFonts w:hint="eastAsia"/>
          <w:color w:val="auto"/>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color w:val="auto"/>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color w:val="auto"/>
          <w:highlight w:val="none"/>
        </w:rPr>
      </w:pPr>
    </w:p>
    <w:p>
      <w:pPr>
        <w:outlineLvl w:val="9"/>
        <w:rPr>
          <w:rFonts w:hint="eastAsia"/>
          <w:color w:val="auto"/>
          <w:highlight w:val="none"/>
        </w:rPr>
      </w:pPr>
    </w:p>
    <w:p>
      <w:pPr>
        <w:rPr>
          <w:rFonts w:hint="eastAsia"/>
          <w:color w:val="auto"/>
          <w:highlight w:val="none"/>
        </w:rPr>
      </w:pPr>
    </w:p>
    <w:p>
      <w:pPr>
        <w:pStyle w:val="2"/>
        <w:rPr>
          <w:rFonts w:hint="eastAsia" w:ascii="微软雅黑" w:hAnsi="微软雅黑" w:eastAsia="微软雅黑" w:cs="微软雅黑"/>
          <w:color w:val="auto"/>
          <w:sz w:val="24"/>
          <w:szCs w:val="24"/>
          <w:highlight w:val="none"/>
        </w:rPr>
      </w:pPr>
    </w:p>
    <w:p>
      <w:pPr>
        <w:spacing w:line="300" w:lineRule="auto"/>
        <w:jc w:val="center"/>
        <w:outlineLvl w:val="0"/>
        <w:rPr>
          <w:rFonts w:hint="eastAsia" w:ascii="微软雅黑" w:hAnsi="微软雅黑" w:eastAsia="微软雅黑" w:cs="微软雅黑"/>
          <w:b/>
          <w:bCs/>
          <w:color w:val="auto"/>
          <w:sz w:val="22"/>
          <w:szCs w:val="22"/>
          <w:highlight w:val="none"/>
        </w:rPr>
      </w:pPr>
      <w:bookmarkStart w:id="647" w:name="_Toc14552"/>
      <w:bookmarkStart w:id="648" w:name="_Toc12438"/>
      <w:bookmarkStart w:id="649" w:name="_Toc13711"/>
      <w:bookmarkStart w:id="650" w:name="_Toc18194"/>
      <w:bookmarkStart w:id="651" w:name="_Toc26572"/>
      <w:bookmarkStart w:id="652" w:name="_Toc25776"/>
      <w:bookmarkStart w:id="653" w:name="_Toc21250"/>
      <w:bookmarkStart w:id="654" w:name="_Toc15389"/>
      <w:bookmarkStart w:id="655" w:name="_Toc12716"/>
      <w:bookmarkStart w:id="656" w:name="_Toc32167"/>
      <w:bookmarkStart w:id="657" w:name="_Toc1126"/>
      <w:bookmarkStart w:id="658" w:name="_Toc13647"/>
      <w:bookmarkStart w:id="659" w:name="_Toc25224"/>
      <w:bookmarkStart w:id="660" w:name="_Toc1545"/>
      <w:bookmarkStart w:id="661" w:name="_Toc3470"/>
      <w:bookmarkStart w:id="662" w:name="_Toc22779"/>
      <w:bookmarkStart w:id="663" w:name="_Toc7251"/>
      <w:bookmarkStart w:id="664" w:name="_Toc14648"/>
      <w:bookmarkStart w:id="665" w:name="_Toc18687"/>
      <w:bookmarkStart w:id="666" w:name="_Toc28942"/>
      <w:bookmarkStart w:id="667" w:name="_Toc27829"/>
      <w:bookmarkStart w:id="668" w:name="_Toc19633"/>
      <w:r>
        <w:rPr>
          <w:rFonts w:hint="eastAsia" w:ascii="微软雅黑" w:hAnsi="微软雅黑" w:eastAsia="微软雅黑" w:cs="微软雅黑"/>
          <w:b/>
          <w:bCs/>
          <w:color w:val="auto"/>
          <w:sz w:val="22"/>
          <w:szCs w:val="22"/>
          <w:highlight w:val="none"/>
        </w:rPr>
        <w:t>初步评审—资格性审查表</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tbl>
      <w:tblPr>
        <w:tblStyle w:val="24"/>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pPr>
              <w:spacing w:line="400" w:lineRule="exac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6534" w:type="dxa"/>
            <w:vMerge w:val="restart"/>
            <w:vAlign w:val="center"/>
          </w:tcPr>
          <w:p>
            <w:pPr>
              <w:spacing w:line="400" w:lineRule="exac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评审内容</w:t>
            </w:r>
          </w:p>
        </w:tc>
        <w:tc>
          <w:tcPr>
            <w:tcW w:w="2533" w:type="dxa"/>
            <w:gridSpan w:val="3"/>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pPr>
              <w:spacing w:line="400" w:lineRule="exact"/>
              <w:rPr>
                <w:rFonts w:hint="eastAsia" w:ascii="微软雅黑" w:hAnsi="微软雅黑" w:eastAsia="微软雅黑" w:cs="微软雅黑"/>
                <w:b/>
                <w:bCs/>
                <w:color w:val="auto"/>
                <w:sz w:val="22"/>
                <w:szCs w:val="22"/>
                <w:highlight w:val="none"/>
              </w:rPr>
            </w:pPr>
          </w:p>
        </w:tc>
        <w:tc>
          <w:tcPr>
            <w:tcW w:w="6534" w:type="dxa"/>
            <w:vMerge w:val="continue"/>
            <w:vAlign w:val="center"/>
          </w:tcPr>
          <w:p>
            <w:pPr>
              <w:spacing w:line="400" w:lineRule="exact"/>
              <w:rPr>
                <w:rFonts w:hint="eastAsia" w:ascii="微软雅黑" w:hAnsi="微软雅黑" w:eastAsia="微软雅黑" w:cs="微软雅黑"/>
                <w:b/>
                <w:bCs/>
                <w:color w:val="auto"/>
                <w:sz w:val="22"/>
                <w:szCs w:val="22"/>
                <w:highlight w:val="none"/>
              </w:rPr>
            </w:pPr>
          </w:p>
        </w:tc>
        <w:tc>
          <w:tcPr>
            <w:tcW w:w="883" w:type="dxa"/>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c>
          <w:tcPr>
            <w:tcW w:w="833" w:type="dxa"/>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c>
          <w:tcPr>
            <w:tcW w:w="817" w:type="dxa"/>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具有</w:t>
            </w:r>
            <w:r>
              <w:rPr>
                <w:rFonts w:hint="eastAsia" w:ascii="微软雅黑" w:hAnsi="微软雅黑" w:eastAsia="微软雅黑" w:cs="微软雅黑"/>
                <w:color w:val="auto"/>
                <w:highlight w:val="none"/>
                <w:lang w:eastAsia="zh-CN"/>
              </w:rPr>
              <w:t>有效</w:t>
            </w:r>
            <w:r>
              <w:rPr>
                <w:rFonts w:hint="eastAsia" w:ascii="微软雅黑" w:hAnsi="微软雅黑" w:eastAsia="微软雅黑" w:cs="微软雅黑"/>
                <w:color w:val="auto"/>
                <w:highlight w:val="none"/>
              </w:rPr>
              <w:t>的营业执照</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提供有效的《医疗器械生产许可证》或《医疗器械经营许可证》（所提供设备为二类医疗器械的须提供二类医疗器械备案凭证）；</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法人投标</w:t>
            </w:r>
            <w:r>
              <w:rPr>
                <w:rFonts w:hint="eastAsia" w:ascii="微软雅黑" w:hAnsi="微软雅黑" w:eastAsia="微软雅黑" w:cs="微软雅黑"/>
                <w:color w:val="auto"/>
                <w:highlight w:val="none"/>
                <w:lang w:eastAsia="zh-CN"/>
              </w:rPr>
              <w:t>须</w:t>
            </w:r>
            <w:r>
              <w:rPr>
                <w:rFonts w:hint="eastAsia" w:ascii="微软雅黑" w:hAnsi="微软雅黑" w:eastAsia="微软雅黑" w:cs="微软雅黑"/>
                <w:color w:val="auto"/>
                <w:highlight w:val="none"/>
              </w:rPr>
              <w:t>提供法人身份证明</w:t>
            </w:r>
            <w:r>
              <w:rPr>
                <w:rFonts w:hint="eastAsia" w:ascii="微软雅黑" w:hAnsi="微软雅黑" w:eastAsia="微软雅黑" w:cs="微软雅黑"/>
                <w:color w:val="auto"/>
                <w:highlight w:val="none"/>
                <w:lang w:eastAsia="zh-CN"/>
              </w:rPr>
              <w:t>及</w:t>
            </w:r>
            <w:r>
              <w:rPr>
                <w:rFonts w:hint="eastAsia" w:ascii="微软雅黑" w:hAnsi="微软雅黑" w:eastAsia="微软雅黑" w:cs="微软雅黑"/>
                <w:color w:val="auto"/>
                <w:highlight w:val="none"/>
                <w:lang w:val="en-US" w:eastAsia="zh-CN"/>
              </w:rPr>
              <w:t>法人身份证，被授权委托人须提供法人身份证明、授权委托书及身份证</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lang w:val="en-US" w:eastAsia="zh-CN"/>
              </w:rPr>
              <w:t>依法缴纳近六个月内任意一个月的社会保险的凭据</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w:t>
            </w:r>
          </w:p>
        </w:tc>
        <w:tc>
          <w:tcPr>
            <w:tcW w:w="6534" w:type="dxa"/>
            <w:vAlign w:val="center"/>
          </w:tcPr>
          <w:p>
            <w:pPr>
              <w:spacing w:line="380" w:lineRule="exac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highlight w:val="none"/>
                <w:lang w:eastAsia="zh-CN"/>
              </w:rPr>
              <w:t>税务部门出具的近六个月内任意一个月的完税证明（依法免缴的应提供依法免缴的相关证明文件或零申报报表）</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w:t>
            </w:r>
          </w:p>
        </w:tc>
        <w:tc>
          <w:tcPr>
            <w:tcW w:w="6534" w:type="dxa"/>
            <w:vAlign w:val="center"/>
          </w:tcPr>
          <w:p>
            <w:pPr>
              <w:spacing w:line="380" w:lineRule="exac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提供近两年任意一年完整的财务审计报告（2022年新成立公司需提供近三个月内任意一个月的银行资信证明）</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参加政府采购活动前3年内在经营活动中没有重大违法记录的书面声明</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提供针对本次项目的反商业贿赂承诺书</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lang w:val="en-US" w:eastAsia="zh-CN"/>
              </w:rPr>
              <w:t>投标保证金有效凭证</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pPr>
              <w:spacing w:line="400" w:lineRule="exact"/>
              <w:rPr>
                <w:rFonts w:hint="eastAsia" w:ascii="微软雅黑" w:hAnsi="微软雅黑" w:eastAsia="微软雅黑" w:cs="微软雅黑"/>
                <w:color w:val="auto"/>
                <w:sz w:val="22"/>
                <w:szCs w:val="22"/>
                <w:highlight w:val="none"/>
              </w:rPr>
            </w:pPr>
          </w:p>
        </w:tc>
        <w:tc>
          <w:tcPr>
            <w:tcW w:w="6534" w:type="dxa"/>
            <w:vAlign w:val="center"/>
          </w:tcPr>
          <w:p>
            <w:pPr>
              <w:spacing w:line="40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结论</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bl>
    <w:p>
      <w:pPr>
        <w:pStyle w:val="8"/>
        <w:ind w:firstLine="0"/>
        <w:rPr>
          <w:rFonts w:hint="eastAsia" w:ascii="微软雅黑" w:hAnsi="微软雅黑" w:eastAsia="微软雅黑" w:cs="微软雅黑"/>
          <w:b/>
          <w:bCs/>
          <w:color w:val="auto"/>
          <w:sz w:val="21"/>
          <w:szCs w:val="21"/>
          <w:highlight w:val="none"/>
        </w:rPr>
      </w:pPr>
    </w:p>
    <w:p>
      <w:pPr>
        <w:spacing w:line="30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说明：（1）上述各项中用“</w:t>
      </w:r>
      <w:r>
        <w:rPr>
          <w:rFonts w:hint="eastAsia" w:ascii="微软雅黑" w:hAnsi="微软雅黑" w:eastAsia="微软雅黑" w:cs="微软雅黑"/>
          <w:color w:val="auto"/>
          <w:highlight w:val="none"/>
          <w:lang w:val="en-US" w:eastAsia="zh-CN"/>
        </w:rPr>
        <w:t>合格</w:t>
      </w:r>
      <w:r>
        <w:rPr>
          <w:rFonts w:hint="eastAsia" w:ascii="微软雅黑" w:hAnsi="微软雅黑" w:eastAsia="微软雅黑" w:cs="微软雅黑"/>
          <w:color w:val="auto"/>
          <w:highlight w:val="none"/>
        </w:rPr>
        <w:t>”表示通过，“</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”表示不通过；</w:t>
      </w:r>
    </w:p>
    <w:p>
      <w:pPr>
        <w:spacing w:line="30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”，则结论为“</w:t>
      </w:r>
      <w:r>
        <w:rPr>
          <w:rFonts w:hint="eastAsia" w:ascii="微软雅黑" w:hAnsi="微软雅黑" w:eastAsia="微软雅黑" w:cs="微软雅黑"/>
          <w:color w:val="auto"/>
          <w:highlight w:val="none"/>
          <w:lang w:val="en-US" w:eastAsia="zh-CN"/>
        </w:rPr>
        <w:t>不通过</w:t>
      </w:r>
      <w:r>
        <w:rPr>
          <w:rFonts w:hint="eastAsia" w:ascii="微软雅黑" w:hAnsi="微软雅黑" w:eastAsia="微软雅黑" w:cs="微软雅黑"/>
          <w:color w:val="auto"/>
          <w:highlight w:val="none"/>
        </w:rPr>
        <w:t>”，表示该投标文件中存在重大偏差，不能通过初步评审；评委对某一分项评审认为不合格时，必须要写明原因。</w:t>
      </w:r>
    </w:p>
    <w:p>
      <w:pPr>
        <w:spacing w:line="300" w:lineRule="auto"/>
        <w:ind w:left="6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未通过资格审查的供应商不进入评标；通过资格审查的供应商少于不足三家的，不得评标。</w:t>
      </w:r>
    </w:p>
    <w:p>
      <w:pPr>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8"/>
        <w:spacing w:line="300" w:lineRule="auto"/>
        <w:ind w:firstLine="0"/>
        <w:jc w:val="center"/>
        <w:outlineLvl w:val="0"/>
        <w:rPr>
          <w:rFonts w:hint="eastAsia" w:ascii="微软雅黑" w:hAnsi="微软雅黑" w:eastAsia="微软雅黑" w:cs="微软雅黑"/>
          <w:b/>
          <w:bCs/>
          <w:color w:val="auto"/>
          <w:sz w:val="21"/>
          <w:szCs w:val="21"/>
          <w:highlight w:val="none"/>
        </w:rPr>
      </w:pPr>
      <w:bookmarkStart w:id="669" w:name="_Toc70"/>
      <w:bookmarkStart w:id="670" w:name="_Toc12096"/>
      <w:bookmarkStart w:id="671" w:name="_Toc24305"/>
      <w:bookmarkStart w:id="672" w:name="_Toc19523"/>
      <w:bookmarkStart w:id="673" w:name="_Toc6129"/>
      <w:bookmarkStart w:id="674" w:name="_Toc8771"/>
      <w:bookmarkStart w:id="675" w:name="_Toc7343"/>
      <w:bookmarkStart w:id="676" w:name="_Toc8628"/>
      <w:bookmarkStart w:id="677" w:name="_Toc11487"/>
      <w:bookmarkStart w:id="678" w:name="_Toc21232"/>
      <w:bookmarkStart w:id="679" w:name="_Toc8014"/>
      <w:bookmarkStart w:id="680" w:name="_Toc4255"/>
      <w:bookmarkStart w:id="681" w:name="_Toc11241"/>
      <w:bookmarkStart w:id="682" w:name="_Toc23770"/>
      <w:bookmarkStart w:id="683" w:name="_Toc22718"/>
      <w:bookmarkStart w:id="684" w:name="_Toc20635"/>
      <w:bookmarkStart w:id="685" w:name="_Toc946"/>
      <w:bookmarkStart w:id="686" w:name="_Toc11822"/>
      <w:bookmarkStart w:id="687" w:name="_Toc14391"/>
      <w:bookmarkStart w:id="688" w:name="_Toc1293"/>
      <w:bookmarkStart w:id="689" w:name="_Toc29061"/>
      <w:bookmarkStart w:id="690" w:name="_Toc28345"/>
      <w:r>
        <w:rPr>
          <w:rFonts w:hint="eastAsia" w:ascii="微软雅黑" w:hAnsi="微软雅黑" w:eastAsia="微软雅黑" w:cs="微软雅黑"/>
          <w:b/>
          <w:bCs/>
          <w:color w:val="auto"/>
          <w:sz w:val="21"/>
          <w:szCs w:val="21"/>
          <w:highlight w:val="none"/>
        </w:rPr>
        <w:t>初步评审—符合性审查表</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tbl>
      <w:tblPr>
        <w:tblStyle w:val="24"/>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评审内容</w:t>
            </w:r>
          </w:p>
        </w:tc>
        <w:tc>
          <w:tcPr>
            <w:tcW w:w="1637" w:type="dxa"/>
            <w:vAlign w:val="center"/>
          </w:tcPr>
          <w:p>
            <w:pPr>
              <w:spacing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6755" w:type="dxa"/>
            <w:vAlign w:val="center"/>
          </w:tcPr>
          <w:p>
            <w:pPr>
              <w:spacing w:line="300" w:lineRule="auto"/>
              <w:rPr>
                <w:rFonts w:hint="eastAsia" w:ascii="微软雅黑" w:hAnsi="微软雅黑" w:eastAsia="微软雅黑" w:cs="微软雅黑"/>
                <w:color w:val="auto"/>
                <w:spacing w:val="-2"/>
                <w:sz w:val="22"/>
                <w:szCs w:val="22"/>
                <w:highlight w:val="none"/>
              </w:rPr>
            </w:pPr>
          </w:p>
        </w:tc>
        <w:tc>
          <w:tcPr>
            <w:tcW w:w="1637" w:type="dxa"/>
            <w:vAlign w:val="center"/>
          </w:tcPr>
          <w:p>
            <w:pPr>
              <w:spacing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各供应商投标报价未高于预算金额</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评标委员会认为供应商的报价无明显低于其他通过符合性审查供应商的报价的，供应商的报价不存在异常一致并成规律性的，其报价合理</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3</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投标文件按照招标文件的规定编制、标记及签署盖章的，法定代表人或其授权代表签字（章）和加盖供应商公章的（</w:t>
            </w:r>
            <w:r>
              <w:rPr>
                <w:rFonts w:hint="eastAsia" w:ascii="微软雅黑" w:hAnsi="微软雅黑" w:eastAsia="微软雅黑" w:cs="微软雅黑"/>
                <w:color w:val="auto"/>
                <w:spacing w:val="-2"/>
                <w:sz w:val="22"/>
                <w:szCs w:val="22"/>
                <w:highlight w:val="none"/>
                <w:lang w:val="en-US" w:eastAsia="zh-CN"/>
              </w:rPr>
              <w:t>所上传投标文件的</w:t>
            </w:r>
            <w:r>
              <w:rPr>
                <w:rFonts w:hint="eastAsia" w:ascii="微软雅黑" w:hAnsi="微软雅黑" w:eastAsia="微软雅黑" w:cs="微软雅黑"/>
                <w:color w:val="auto"/>
                <w:spacing w:val="-2"/>
                <w:sz w:val="22"/>
                <w:szCs w:val="22"/>
                <w:highlight w:val="none"/>
              </w:rPr>
              <w:t>印章和签字不能为复印件）</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4</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按招标文件规定的格式填写，内容齐全</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5</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没有采购人不能接受的附加条件的</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6</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pacing w:val="-2"/>
                <w:sz w:val="22"/>
                <w:szCs w:val="22"/>
                <w:highlight w:val="none"/>
              </w:rPr>
              <w:t>符合招标文件中规定的其他实质性要求</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z w:val="22"/>
                <w:szCs w:val="22"/>
                <w:highlight w:val="none"/>
                <w:lang w:val="en-US" w:eastAsia="zh-CN"/>
              </w:rPr>
              <w:t>7</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不同供应商的投标文件没有错漏一致的情况</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8</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供应商附有详细地址、联系人、电话标明的</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1637" w:type="dxa"/>
            <w:vAlign w:val="center"/>
          </w:tcPr>
          <w:p>
            <w:pPr>
              <w:spacing w:line="300" w:lineRule="auto"/>
              <w:ind w:firstLine="388" w:firstLineChars="180"/>
              <w:rPr>
                <w:rFonts w:hint="eastAsia" w:ascii="微软雅黑" w:hAnsi="微软雅黑" w:eastAsia="微软雅黑" w:cs="微软雅黑"/>
                <w:color w:val="auto"/>
                <w:spacing w:val="-2"/>
                <w:sz w:val="22"/>
                <w:szCs w:val="22"/>
                <w:highlight w:val="none"/>
              </w:rPr>
            </w:pPr>
          </w:p>
        </w:tc>
      </w:tr>
    </w:tbl>
    <w:p>
      <w:pPr>
        <w:spacing w:line="300" w:lineRule="auto"/>
        <w:ind w:left="6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p>
    <w:p>
      <w:pPr>
        <w:spacing w:line="300" w:lineRule="auto"/>
        <w:ind w:left="6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（1）上述各项中用“</w:t>
      </w:r>
      <w:r>
        <w:rPr>
          <w:rFonts w:hint="eastAsia" w:ascii="微软雅黑" w:hAnsi="微软雅黑" w:eastAsia="微软雅黑" w:cs="微软雅黑"/>
          <w:color w:val="auto"/>
          <w:highlight w:val="none"/>
          <w:lang w:val="en-US" w:eastAsia="zh-CN"/>
        </w:rPr>
        <w:t>合格</w:t>
      </w:r>
      <w:r>
        <w:rPr>
          <w:rFonts w:hint="eastAsia" w:ascii="微软雅黑" w:hAnsi="微软雅黑" w:eastAsia="微软雅黑" w:cs="微软雅黑"/>
          <w:color w:val="auto"/>
          <w:highlight w:val="none"/>
        </w:rPr>
        <w:t>”表示</w:t>
      </w:r>
      <w:r>
        <w:rPr>
          <w:rFonts w:hint="eastAsia" w:ascii="微软雅黑" w:hAnsi="微软雅黑" w:eastAsia="微软雅黑" w:cs="微软雅黑"/>
          <w:color w:val="auto"/>
          <w:highlight w:val="none"/>
          <w:lang w:val="en-US" w:eastAsia="zh-CN"/>
        </w:rPr>
        <w:t>通过</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”表示不</w:t>
      </w:r>
      <w:r>
        <w:rPr>
          <w:rFonts w:hint="eastAsia" w:ascii="微软雅黑" w:hAnsi="微软雅黑" w:eastAsia="微软雅黑" w:cs="微软雅黑"/>
          <w:color w:val="auto"/>
          <w:highlight w:val="none"/>
          <w:lang w:val="en-US" w:eastAsia="zh-CN"/>
        </w:rPr>
        <w:t>通过</w:t>
      </w:r>
      <w:r>
        <w:rPr>
          <w:rFonts w:hint="eastAsia" w:ascii="微软雅黑" w:hAnsi="微软雅黑" w:eastAsia="微软雅黑" w:cs="微软雅黑"/>
          <w:color w:val="auto"/>
          <w:highlight w:val="none"/>
        </w:rPr>
        <w:t>；</w:t>
      </w:r>
    </w:p>
    <w:p>
      <w:pPr>
        <w:spacing w:line="300" w:lineRule="auto"/>
        <w:ind w:left="689" w:leftChars="28" w:hanging="63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”，则结论为“</w:t>
      </w:r>
      <w:r>
        <w:rPr>
          <w:rFonts w:hint="eastAsia" w:ascii="微软雅黑" w:hAnsi="微软雅黑" w:eastAsia="微软雅黑" w:cs="微软雅黑"/>
          <w:color w:val="auto"/>
          <w:highlight w:val="none"/>
          <w:lang w:val="en-US" w:eastAsia="zh-CN"/>
        </w:rPr>
        <w:t>不通过</w:t>
      </w:r>
      <w:r>
        <w:rPr>
          <w:rFonts w:hint="eastAsia" w:ascii="微软雅黑" w:hAnsi="微软雅黑" w:eastAsia="微软雅黑" w:cs="微软雅黑"/>
          <w:color w:val="auto"/>
          <w:highlight w:val="none"/>
        </w:rPr>
        <w:t>”，表示该投标文件中存在重大偏差，不能通过初步评审；评委对某一分项评审认为不合格时，必须要写明原因。</w:t>
      </w:r>
    </w:p>
    <w:p>
      <w:pPr>
        <w:pStyle w:val="8"/>
        <w:spacing w:line="300" w:lineRule="auto"/>
        <w:ind w:firstLine="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未通过符合性审查的供应商不进入评标；通过符合性审查的供应商少于不足三家的，不得评标。</w:t>
      </w:r>
    </w:p>
    <w:p>
      <w:pPr>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2"/>
        <w:rPr>
          <w:rFonts w:hint="eastAsia"/>
          <w:color w:val="auto"/>
          <w:highlight w:val="none"/>
        </w:rPr>
      </w:pPr>
    </w:p>
    <w:tbl>
      <w:tblPr>
        <w:tblStyle w:val="24"/>
        <w:tblW w:w="9330" w:type="dxa"/>
        <w:tblInd w:w="-430" w:type="dxa"/>
        <w:tblLayout w:type="fixed"/>
        <w:tblCellMar>
          <w:top w:w="0" w:type="dxa"/>
          <w:left w:w="108" w:type="dxa"/>
          <w:bottom w:w="0" w:type="dxa"/>
          <w:right w:w="108" w:type="dxa"/>
        </w:tblCellMar>
      </w:tblPr>
      <w:tblGrid>
        <w:gridCol w:w="3087"/>
        <w:gridCol w:w="4729"/>
        <w:gridCol w:w="505"/>
        <w:gridCol w:w="463"/>
        <w:gridCol w:w="546"/>
      </w:tblGrid>
      <w:tr>
        <w:tblPrEx>
          <w:tblCellMar>
            <w:top w:w="0" w:type="dxa"/>
            <w:left w:w="108" w:type="dxa"/>
            <w:bottom w:w="0" w:type="dxa"/>
            <w:right w:w="108" w:type="dxa"/>
          </w:tblCellMar>
        </w:tblPrEx>
        <w:trPr>
          <w:trHeight w:val="585" w:hRule="atLeast"/>
        </w:trPr>
        <w:tc>
          <w:tcPr>
            <w:tcW w:w="933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32"/>
                <w:szCs w:val="32"/>
                <w:highlight w:val="none"/>
              </w:rPr>
              <w:t>商务符合性审查表</w:t>
            </w:r>
          </w:p>
        </w:tc>
      </w:tr>
      <w:tr>
        <w:tblPrEx>
          <w:tblCellMar>
            <w:top w:w="0" w:type="dxa"/>
            <w:left w:w="108" w:type="dxa"/>
            <w:bottom w:w="0" w:type="dxa"/>
            <w:right w:w="108" w:type="dxa"/>
          </w:tblCellMar>
        </w:tblPrEx>
        <w:trPr>
          <w:trHeight w:val="754" w:hRule="atLeast"/>
        </w:trPr>
        <w:tc>
          <w:tcPr>
            <w:tcW w:w="78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审查事项</w:t>
            </w:r>
          </w:p>
        </w:tc>
        <w:tc>
          <w:tcPr>
            <w:tcW w:w="151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招标文件条款（供应商须知、供应商须知资料表条款号）</w:t>
            </w:r>
          </w:p>
        </w:tc>
        <w:tc>
          <w:tcPr>
            <w:tcW w:w="472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本项目要求</w:t>
            </w:r>
          </w:p>
        </w:tc>
        <w:tc>
          <w:tcPr>
            <w:tcW w:w="5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9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中小企业投标要求（1.3.6）</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本项目</w:t>
            </w:r>
            <w:r>
              <w:rPr>
                <w:rFonts w:hint="eastAsia" w:ascii="微软雅黑" w:hAnsi="微软雅黑" w:eastAsia="微软雅黑" w:cs="微软雅黑"/>
                <w:i/>
                <w:iCs/>
                <w:color w:val="auto"/>
                <w:kern w:val="0"/>
                <w:sz w:val="22"/>
                <w:szCs w:val="22"/>
                <w:highlight w:val="none"/>
                <w:u w:val="single"/>
              </w:rPr>
              <w:t>适用</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联合体投标规（1.4）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本项目</w:t>
            </w:r>
            <w:r>
              <w:rPr>
                <w:rFonts w:hint="eastAsia" w:ascii="微软雅黑" w:hAnsi="微软雅黑" w:eastAsia="微软雅黑" w:cs="微软雅黑"/>
                <w:i/>
                <w:iCs/>
                <w:color w:val="auto"/>
                <w:kern w:val="0"/>
                <w:sz w:val="22"/>
                <w:szCs w:val="22"/>
                <w:highlight w:val="none"/>
                <w:u w:val="single"/>
              </w:rPr>
              <w:t>不接受</w:t>
            </w:r>
            <w:r>
              <w:rPr>
                <w:rFonts w:hint="eastAsia" w:ascii="微软雅黑" w:hAnsi="微软雅黑" w:eastAsia="微软雅黑" w:cs="微软雅黑"/>
                <w:color w:val="auto"/>
                <w:kern w:val="0"/>
                <w:sz w:val="22"/>
                <w:szCs w:val="22"/>
                <w:highlight w:val="none"/>
              </w:rPr>
              <w:t>联合体投标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供应商的关联（1.5）</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在同一标包内，单位负责人为非同一人或者不存在直接控股、管理关系的不同供应商。</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未发现影响采购人决策行为（1.5）</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供应商在投标过程中未向采购人提供、给予任何有价值的物品，影响其正常决策行为。</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满足投标范围的完整性要求（8.1）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供应商对所投分包招标文件中所列的所有内容进行投标。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未包含价格调整要求（11.4）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供应商所报的各分项投标报价在合同履行过程中是固定不变的，不得以任何理由予以变更。</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投标保证金（12.1）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符合招标文件要求</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投标有效期满足要求（13.1）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自提交投标文件截止之日起</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90</w:t>
            </w:r>
            <w:r>
              <w:rPr>
                <w:rFonts w:hint="eastAsia" w:ascii="微软雅黑" w:hAnsi="微软雅黑" w:eastAsia="微软雅黑" w:cs="微软雅黑"/>
                <w:color w:val="auto"/>
                <w:sz w:val="22"/>
                <w:szCs w:val="22"/>
                <w:highlight w:val="none"/>
                <w:u w:val="single"/>
              </w:rPr>
              <w:t>日</w:t>
            </w:r>
            <w:r>
              <w:rPr>
                <w:rFonts w:hint="eastAsia" w:ascii="微软雅黑" w:hAnsi="微软雅黑" w:eastAsia="微软雅黑" w:cs="微软雅黑"/>
                <w:color w:val="auto"/>
                <w:sz w:val="22"/>
                <w:szCs w:val="22"/>
                <w:highlight w:val="none"/>
              </w:rPr>
              <w:t>历日</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投标文件的装订方式（14.3）</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所有投标文件采用不可拆装的胶订方式装订</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投标文件的签署和盖章符合要求</w:t>
            </w:r>
          </w:p>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（14.2、14.4）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按照招标文件规定要求签署、盖章。</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接受价格的算术修正（20.3）</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投标文件报价出现前后不一致的，应按照招标文件规定的顺序修正。修正后的报价经供应商确认后产生约束力。</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符合强制采购节能产品要求（20.6）</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本项目</w:t>
            </w:r>
            <w:r>
              <w:rPr>
                <w:rFonts w:hint="eastAsia" w:ascii="微软雅黑" w:hAnsi="微软雅黑" w:eastAsia="微软雅黑" w:cs="微软雅黑"/>
                <w:i/>
                <w:iCs/>
                <w:color w:val="auto"/>
                <w:kern w:val="0"/>
                <w:sz w:val="22"/>
                <w:szCs w:val="22"/>
                <w:highlight w:val="none"/>
                <w:u w:val="single"/>
              </w:rPr>
              <w:t>适用</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未发现串通投标（22.2）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未与其他供应商串通投标，或者与招标人串通投标。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报价说明可以接受（22.2）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供应商的报价明显低于其他通过符合性检查供应商的报价，有可能影响履约的，供应商能按照规定证明其报价合理性。</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无采购人不能接受的附加条件（22.2）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投标文件未含有采购人不能接受的附加条件。</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78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kern w:val="0"/>
                <w:sz w:val="22"/>
                <w:szCs w:val="22"/>
                <w:highlight w:val="none"/>
              </w:rPr>
              <w:t>结论</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r>
    </w:tbl>
    <w:p>
      <w:pPr>
        <w:outlineLvl w:val="9"/>
        <w:rPr>
          <w:rFonts w:hint="eastAsia" w:ascii="微软雅黑" w:hAnsi="微软雅黑" w:eastAsia="微软雅黑" w:cs="微软雅黑"/>
          <w:color w:val="auto"/>
          <w:highlight w:val="none"/>
        </w:rPr>
      </w:pPr>
    </w:p>
    <w:p>
      <w:pPr>
        <w:pStyle w:val="11"/>
        <w:rPr>
          <w:rFonts w:hint="eastAsia" w:ascii="微软雅黑" w:hAnsi="微软雅黑" w:eastAsia="微软雅黑" w:cs="微软雅黑"/>
          <w:color w:val="auto"/>
          <w:highlight w:val="none"/>
        </w:rPr>
      </w:pPr>
    </w:p>
    <w:p>
      <w:pPr>
        <w:pStyle w:val="11"/>
        <w:rPr>
          <w:rFonts w:hint="eastAsia"/>
          <w:color w:val="auto"/>
          <w:highlight w:val="none"/>
        </w:rPr>
      </w:pPr>
    </w:p>
    <w:p>
      <w:pPr>
        <w:jc w:val="center"/>
        <w:rPr>
          <w:rFonts w:hint="eastAsia" w:ascii="微软雅黑" w:hAnsi="微软雅黑" w:eastAsia="微软雅黑" w:cs="微软雅黑"/>
          <w:color w:val="auto"/>
          <w:highlight w:val="none"/>
        </w:rPr>
      </w:pPr>
      <w:bookmarkStart w:id="691" w:name="_Toc507399904"/>
      <w:r>
        <w:rPr>
          <w:rFonts w:hint="eastAsia" w:ascii="微软雅黑" w:hAnsi="微软雅黑" w:eastAsia="微软雅黑" w:cs="微软雅黑"/>
          <w:b/>
          <w:bCs/>
          <w:color w:val="auto"/>
          <w:kern w:val="0"/>
          <w:sz w:val="32"/>
          <w:szCs w:val="32"/>
          <w:highlight w:val="none"/>
        </w:rPr>
        <w:t>综合评分法评分标准</w:t>
      </w:r>
    </w:p>
    <w:tbl>
      <w:tblPr>
        <w:tblStyle w:val="24"/>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644"/>
        <w:gridCol w:w="577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序号</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评分因素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及权重</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分值</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评分标准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 xml:space="preserve">价   格：30分  商   务：10分   技   术：60分              </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价格评分标 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auto"/>
                <w:kern w:val="2"/>
                <w:sz w:val="18"/>
                <w:szCs w:val="18"/>
                <w:highlight w:val="none"/>
                <w:lang w:val="en-US" w:eastAsia="zh-CN" w:bidi="ar-SA"/>
              </w:rPr>
              <w:t>（注：若报价单位为小微企业，其最终报价扣除 10 %后参与评审，须提供相关证明资料，否则无效。）</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技术评分标 准（60分）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配置及性能指标</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40分</w:t>
            </w:r>
          </w:p>
        </w:tc>
        <w:tc>
          <w:tcPr>
            <w:tcW w:w="577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根据所投产品的配置与性能指标响应程度打分完全满足招标要求的得</w:t>
            </w:r>
            <w:r>
              <w:rPr>
                <w:rFonts w:hint="eastAsia" w:ascii="微软雅黑" w:hAnsi="微软雅黑" w:eastAsia="微软雅黑" w:cs="微软雅黑"/>
                <w:color w:val="auto"/>
                <w:kern w:val="0"/>
                <w:sz w:val="18"/>
                <w:szCs w:val="18"/>
                <w:highlight w:val="none"/>
                <w:lang w:val="en-US" w:eastAsia="zh-CN"/>
              </w:rPr>
              <w:t>30</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每有一项“★”</w:t>
            </w:r>
            <w:r>
              <w:rPr>
                <w:rFonts w:hint="eastAsia" w:ascii="微软雅黑" w:hAnsi="微软雅黑" w:eastAsia="微软雅黑" w:cs="微软雅黑"/>
                <w:color w:val="auto"/>
                <w:kern w:val="0"/>
                <w:sz w:val="18"/>
                <w:szCs w:val="18"/>
                <w:highlight w:val="none"/>
                <w:lang w:val="en-US" w:eastAsia="zh-CN"/>
              </w:rPr>
              <w:t>参数正偏</w:t>
            </w:r>
            <w:r>
              <w:rPr>
                <w:rFonts w:hint="eastAsia" w:ascii="微软雅黑" w:hAnsi="微软雅黑" w:eastAsia="微软雅黑" w:cs="微软雅黑"/>
                <w:color w:val="auto"/>
                <w:kern w:val="0"/>
                <w:sz w:val="18"/>
                <w:szCs w:val="18"/>
                <w:highlight w:val="none"/>
              </w:rPr>
              <w:t>离</w:t>
            </w:r>
            <w:r>
              <w:rPr>
                <w:rFonts w:hint="eastAsia" w:ascii="微软雅黑" w:hAnsi="微软雅黑" w:eastAsia="微软雅黑" w:cs="微软雅黑"/>
                <w:color w:val="auto"/>
                <w:kern w:val="0"/>
                <w:sz w:val="18"/>
                <w:szCs w:val="18"/>
                <w:highlight w:val="none"/>
                <w:lang w:val="en-US" w:eastAsia="zh-CN"/>
              </w:rPr>
              <w:t>加2</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lang w:val="en-US" w:eastAsia="zh-CN"/>
              </w:rPr>
              <w:t>最高可加10分；</w:t>
            </w:r>
            <w:r>
              <w:rPr>
                <w:rFonts w:hint="eastAsia" w:ascii="微软雅黑" w:hAnsi="微软雅黑" w:eastAsia="微软雅黑" w:cs="微软雅黑"/>
                <w:color w:val="auto"/>
                <w:kern w:val="0"/>
                <w:sz w:val="18"/>
                <w:szCs w:val="18"/>
                <w:highlight w:val="none"/>
                <w:lang w:eastAsia="zh-CN"/>
              </w:rPr>
              <w:t>每有一项</w:t>
            </w:r>
            <w:r>
              <w:rPr>
                <w:rFonts w:hint="eastAsia" w:ascii="微软雅黑" w:hAnsi="微软雅黑" w:eastAsia="微软雅黑" w:cs="微软雅黑"/>
                <w:color w:val="auto"/>
                <w:kern w:val="0"/>
                <w:sz w:val="18"/>
                <w:szCs w:val="18"/>
                <w:highlight w:val="none"/>
              </w:rPr>
              <w:t>“★”</w:t>
            </w:r>
            <w:r>
              <w:rPr>
                <w:rFonts w:hint="eastAsia" w:ascii="微软雅黑" w:hAnsi="微软雅黑" w:eastAsia="微软雅黑" w:cs="微软雅黑"/>
                <w:color w:val="auto"/>
                <w:kern w:val="0"/>
                <w:sz w:val="18"/>
                <w:szCs w:val="18"/>
                <w:highlight w:val="none"/>
                <w:lang w:val="en-US" w:eastAsia="zh-CN"/>
              </w:rPr>
              <w:t>参数</w:t>
            </w:r>
            <w:r>
              <w:rPr>
                <w:rFonts w:hint="eastAsia" w:ascii="微软雅黑" w:hAnsi="微软雅黑" w:eastAsia="微软雅黑" w:cs="微软雅黑"/>
                <w:color w:val="auto"/>
                <w:kern w:val="0"/>
                <w:sz w:val="18"/>
                <w:szCs w:val="18"/>
                <w:highlight w:val="none"/>
                <w:lang w:eastAsia="zh-CN"/>
              </w:rPr>
              <w:t>负偏离扣</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lang w:eastAsia="zh-CN"/>
              </w:rPr>
              <w:t>分，</w:t>
            </w:r>
            <w:r>
              <w:rPr>
                <w:rFonts w:hint="eastAsia" w:ascii="微软雅黑" w:hAnsi="微软雅黑" w:eastAsia="微软雅黑" w:cs="微软雅黑"/>
                <w:color w:val="auto"/>
                <w:kern w:val="0"/>
                <w:sz w:val="18"/>
                <w:szCs w:val="18"/>
                <w:highlight w:val="none"/>
                <w:lang w:val="en-US" w:eastAsia="zh-CN"/>
              </w:rPr>
              <w:t>一般参数负偏离扣1分，</w:t>
            </w:r>
            <w:r>
              <w:rPr>
                <w:rFonts w:hint="eastAsia" w:ascii="微软雅黑" w:hAnsi="微软雅黑" w:eastAsia="微软雅黑" w:cs="微软雅黑"/>
                <w:color w:val="auto"/>
                <w:kern w:val="0"/>
                <w:sz w:val="18"/>
                <w:szCs w:val="18"/>
                <w:highlight w:val="none"/>
                <w:lang w:eastAsia="zh-CN"/>
              </w:rPr>
              <w:t>直至扣完为止。</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9分</w:t>
            </w:r>
          </w:p>
        </w:tc>
        <w:tc>
          <w:tcPr>
            <w:tcW w:w="577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根据供应商提供的设备质量保证措施、供货安装、项目实施安全措施、突发事件处理措施、各个阶段时间安排进行打分。</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整体实施方案贴合本项目实际情况，内容全面，科学合理，其中各项计划能紧密联系，保证本项目顺利实施，切实可行的，得9分；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2、整体实施方案不够贴合本项目实际情况，科学合理性一般，其中各项计划不能紧密联系，不能切实保障本项目顺利实施的，切实可行性一般的，得6分；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3、整体实施方案不贴合本项目实际情况，科学合理性差，其中各项计划无联系，不能保障本项目顺利实施的，切实可行性差的，得3分。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bidi="ar-SA"/>
              </w:rPr>
              <w:t>4、不提供不得分。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技术服务能力</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5分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1、产品厂家在项目实施地区有固定售后服务网点及驻场工程师得3分；</w:t>
            </w:r>
          </w:p>
          <w:p>
            <w:pPr>
              <w:pStyle w:val="2"/>
              <w:rPr>
                <w:rFonts w:hint="eastAsia"/>
                <w:color w:val="auto"/>
                <w:highlight w:val="none"/>
                <w:lang w:val="en-US" w:eastAsia="zh-CN"/>
              </w:rPr>
            </w:pPr>
            <w:r>
              <w:rPr>
                <w:rFonts w:hint="eastAsia" w:ascii="微软雅黑" w:hAnsi="微软雅黑" w:eastAsia="微软雅黑" w:cs="微软雅黑"/>
                <w:color w:val="auto"/>
                <w:kern w:val="2"/>
                <w:sz w:val="18"/>
                <w:szCs w:val="18"/>
                <w:highlight w:val="none"/>
                <w:lang w:val="en-US" w:eastAsia="zh-CN" w:bidi="ar-SA"/>
              </w:rPr>
              <w:t>（须提供完整的房屋购买合同或租赁合同及驻场工程师厂家认证书）不提供或提供不全，此项不得分。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2、产品厂家在疆内有固定售后服务网点得2分；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sz w:val="18"/>
                <w:szCs w:val="18"/>
                <w:highlight w:val="none"/>
              </w:rPr>
              <w:t>（须提供厂家在疆</w:t>
            </w:r>
            <w:r>
              <w:rPr>
                <w:rFonts w:hint="eastAsia" w:ascii="微软雅黑" w:hAnsi="微软雅黑" w:eastAsia="微软雅黑" w:cs="微软雅黑"/>
                <w:color w:val="auto"/>
                <w:sz w:val="18"/>
                <w:szCs w:val="18"/>
                <w:highlight w:val="none"/>
                <w:lang w:val="en-US" w:eastAsia="zh-CN"/>
              </w:rPr>
              <w:t>内</w:t>
            </w:r>
            <w:r>
              <w:rPr>
                <w:rFonts w:hint="eastAsia" w:ascii="微软雅黑" w:hAnsi="微软雅黑" w:eastAsia="微软雅黑" w:cs="微软雅黑"/>
                <w:color w:val="auto"/>
                <w:sz w:val="18"/>
                <w:szCs w:val="18"/>
                <w:highlight w:val="none"/>
              </w:rPr>
              <w:t>分支机构营业执照且营业执照经营范围</w:t>
            </w:r>
            <w:r>
              <w:rPr>
                <w:rFonts w:hint="eastAsia" w:ascii="微软雅黑" w:hAnsi="微软雅黑" w:eastAsia="微软雅黑" w:cs="微软雅黑"/>
                <w:color w:val="auto"/>
                <w:sz w:val="18"/>
                <w:szCs w:val="18"/>
                <w:highlight w:val="none"/>
                <w:lang w:val="en-US" w:eastAsia="zh-CN"/>
              </w:rPr>
              <w:t>须</w:t>
            </w:r>
            <w:r>
              <w:rPr>
                <w:rFonts w:hint="eastAsia" w:ascii="微软雅黑" w:hAnsi="微软雅黑" w:eastAsia="微软雅黑" w:cs="微软雅黑"/>
                <w:color w:val="auto"/>
                <w:sz w:val="18"/>
                <w:szCs w:val="18"/>
                <w:highlight w:val="none"/>
              </w:rPr>
              <w:t>包含售后维修服务范围）不提供此项不得分。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6分</w:t>
            </w:r>
          </w:p>
        </w:tc>
        <w:tc>
          <w:tcPr>
            <w:tcW w:w="577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承诺满足用户需求，产品厂家/供货商售后服务体系完备（包含设备的保养、维修、技术培训）：方案全面、能满足项目要求的得6分；方案不够全面、能基本满足项目要求的得4分；方案不全面、勉强能满足项目要求的差得2分。 不提供此项不得分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商务评分标 准（10分）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检测报告</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提供所投设备</w:t>
            </w:r>
            <w:r>
              <w:rPr>
                <w:rFonts w:hint="eastAsia" w:ascii="微软雅黑" w:hAnsi="微软雅黑" w:eastAsia="微软雅黑" w:cs="微软雅黑"/>
                <w:b/>
                <w:bCs/>
                <w:color w:val="auto"/>
                <w:kern w:val="2"/>
                <w:sz w:val="18"/>
                <w:szCs w:val="18"/>
                <w:highlight w:val="none"/>
                <w:lang w:val="en-US" w:eastAsia="zh-CN" w:bidi="ar-SA"/>
              </w:rPr>
              <w:t>（全数字平板血管造影系统（DSA）</w:t>
            </w:r>
            <w:r>
              <w:rPr>
                <w:rFonts w:hint="eastAsia" w:ascii="微软雅黑" w:hAnsi="微软雅黑" w:eastAsia="微软雅黑" w:cs="微软雅黑"/>
                <w:color w:val="auto"/>
                <w:kern w:val="2"/>
                <w:sz w:val="18"/>
                <w:szCs w:val="18"/>
                <w:highlight w:val="none"/>
                <w:lang w:val="en-US" w:eastAsia="zh-CN" w:bidi="ar-SA"/>
              </w:rPr>
              <w:t>由国家权威部门或第三方检测机构出具的产品检测报告（须提供完整的产品检测报告,不得缺页漏页空白页），评委成员对应招标参数及检测报告指标对比进行打分：产品检测报告齐全，且能体现产品的各项性能，最高可得4分。不提供或提供不齐全的此项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质保期</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质保期每增加1年得1分，最高可得2分。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业绩</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提供近三年</w:t>
            </w:r>
            <w:r>
              <w:rPr>
                <w:rFonts w:hint="eastAsia" w:ascii="微软雅黑" w:hAnsi="微软雅黑" w:eastAsia="微软雅黑" w:cs="微软雅黑"/>
                <w:color w:val="auto"/>
                <w:kern w:val="2"/>
                <w:sz w:val="18"/>
                <w:szCs w:val="18"/>
                <w:highlight w:val="none"/>
                <w:lang w:val="en-US" w:eastAsia="zh-CN" w:bidi="ar-SA"/>
              </w:rPr>
              <w:t>内（</w:t>
            </w:r>
            <w:r>
              <w:rPr>
                <w:rFonts w:hint="eastAsia" w:ascii="微软雅黑" w:hAnsi="微软雅黑" w:eastAsia="微软雅黑" w:cs="微软雅黑"/>
                <w:b/>
                <w:bCs/>
                <w:color w:val="auto"/>
                <w:kern w:val="2"/>
                <w:sz w:val="18"/>
                <w:szCs w:val="18"/>
                <w:highlight w:val="none"/>
                <w:lang w:val="en-US" w:eastAsia="zh-CN" w:bidi="ar-SA"/>
              </w:rPr>
              <w:t>全数字平板血管造影系统（DSA）</w:t>
            </w:r>
            <w:r>
              <w:rPr>
                <w:rFonts w:hint="eastAsia" w:ascii="微软雅黑" w:hAnsi="微软雅黑" w:eastAsia="微软雅黑" w:cs="微软雅黑"/>
                <w:color w:val="auto"/>
                <w:kern w:val="2"/>
                <w:sz w:val="18"/>
                <w:szCs w:val="18"/>
                <w:highlight w:val="none"/>
                <w:lang w:val="en-US" w:eastAsia="zh-CN" w:bidi="ar-SA"/>
              </w:rPr>
              <w:t>）类</w:t>
            </w:r>
            <w:r>
              <w:rPr>
                <w:rFonts w:hint="default" w:ascii="微软雅黑" w:hAnsi="微软雅黑" w:eastAsia="微软雅黑" w:cs="微软雅黑"/>
                <w:color w:val="auto"/>
                <w:kern w:val="2"/>
                <w:sz w:val="18"/>
                <w:szCs w:val="18"/>
                <w:highlight w:val="none"/>
                <w:lang w:val="en-US" w:eastAsia="zh-CN" w:bidi="ar-SA"/>
              </w:rPr>
              <w:t>似业绩证明材料中标</w:t>
            </w:r>
            <w:r>
              <w:rPr>
                <w:rFonts w:hint="eastAsia" w:ascii="微软雅黑" w:hAnsi="微软雅黑" w:eastAsia="微软雅黑" w:cs="微软雅黑"/>
                <w:color w:val="auto"/>
                <w:kern w:val="2"/>
                <w:sz w:val="18"/>
                <w:szCs w:val="18"/>
                <w:highlight w:val="none"/>
                <w:lang w:val="en-US" w:eastAsia="zh-CN" w:bidi="ar-SA"/>
              </w:rPr>
              <w:t>或</w:t>
            </w:r>
            <w:r>
              <w:rPr>
                <w:rFonts w:hint="default" w:ascii="微软雅黑" w:hAnsi="微软雅黑" w:eastAsia="微软雅黑" w:cs="微软雅黑"/>
                <w:color w:val="auto"/>
                <w:kern w:val="2"/>
                <w:sz w:val="18"/>
                <w:szCs w:val="18"/>
                <w:highlight w:val="none"/>
                <w:lang w:val="en-US" w:eastAsia="zh-CN" w:bidi="ar-SA"/>
              </w:rPr>
              <w:t>成交通知书</w:t>
            </w:r>
            <w:r>
              <w:rPr>
                <w:rFonts w:hint="eastAsia" w:ascii="微软雅黑" w:hAnsi="微软雅黑" w:eastAsia="微软雅黑" w:cs="微软雅黑"/>
                <w:color w:val="auto"/>
                <w:kern w:val="2"/>
                <w:sz w:val="18"/>
                <w:szCs w:val="18"/>
                <w:highlight w:val="none"/>
                <w:lang w:val="en-US" w:eastAsia="zh-CN" w:bidi="ar-SA"/>
              </w:rPr>
              <w:t>或</w:t>
            </w:r>
            <w:r>
              <w:rPr>
                <w:rFonts w:hint="default" w:ascii="微软雅黑" w:hAnsi="微软雅黑" w:eastAsia="微软雅黑" w:cs="微软雅黑"/>
                <w:color w:val="auto"/>
                <w:kern w:val="2"/>
                <w:sz w:val="18"/>
                <w:szCs w:val="18"/>
                <w:highlight w:val="none"/>
                <w:lang w:val="en-US" w:eastAsia="zh-CN" w:bidi="ar-SA"/>
              </w:rPr>
              <w:t>合同，每提供一个得</w:t>
            </w:r>
            <w:r>
              <w:rPr>
                <w:rFonts w:hint="eastAsia" w:ascii="微软雅黑" w:hAnsi="微软雅黑" w:eastAsia="微软雅黑" w:cs="微软雅黑"/>
                <w:color w:val="auto"/>
                <w:kern w:val="2"/>
                <w:sz w:val="18"/>
                <w:szCs w:val="18"/>
                <w:highlight w:val="none"/>
                <w:lang w:val="en-US" w:eastAsia="zh-CN" w:bidi="ar-SA"/>
              </w:rPr>
              <w:t>1</w:t>
            </w:r>
            <w:r>
              <w:rPr>
                <w:rFonts w:hint="default" w:ascii="微软雅黑" w:hAnsi="微软雅黑" w:eastAsia="微软雅黑" w:cs="微软雅黑"/>
                <w:color w:val="auto"/>
                <w:kern w:val="2"/>
                <w:sz w:val="18"/>
                <w:szCs w:val="18"/>
                <w:highlight w:val="none"/>
                <w:lang w:val="en-US" w:eastAsia="zh-CN" w:bidi="ar-SA"/>
              </w:rPr>
              <w:t>分，</w:t>
            </w:r>
            <w:r>
              <w:rPr>
                <w:rFonts w:hint="eastAsia" w:ascii="微软雅黑" w:hAnsi="微软雅黑" w:eastAsia="微软雅黑" w:cs="微软雅黑"/>
                <w:color w:val="auto"/>
                <w:kern w:val="2"/>
                <w:sz w:val="18"/>
                <w:szCs w:val="18"/>
                <w:highlight w:val="none"/>
                <w:lang w:val="en-US" w:eastAsia="zh-CN" w:bidi="ar-SA"/>
              </w:rPr>
              <w:t>最高可得4</w:t>
            </w:r>
            <w:r>
              <w:rPr>
                <w:rFonts w:hint="default" w:ascii="微软雅黑" w:hAnsi="微软雅黑" w:eastAsia="微软雅黑" w:cs="微软雅黑"/>
                <w:color w:val="auto"/>
                <w:kern w:val="2"/>
                <w:sz w:val="18"/>
                <w:szCs w:val="18"/>
                <w:highlight w:val="none"/>
                <w:lang w:val="en-US" w:eastAsia="zh-CN" w:bidi="ar-SA"/>
              </w:rPr>
              <w:t>分。不提供此项不得分。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bl>
    <w:p>
      <w:pPr>
        <w:pStyle w:val="2"/>
        <w:rPr>
          <w:rFonts w:hint="eastAsia" w:ascii="微软雅黑" w:hAnsi="微软雅黑" w:eastAsia="微软雅黑" w:cs="微软雅黑"/>
          <w:color w:val="auto"/>
          <w:highlight w:val="none"/>
          <w:lang w:val="en-US" w:eastAsia="zh-CN"/>
        </w:rPr>
      </w:pPr>
    </w:p>
    <w:p>
      <w:pPr>
        <w:pStyle w:val="2"/>
        <w:rPr>
          <w:rFonts w:hint="eastAsia" w:ascii="微软雅黑" w:hAnsi="微软雅黑" w:eastAsia="微软雅黑" w:cs="微软雅黑"/>
          <w:color w:val="auto"/>
          <w:highlight w:val="none"/>
          <w:lang w:val="en-US" w:eastAsia="zh-CN"/>
        </w:rPr>
      </w:pPr>
    </w:p>
    <w:p>
      <w:pPr>
        <w:pStyle w:val="2"/>
        <w:rPr>
          <w:rFonts w:hint="eastAsia" w:ascii="微软雅黑" w:hAnsi="微软雅黑" w:eastAsia="微软雅黑" w:cs="微软雅黑"/>
          <w:color w:val="auto"/>
          <w:highlight w:val="none"/>
          <w:lang w:val="en-US" w:eastAsia="zh-CN"/>
        </w:rPr>
      </w:pPr>
    </w:p>
    <w:p>
      <w:pPr>
        <w:pStyle w:val="2"/>
        <w:rPr>
          <w:rFonts w:hint="eastAsia" w:ascii="微软雅黑" w:hAnsi="微软雅黑" w:eastAsia="微软雅黑" w:cs="微软雅黑"/>
          <w:color w:val="auto"/>
          <w:highlight w:val="none"/>
          <w:lang w:val="en-US" w:eastAsia="zh-CN"/>
        </w:rPr>
      </w:pPr>
    </w:p>
    <w:p>
      <w:pPr>
        <w:pStyle w:val="2"/>
        <w:rPr>
          <w:rFonts w:hint="eastAsia" w:ascii="微软雅黑" w:hAnsi="微软雅黑" w:eastAsia="微软雅黑" w:cs="微软雅黑"/>
          <w:color w:val="auto"/>
          <w:highlight w:val="none"/>
          <w:lang w:val="en-US" w:eastAsia="zh-CN"/>
        </w:rPr>
      </w:pPr>
    </w:p>
    <w:p>
      <w:pPr>
        <w:pStyle w:val="2"/>
        <w:rPr>
          <w:rFonts w:hint="eastAsia" w:ascii="微软雅黑" w:hAnsi="微软雅黑" w:eastAsia="微软雅黑" w:cs="微软雅黑"/>
          <w:color w:val="auto"/>
          <w:highlight w:val="none"/>
          <w:lang w:val="en-US" w:eastAsia="zh-CN"/>
        </w:rPr>
      </w:pPr>
    </w:p>
    <w:p>
      <w:pPr>
        <w:pStyle w:val="23"/>
        <w:ind w:left="0" w:leftChars="0" w:firstLine="0" w:firstLineChars="0"/>
        <w:rPr>
          <w:rFonts w:hint="eastAsia" w:ascii="微软雅黑" w:hAnsi="微软雅黑" w:eastAsia="微软雅黑" w:cs="微软雅黑"/>
          <w:b/>
          <w:bCs/>
          <w:color w:val="auto"/>
          <w:sz w:val="44"/>
          <w:szCs w:val="44"/>
          <w:highlight w:val="none"/>
        </w:rPr>
      </w:pPr>
    </w:p>
    <w:p>
      <w:pPr>
        <w:pStyle w:val="23"/>
        <w:ind w:left="0" w:leftChars="0" w:firstLine="0" w:firstLineChars="0"/>
        <w:rPr>
          <w:rFonts w:hint="eastAsia" w:ascii="微软雅黑" w:hAnsi="微软雅黑" w:eastAsia="微软雅黑" w:cs="微软雅黑"/>
          <w:b/>
          <w:bCs/>
          <w:color w:val="auto"/>
          <w:sz w:val="44"/>
          <w:szCs w:val="44"/>
          <w:highlight w:val="none"/>
        </w:rPr>
      </w:pPr>
    </w:p>
    <w:p>
      <w:pPr>
        <w:pStyle w:val="23"/>
        <w:ind w:left="0" w:leftChars="0" w:firstLine="0" w:firstLineChars="0"/>
        <w:rPr>
          <w:rFonts w:hint="eastAsia" w:ascii="微软雅黑" w:hAnsi="微软雅黑" w:eastAsia="微软雅黑" w:cs="微软雅黑"/>
          <w:b/>
          <w:bCs/>
          <w:color w:val="auto"/>
          <w:sz w:val="44"/>
          <w:szCs w:val="44"/>
          <w:highlight w:val="none"/>
        </w:rPr>
      </w:pPr>
    </w:p>
    <w:p>
      <w:pPr>
        <w:spacing w:line="240" w:lineRule="atLeast"/>
        <w:jc w:val="center"/>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英吉沙县人民医院全数字化平板血管造影系统（DSA）采购项目</w:t>
      </w:r>
    </w:p>
    <w:p>
      <w:pPr>
        <w:spacing w:line="240" w:lineRule="atLeas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pPr>
        <w:spacing w:line="240" w:lineRule="atLeast"/>
        <w:jc w:val="center"/>
        <w:rPr>
          <w:rFonts w:hint="eastAsia" w:ascii="微软雅黑" w:hAnsi="微软雅黑" w:eastAsia="微软雅黑" w:cs="微软雅黑"/>
          <w:b/>
          <w:bCs/>
          <w:color w:val="auto"/>
          <w:sz w:val="40"/>
          <w:szCs w:val="40"/>
          <w:highlight w:val="none"/>
        </w:rPr>
      </w:pPr>
    </w:p>
    <w:p>
      <w:pPr>
        <w:spacing w:line="240" w:lineRule="atLeast"/>
        <w:jc w:val="center"/>
        <w:rPr>
          <w:rFonts w:hint="eastAsia" w:ascii="微软雅黑" w:hAnsi="微软雅黑" w:eastAsia="微软雅黑" w:cs="微软雅黑"/>
          <w:b/>
          <w:bCs/>
          <w:color w:val="auto"/>
          <w:sz w:val="40"/>
          <w:szCs w:val="40"/>
          <w:highlight w:val="none"/>
          <w:lang w:eastAsia="zh-CN"/>
        </w:rPr>
      </w:pPr>
      <w:r>
        <w:rPr>
          <w:rFonts w:hint="eastAsia" w:ascii="微软雅黑" w:hAnsi="微软雅黑" w:eastAsia="微软雅黑" w:cs="微软雅黑"/>
          <w:b/>
          <w:bCs/>
          <w:color w:val="auto"/>
          <w:sz w:val="40"/>
          <w:szCs w:val="40"/>
          <w:highlight w:val="none"/>
        </w:rPr>
        <w:t>项目编号：QXJ(GK)2022-0</w:t>
      </w:r>
      <w:r>
        <w:rPr>
          <w:rFonts w:hint="eastAsia" w:ascii="微软雅黑" w:hAnsi="微软雅黑" w:eastAsia="微软雅黑" w:cs="微软雅黑"/>
          <w:b/>
          <w:bCs/>
          <w:color w:val="auto"/>
          <w:sz w:val="40"/>
          <w:szCs w:val="40"/>
          <w:highlight w:val="none"/>
          <w:lang w:val="en-US" w:eastAsia="zh-CN"/>
        </w:rPr>
        <w:t>8</w:t>
      </w:r>
      <w:r>
        <w:rPr>
          <w:rFonts w:hint="eastAsia" w:ascii="微软雅黑" w:hAnsi="微软雅黑" w:eastAsia="微软雅黑" w:cs="微软雅黑"/>
          <w:b/>
          <w:bCs/>
          <w:color w:val="auto"/>
          <w:sz w:val="40"/>
          <w:szCs w:val="40"/>
          <w:highlight w:val="none"/>
        </w:rPr>
        <w:t>号</w:t>
      </w:r>
    </w:p>
    <w:p>
      <w:pPr>
        <w:pStyle w:val="8"/>
        <w:rPr>
          <w:rFonts w:hint="eastAsia" w:ascii="微软雅黑" w:hAnsi="微软雅黑" w:eastAsia="微软雅黑" w:cs="微软雅黑"/>
          <w:color w:val="auto"/>
          <w:highlight w:val="none"/>
        </w:rPr>
      </w:pPr>
    </w:p>
    <w:p>
      <w:pPr>
        <w:pStyle w:val="8"/>
        <w:rPr>
          <w:rFonts w:hint="eastAsia" w:ascii="微软雅黑" w:hAnsi="微软雅黑" w:eastAsia="微软雅黑" w:cs="微软雅黑"/>
          <w:color w:val="auto"/>
          <w:highlight w:val="none"/>
        </w:rPr>
      </w:pPr>
    </w:p>
    <w:p>
      <w:pPr>
        <w:spacing w:line="240" w:lineRule="atLeast"/>
        <w:jc w:val="center"/>
        <w:outlineLvl w:val="0"/>
        <w:rPr>
          <w:rFonts w:hint="eastAsia" w:ascii="微软雅黑" w:hAnsi="微软雅黑" w:eastAsia="微软雅黑" w:cs="微软雅黑"/>
          <w:b/>
          <w:bCs/>
          <w:color w:val="auto"/>
          <w:sz w:val="40"/>
          <w:szCs w:val="40"/>
          <w:highlight w:val="none"/>
        </w:rPr>
      </w:pPr>
      <w:bookmarkStart w:id="692" w:name="_Toc14078"/>
      <w:bookmarkStart w:id="693" w:name="_Toc10296"/>
      <w:bookmarkStart w:id="694" w:name="_Toc25236"/>
      <w:bookmarkStart w:id="695" w:name="_Toc27374"/>
      <w:bookmarkStart w:id="696" w:name="_Toc4965"/>
      <w:bookmarkStart w:id="697" w:name="_Toc5580"/>
      <w:bookmarkStart w:id="698" w:name="_Toc14344"/>
      <w:bookmarkStart w:id="699" w:name="_Toc16427"/>
      <w:bookmarkStart w:id="700" w:name="_Toc20854"/>
      <w:bookmarkStart w:id="701" w:name="_Toc997"/>
      <w:bookmarkStart w:id="702" w:name="_Toc11428"/>
      <w:bookmarkStart w:id="703" w:name="_Toc11667"/>
      <w:bookmarkStart w:id="704" w:name="_Toc20321"/>
      <w:bookmarkStart w:id="705" w:name="_Toc21588"/>
      <w:bookmarkStart w:id="706" w:name="_Toc2497"/>
      <w:bookmarkStart w:id="707" w:name="_Toc30135"/>
      <w:bookmarkStart w:id="708" w:name="_Toc21397"/>
      <w:bookmarkStart w:id="709" w:name="_Toc8709"/>
      <w:bookmarkStart w:id="710" w:name="_Toc18037"/>
      <w:bookmarkStart w:id="711" w:name="_Toc29605"/>
      <w:r>
        <w:rPr>
          <w:rFonts w:hint="eastAsia" w:ascii="微软雅黑" w:hAnsi="微软雅黑" w:eastAsia="微软雅黑" w:cs="微软雅黑"/>
          <w:b/>
          <w:bCs/>
          <w:color w:val="auto"/>
          <w:sz w:val="40"/>
          <w:szCs w:val="40"/>
          <w:highlight w:val="none"/>
        </w:rPr>
        <w:t>第 三 册</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spacing w:line="240" w:lineRule="atLeast"/>
        <w:rPr>
          <w:rFonts w:hint="eastAsia" w:ascii="微软雅黑" w:hAnsi="微软雅黑" w:eastAsia="微软雅黑" w:cs="微软雅黑"/>
          <w:b/>
          <w:bCs/>
          <w:color w:val="auto"/>
          <w:sz w:val="52"/>
          <w:szCs w:val="52"/>
          <w:highlight w:val="none"/>
        </w:rPr>
        <w:sectPr>
          <w:headerReference r:id="rId5" w:type="default"/>
          <w:footerReference r:id="rId6" w:type="default"/>
          <w:pgSz w:w="11905" w:h="16838"/>
          <w:pgMar w:top="1440" w:right="1797" w:bottom="1440" w:left="1797" w:header="851" w:footer="992" w:gutter="0"/>
          <w:pgNumType w:fmt="decimal"/>
          <w:cols w:space="0" w:num="1"/>
          <w:rtlGutter w:val="0"/>
          <w:docGrid w:linePitch="462" w:charSpace="0"/>
        </w:sectPr>
      </w:pPr>
    </w:p>
    <w:bookmarkEnd w:id="691"/>
    <w:p>
      <w:pPr>
        <w:pStyle w:val="3"/>
        <w:rPr>
          <w:rFonts w:hint="eastAsia" w:ascii="微软雅黑" w:hAnsi="微软雅黑" w:eastAsia="微软雅黑" w:cs="微软雅黑"/>
          <w:color w:val="auto"/>
          <w:highlight w:val="none"/>
        </w:rPr>
      </w:pPr>
      <w:bookmarkStart w:id="712" w:name="_Toc6865"/>
      <w:bookmarkStart w:id="713" w:name="_Toc515647833"/>
      <w:bookmarkStart w:id="714" w:name="_Toc10337"/>
      <w:bookmarkStart w:id="715" w:name="_Toc12089"/>
      <w:bookmarkStart w:id="716" w:name="_Toc4796"/>
      <w:r>
        <w:rPr>
          <w:rFonts w:hint="eastAsia" w:ascii="微软雅黑" w:hAnsi="微软雅黑" w:eastAsia="微软雅黑" w:cs="微软雅黑"/>
          <w:color w:val="auto"/>
          <w:highlight w:val="none"/>
        </w:rPr>
        <w:t>第7章 政府采购合同</w:t>
      </w:r>
      <w:bookmarkEnd w:id="712"/>
      <w:bookmarkEnd w:id="713"/>
      <w:bookmarkEnd w:id="714"/>
      <w:bookmarkEnd w:id="715"/>
      <w:bookmarkEnd w:id="716"/>
      <w:bookmarkStart w:id="717" w:name="_Hlt487972895"/>
      <w:bookmarkEnd w:id="717"/>
      <w:bookmarkStart w:id="718" w:name="_Toc487900382"/>
      <w:bookmarkStart w:id="719" w:name="_Toc216513788"/>
    </w:p>
    <w:bookmarkEnd w:id="718"/>
    <w:bookmarkEnd w:id="719"/>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合同编号：   </w:t>
      </w:r>
      <w:r>
        <w:rPr>
          <w:rFonts w:hint="eastAsia" w:ascii="微软雅黑" w:hAnsi="微软雅黑" w:eastAsia="微软雅黑" w:cs="微软雅黑"/>
          <w:color w:val="auto"/>
          <w:highlight w:val="none"/>
        </w:rPr>
        <w:t xml:space="preserve">        </w:t>
      </w: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spacing w:line="500" w:lineRule="exac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政府采购合同参考范本</w:t>
      </w:r>
    </w:p>
    <w:p>
      <w:pPr>
        <w:spacing w:line="500" w:lineRule="exact"/>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（货物类）</w:t>
      </w: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48"/>
        <w:spacing w:line="360" w:lineRule="exact"/>
        <w:ind w:firstLine="0"/>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第一部分 合同书</w:t>
      </w:r>
    </w:p>
    <w:p>
      <w:pPr>
        <w:rPr>
          <w:rFonts w:hint="eastAsia" w:ascii="微软雅黑" w:hAnsi="微软雅黑" w:eastAsia="微软雅黑" w:cs="微软雅黑"/>
          <w:color w:val="auto"/>
          <w:highlight w:val="none"/>
        </w:rPr>
      </w:pPr>
    </w:p>
    <w:p>
      <w:pPr>
        <w:spacing w:before="120" w:line="360" w:lineRule="exact"/>
        <w:ind w:left="9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pStyle w:val="49"/>
        <w:spacing w:before="120" w:line="360" w:lineRule="exact"/>
        <w:rPr>
          <w:rFonts w:hint="eastAsia" w:ascii="微软雅黑" w:hAnsi="微软雅黑" w:eastAsia="微软雅黑" w:cs="微软雅黑"/>
          <w:color w:val="auto"/>
          <w:highlight w:val="none"/>
        </w:rPr>
      </w:pPr>
    </w:p>
    <w:p>
      <w:pPr>
        <w:pStyle w:val="49"/>
        <w:spacing w:before="120" w:line="360" w:lineRule="exact"/>
        <w:rPr>
          <w:rFonts w:hint="eastAsia" w:ascii="微软雅黑" w:hAnsi="微软雅黑" w:eastAsia="微软雅黑" w:cs="微软雅黑"/>
          <w:color w:val="auto"/>
          <w:highlight w:val="none"/>
        </w:rPr>
      </w:pPr>
    </w:p>
    <w:p>
      <w:pPr>
        <w:spacing w:line="360" w:lineRule="exact"/>
        <w:rPr>
          <w:rFonts w:hint="eastAsia" w:ascii="微软雅黑" w:hAnsi="微软雅黑" w:eastAsia="微软雅黑" w:cs="微软雅黑"/>
          <w:color w:val="auto"/>
          <w:highlight w:val="none"/>
        </w:rPr>
      </w:pPr>
    </w:p>
    <w:p>
      <w:pPr>
        <w:spacing w:before="120" w:line="360" w:lineRule="exac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hint="eastAsia" w:ascii="微软雅黑" w:hAnsi="微软雅黑" w:eastAsia="微软雅黑" w:cs="微软雅黑"/>
          <w:color w:val="auto"/>
          <w:sz w:val="24"/>
          <w:szCs w:val="24"/>
          <w:highlight w:val="none"/>
        </w:rPr>
      </w:pPr>
    </w:p>
    <w:p>
      <w:pPr>
        <w:spacing w:before="120" w:line="360" w:lineRule="exac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hint="eastAsia" w:ascii="微软雅黑" w:hAnsi="微软雅黑" w:eastAsia="微软雅黑" w:cs="微软雅黑"/>
          <w:color w:val="auto"/>
          <w:sz w:val="24"/>
          <w:szCs w:val="24"/>
          <w:highlight w:val="none"/>
        </w:rPr>
      </w:pPr>
    </w:p>
    <w:p>
      <w:pPr>
        <w:spacing w:before="120" w:line="360" w:lineRule="exac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hint="eastAsia" w:ascii="微软雅黑" w:hAnsi="微软雅黑" w:eastAsia="微软雅黑" w:cs="微软雅黑"/>
          <w:color w:val="auto"/>
          <w:sz w:val="24"/>
          <w:szCs w:val="24"/>
          <w:highlight w:val="none"/>
        </w:rPr>
      </w:pPr>
    </w:p>
    <w:p>
      <w:pPr>
        <w:spacing w:before="120" w:line="360" w:lineRule="exac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pPr>
        <w:autoSpaceDE w:val="0"/>
        <w:autoSpaceDN w:val="0"/>
        <w:adjustRightInd w:val="0"/>
        <w:spacing w:line="360" w:lineRule="exact"/>
        <w:ind w:firstLine="640"/>
        <w:jc w:val="center"/>
        <w:rPr>
          <w:rFonts w:hint="eastAsia" w:ascii="微软雅黑" w:hAnsi="微软雅黑" w:eastAsia="微软雅黑" w:cs="微软雅黑"/>
          <w:color w:val="auto"/>
          <w:sz w:val="24"/>
          <w:szCs w:val="24"/>
          <w:highlight w:val="none"/>
        </w:rPr>
        <w:sectPr>
          <w:footerReference r:id="rId7" w:type="default"/>
          <w:pgSz w:w="11905" w:h="16838"/>
          <w:pgMar w:top="1440" w:right="1797" w:bottom="1440" w:left="1797" w:header="851" w:footer="992" w:gutter="0"/>
          <w:pgNumType w:fmt="decimal"/>
          <w:cols w:space="0" w:num="1"/>
          <w:rtlGutter w:val="0"/>
          <w:docGrid w:linePitch="462" w:charSpace="0"/>
        </w:sectPr>
      </w:pP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720" w:name="_Toc24059"/>
      <w:bookmarkStart w:id="721" w:name="_Toc2232"/>
      <w:bookmarkStart w:id="722" w:name="_Toc2659"/>
      <w:bookmarkStart w:id="723" w:name="_Toc1846"/>
      <w:bookmarkStart w:id="724" w:name="_Toc26721"/>
      <w:bookmarkStart w:id="725" w:name="_Toc3029"/>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（中标供应商名称）</w:t>
      </w:r>
      <w:r>
        <w:rPr>
          <w:rFonts w:hint="eastAsia" w:ascii="微软雅黑" w:hAnsi="微软雅黑" w:eastAsia="微软雅黑" w:cs="微软雅黑"/>
          <w:color w:val="auto"/>
          <w:sz w:val="24"/>
          <w:szCs w:val="24"/>
          <w:highlight w:val="none"/>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bookmarkEnd w:id="720"/>
    <w:bookmarkEnd w:id="721"/>
    <w:bookmarkEnd w:id="722"/>
    <w:bookmarkEnd w:id="723"/>
    <w:bookmarkEnd w:id="724"/>
    <w:bookmarkEnd w:id="725"/>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26" w:name="_Toc21386"/>
      <w:bookmarkStart w:id="727" w:name="_Toc14766"/>
      <w:bookmarkStart w:id="728" w:name="_Toc1740"/>
      <w:bookmarkStart w:id="729" w:name="_Toc14986"/>
      <w:bookmarkStart w:id="730" w:name="_Toc4751"/>
      <w:bookmarkStart w:id="731" w:name="_Toc4498"/>
      <w:bookmarkStart w:id="732" w:name="_Toc29481"/>
      <w:bookmarkStart w:id="733" w:name="_Toc24186"/>
      <w:bookmarkStart w:id="734" w:name="_Toc27428"/>
      <w:bookmarkStart w:id="735" w:name="_Toc2992"/>
      <w:bookmarkStart w:id="736" w:name="_Toc416"/>
      <w:bookmarkStart w:id="737" w:name="_Toc28090"/>
      <w:bookmarkStart w:id="738" w:name="_Toc2048"/>
      <w:bookmarkStart w:id="739" w:name="_Toc16137"/>
      <w:bookmarkStart w:id="740" w:name="_Toc6038"/>
      <w:bookmarkStart w:id="741" w:name="_Toc10455"/>
      <w:bookmarkStart w:id="742" w:name="_Toc15812"/>
      <w:bookmarkStart w:id="743" w:name="_Toc27963"/>
      <w:bookmarkStart w:id="744" w:name="_Toc29751"/>
      <w:bookmarkStart w:id="745" w:name="_Toc30575"/>
      <w:bookmarkStart w:id="746" w:name="_Toc25352"/>
      <w:bookmarkStart w:id="747" w:name="_Toc967"/>
      <w:bookmarkStart w:id="748" w:name="_Toc31438"/>
      <w:bookmarkStart w:id="749" w:name="_Toc18247"/>
      <w:r>
        <w:rPr>
          <w:rFonts w:hint="eastAsia" w:ascii="微软雅黑" w:hAnsi="微软雅黑" w:eastAsia="微软雅黑" w:cs="微软雅黑"/>
          <w:b/>
          <w:bCs/>
          <w:color w:val="auto"/>
          <w:sz w:val="24"/>
          <w:szCs w:val="24"/>
          <w:highlight w:val="none"/>
        </w:rPr>
        <w:t>1.1 合同组成部分</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中标通知书；</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投标文件（含澄清或者说明文件）；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 招标文件（含澄清或者修改文件）；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50" w:name="_Toc4735"/>
      <w:bookmarkStart w:id="751" w:name="_Toc24300"/>
      <w:bookmarkStart w:id="752" w:name="_Toc32674"/>
      <w:bookmarkStart w:id="753" w:name="_Toc9006"/>
      <w:bookmarkStart w:id="754" w:name="_Toc17543"/>
      <w:bookmarkStart w:id="755" w:name="_Toc18558"/>
      <w:bookmarkStart w:id="756" w:name="_Toc21295"/>
      <w:bookmarkStart w:id="757" w:name="_Toc7977"/>
      <w:bookmarkStart w:id="758" w:name="_Toc2579"/>
      <w:bookmarkStart w:id="759" w:name="_Toc25402"/>
      <w:bookmarkStart w:id="760" w:name="_Toc19432"/>
      <w:bookmarkStart w:id="761" w:name="_Toc10465"/>
      <w:bookmarkStart w:id="762" w:name="_Toc8631"/>
      <w:bookmarkStart w:id="763" w:name="_Toc15345"/>
      <w:bookmarkStart w:id="764" w:name="_Toc21690"/>
      <w:bookmarkStart w:id="765" w:name="_Toc21217"/>
      <w:bookmarkStart w:id="766" w:name="_Toc19593"/>
      <w:bookmarkStart w:id="767" w:name="_Toc14235"/>
      <w:bookmarkStart w:id="768" w:name="_Toc11238"/>
      <w:bookmarkStart w:id="769" w:name="_Toc21149"/>
      <w:bookmarkStart w:id="770" w:name="_Toc24413"/>
      <w:bookmarkStart w:id="771" w:name="_Toc25735"/>
      <w:bookmarkStart w:id="772" w:name="_Toc31638"/>
      <w:bookmarkStart w:id="773" w:name="_Toc13138"/>
      <w:bookmarkStart w:id="774" w:name="_Toc24564"/>
      <w:bookmarkStart w:id="775" w:name="_Toc27318"/>
      <w:bookmarkStart w:id="776" w:name="_Toc31632"/>
      <w:bookmarkStart w:id="777" w:name="_Toc1446"/>
      <w:bookmarkStart w:id="778" w:name="_Toc27126"/>
      <w:bookmarkStart w:id="779" w:name="_Toc5906"/>
      <w:r>
        <w:rPr>
          <w:rFonts w:hint="eastAsia" w:ascii="微软雅黑" w:hAnsi="微软雅黑" w:eastAsia="微软雅黑" w:cs="微软雅黑"/>
          <w:b/>
          <w:bCs/>
          <w:color w:val="auto"/>
          <w:sz w:val="24"/>
          <w:szCs w:val="24"/>
          <w:highlight w:val="none"/>
        </w:rPr>
        <w:t>1.2 货物</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货物名称：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货物数量：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货物质量：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80" w:name="_Toc25368"/>
      <w:bookmarkStart w:id="781" w:name="_Toc3756"/>
      <w:bookmarkStart w:id="782" w:name="_Toc13898"/>
      <w:bookmarkStart w:id="783" w:name="_Toc12266"/>
      <w:bookmarkStart w:id="784" w:name="_Toc1528"/>
      <w:bookmarkStart w:id="785" w:name="_Toc8386"/>
      <w:bookmarkStart w:id="786" w:name="_Toc2897"/>
      <w:bookmarkStart w:id="787" w:name="_Toc11045"/>
      <w:bookmarkStart w:id="788" w:name="_Toc1267"/>
      <w:bookmarkStart w:id="789" w:name="_Toc21551"/>
      <w:bookmarkStart w:id="790" w:name="_Toc9364"/>
      <w:bookmarkStart w:id="791" w:name="_Toc7263"/>
      <w:bookmarkStart w:id="792" w:name="_Toc10942"/>
      <w:bookmarkStart w:id="793" w:name="_Toc9271"/>
      <w:bookmarkStart w:id="794" w:name="_Toc21040"/>
      <w:bookmarkStart w:id="795" w:name="_Toc29540"/>
      <w:bookmarkStart w:id="796" w:name="_Toc31994"/>
      <w:bookmarkStart w:id="797" w:name="_Toc21631"/>
      <w:bookmarkStart w:id="798" w:name="_Toc9579"/>
      <w:bookmarkStart w:id="799" w:name="_Toc633"/>
      <w:bookmarkStart w:id="800" w:name="_Toc16998"/>
      <w:bookmarkStart w:id="801" w:name="_Toc11463"/>
      <w:bookmarkStart w:id="802" w:name="_Toc9586"/>
      <w:bookmarkStart w:id="803" w:name="_Toc23292"/>
      <w:bookmarkStart w:id="804" w:name="_Toc30755"/>
      <w:bookmarkStart w:id="805" w:name="_Toc27282"/>
      <w:bookmarkStart w:id="806" w:name="_Toc19682"/>
      <w:bookmarkStart w:id="807" w:name="_Toc18883"/>
      <w:bookmarkStart w:id="808" w:name="_Toc30667"/>
      <w:bookmarkStart w:id="809" w:name="_Toc6581"/>
      <w:r>
        <w:rPr>
          <w:rFonts w:hint="eastAsia" w:ascii="微软雅黑" w:hAnsi="微软雅黑" w:eastAsia="微软雅黑" w:cs="微软雅黑"/>
          <w:b/>
          <w:bCs/>
          <w:color w:val="auto"/>
          <w:sz w:val="24"/>
          <w:szCs w:val="24"/>
          <w:highlight w:val="none"/>
        </w:rPr>
        <w:t>1.3 价款</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24"/>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0"/>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738"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803" w:type="dxa"/>
            <w:vAlign w:val="center"/>
          </w:tcPr>
          <w:p>
            <w:pPr>
              <w:pStyle w:val="50"/>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803" w:type="dxa"/>
            <w:vAlign w:val="center"/>
          </w:tcPr>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r>
    </w:tbl>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10" w:name="_Toc24781"/>
      <w:bookmarkStart w:id="811" w:name="_Toc21349"/>
      <w:bookmarkStart w:id="812" w:name="_Toc30643"/>
      <w:bookmarkStart w:id="813" w:name="_Toc30507"/>
      <w:bookmarkStart w:id="814" w:name="_Toc7458"/>
      <w:bookmarkStart w:id="815" w:name="_Toc29742"/>
      <w:bookmarkStart w:id="816" w:name="_Toc2285"/>
      <w:bookmarkStart w:id="817" w:name="_Toc22618"/>
      <w:bookmarkStart w:id="818" w:name="_Toc28773"/>
      <w:bookmarkStart w:id="819" w:name="_Toc10086"/>
      <w:bookmarkStart w:id="820" w:name="_Toc44"/>
      <w:bookmarkStart w:id="821" w:name="_Toc4585"/>
      <w:bookmarkStart w:id="822" w:name="_Toc26112"/>
      <w:bookmarkStart w:id="823" w:name="_Toc8933"/>
      <w:bookmarkStart w:id="824" w:name="_Toc26470"/>
      <w:bookmarkStart w:id="825" w:name="_Toc30437"/>
      <w:bookmarkStart w:id="826" w:name="_Toc21854"/>
      <w:bookmarkStart w:id="827" w:name="_Toc7087"/>
      <w:bookmarkStart w:id="828" w:name="_Toc7801"/>
      <w:bookmarkStart w:id="829" w:name="_Toc27817"/>
      <w:bookmarkStart w:id="830" w:name="_Toc17184"/>
      <w:bookmarkStart w:id="831" w:name="_Toc10340"/>
      <w:bookmarkStart w:id="832" w:name="_Toc27654"/>
      <w:bookmarkStart w:id="833" w:name="_Toc19093"/>
      <w:bookmarkStart w:id="834" w:name="_Toc1814"/>
      <w:bookmarkStart w:id="835" w:name="_Toc673"/>
      <w:bookmarkStart w:id="836" w:name="_Toc21104"/>
      <w:bookmarkStart w:id="837" w:name="_Toc5736"/>
      <w:bookmarkStart w:id="838" w:name="_Toc27811"/>
      <w:r>
        <w:rPr>
          <w:rFonts w:hint="eastAsia" w:ascii="微软雅黑" w:hAnsi="微软雅黑" w:eastAsia="微软雅黑" w:cs="微软雅黑"/>
          <w:b/>
          <w:bCs/>
          <w:color w:val="auto"/>
          <w:sz w:val="24"/>
          <w:szCs w:val="24"/>
          <w:highlight w:val="none"/>
        </w:rPr>
        <w:t>1.4 付款方式和发票开具方式</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39" w:name="_Toc19304"/>
      <w:bookmarkStart w:id="840" w:name="_Toc4377"/>
      <w:bookmarkStart w:id="841" w:name="_Toc9478"/>
      <w:bookmarkStart w:id="842" w:name="_Toc13284"/>
      <w:bookmarkStart w:id="843" w:name="_Toc1964"/>
      <w:bookmarkStart w:id="844" w:name="_Toc32071"/>
      <w:bookmarkStart w:id="845" w:name="_Toc2519"/>
      <w:bookmarkStart w:id="846" w:name="_Toc30894"/>
      <w:bookmarkStart w:id="847" w:name="_Toc32641"/>
      <w:bookmarkStart w:id="848" w:name="_Toc25278"/>
      <w:bookmarkStart w:id="849" w:name="_Toc23862"/>
      <w:bookmarkStart w:id="850" w:name="_Toc13703"/>
      <w:bookmarkStart w:id="851" w:name="_Toc4501"/>
      <w:bookmarkStart w:id="852" w:name="_Toc11682"/>
      <w:bookmarkStart w:id="853" w:name="_Toc17179"/>
      <w:bookmarkStart w:id="854" w:name="_Toc16823"/>
      <w:bookmarkStart w:id="855" w:name="_Toc17448"/>
      <w:bookmarkStart w:id="856" w:name="_Toc30563"/>
      <w:bookmarkStart w:id="857" w:name="_Toc2852"/>
      <w:bookmarkStart w:id="858" w:name="_Toc25427"/>
      <w:bookmarkStart w:id="859" w:name="_Toc30447"/>
      <w:bookmarkStart w:id="860" w:name="_Toc2083"/>
      <w:bookmarkStart w:id="861" w:name="_Toc29386"/>
      <w:bookmarkStart w:id="862" w:name="_Toc19978"/>
      <w:bookmarkStart w:id="863" w:name="_Toc2846"/>
      <w:bookmarkStart w:id="864" w:name="_Toc22861"/>
      <w:bookmarkStart w:id="865" w:name="_Toc26187"/>
      <w:bookmarkStart w:id="866" w:name="_Toc10276"/>
      <w:bookmarkStart w:id="867" w:name="_Toc2750"/>
      <w:bookmarkStart w:id="868" w:name="_Toc4058"/>
      <w:r>
        <w:rPr>
          <w:rFonts w:hint="eastAsia" w:ascii="微软雅黑" w:hAnsi="微软雅黑" w:eastAsia="微软雅黑" w:cs="微软雅黑"/>
          <w:b/>
          <w:bCs/>
          <w:color w:val="auto"/>
          <w:sz w:val="24"/>
          <w:szCs w:val="24"/>
          <w:highlight w:val="none"/>
        </w:rPr>
        <w:t>1.5 货物交付期限、地点和方式</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交付期限：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交付地点：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交付方式：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69" w:name="_Toc27247"/>
      <w:bookmarkStart w:id="870" w:name="_Toc29903"/>
      <w:bookmarkStart w:id="871" w:name="_Toc15865"/>
      <w:bookmarkStart w:id="872" w:name="_Toc25443"/>
      <w:bookmarkStart w:id="873" w:name="_Toc12629"/>
      <w:bookmarkStart w:id="874" w:name="_Toc27250"/>
      <w:bookmarkStart w:id="875" w:name="_Toc8569"/>
      <w:bookmarkStart w:id="876" w:name="_Toc8754"/>
      <w:bookmarkStart w:id="877" w:name="_Toc4190"/>
      <w:bookmarkStart w:id="878" w:name="_Toc10320"/>
      <w:bookmarkStart w:id="879" w:name="_Toc1835"/>
      <w:bookmarkStart w:id="880" w:name="_Toc1892"/>
      <w:bookmarkStart w:id="881" w:name="_Toc29769"/>
      <w:bookmarkStart w:id="882" w:name="_Toc12988"/>
      <w:bookmarkStart w:id="883" w:name="_Toc21406"/>
      <w:bookmarkStart w:id="884" w:name="_Toc13854"/>
      <w:bookmarkStart w:id="885" w:name="_Toc6841"/>
      <w:bookmarkStart w:id="886" w:name="_Toc26850"/>
      <w:bookmarkStart w:id="887" w:name="_Toc21423"/>
      <w:bookmarkStart w:id="888" w:name="_Toc17642"/>
      <w:bookmarkStart w:id="889" w:name="_Toc12679"/>
      <w:bookmarkStart w:id="890" w:name="_Toc28455"/>
      <w:bookmarkStart w:id="891" w:name="_Toc12424"/>
      <w:bookmarkStart w:id="892" w:name="_Toc13569"/>
      <w:bookmarkStart w:id="893" w:name="_Toc27319"/>
      <w:bookmarkStart w:id="894" w:name="_Toc11237"/>
      <w:bookmarkStart w:id="895" w:name="_Toc12753"/>
      <w:bookmarkStart w:id="896" w:name="_Toc30591"/>
      <w:bookmarkStart w:id="897" w:name="_Toc19554"/>
      <w:bookmarkStart w:id="898" w:name="_Toc10321"/>
      <w:r>
        <w:rPr>
          <w:rFonts w:hint="eastAsia" w:ascii="微软雅黑" w:hAnsi="微软雅黑" w:eastAsia="微软雅黑" w:cs="微软雅黑"/>
          <w:b/>
          <w:bCs/>
          <w:color w:val="auto"/>
          <w:sz w:val="24"/>
          <w:szCs w:val="24"/>
          <w:highlight w:val="none"/>
        </w:rPr>
        <w:t>1.6 违约责任</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99" w:name="_Toc6344"/>
      <w:bookmarkStart w:id="900" w:name="_Toc12021"/>
      <w:bookmarkStart w:id="901" w:name="_Toc19011"/>
      <w:bookmarkStart w:id="902" w:name="_Toc27762"/>
      <w:bookmarkStart w:id="903" w:name="_Toc8914"/>
      <w:bookmarkStart w:id="904" w:name="_Toc16021"/>
      <w:bookmarkStart w:id="905" w:name="_Toc15583"/>
      <w:bookmarkStart w:id="906" w:name="_Toc31145"/>
      <w:bookmarkStart w:id="907" w:name="_Toc25915"/>
      <w:bookmarkStart w:id="908" w:name="_Toc13430"/>
      <w:bookmarkStart w:id="909" w:name="_Toc20610"/>
      <w:bookmarkStart w:id="910" w:name="_Toc9202"/>
      <w:bookmarkStart w:id="911" w:name="_Toc12178"/>
      <w:bookmarkStart w:id="912" w:name="_Toc28375"/>
      <w:bookmarkStart w:id="913" w:name="_Toc8966"/>
      <w:bookmarkStart w:id="914" w:name="_Toc21643"/>
      <w:bookmarkStart w:id="915" w:name="_Toc23654"/>
      <w:bookmarkStart w:id="916" w:name="_Toc18652"/>
      <w:bookmarkStart w:id="917" w:name="_Toc29755"/>
      <w:bookmarkStart w:id="918" w:name="_Toc7216"/>
      <w:bookmarkStart w:id="919" w:name="_Toc20497"/>
      <w:bookmarkStart w:id="920" w:name="_Toc24352"/>
      <w:bookmarkStart w:id="921" w:name="_Toc16341"/>
      <w:bookmarkStart w:id="922" w:name="_Toc22341"/>
      <w:bookmarkStart w:id="923" w:name="_Toc24393"/>
      <w:bookmarkStart w:id="924" w:name="_Toc3403"/>
      <w:bookmarkStart w:id="925" w:name="_Toc19374"/>
      <w:bookmarkStart w:id="926" w:name="_Toc29338"/>
      <w:bookmarkStart w:id="927" w:name="_Toc27927"/>
      <w:bookmarkStart w:id="928" w:name="_Toc5482"/>
      <w:r>
        <w:rPr>
          <w:rFonts w:hint="eastAsia" w:ascii="微软雅黑" w:hAnsi="微软雅黑" w:eastAsia="微软雅黑" w:cs="微软雅黑"/>
          <w:b/>
          <w:bCs/>
          <w:color w:val="auto"/>
          <w:sz w:val="24"/>
          <w:szCs w:val="24"/>
          <w:highlight w:val="none"/>
        </w:rPr>
        <w:t>1.7 合同争议的解决</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29" w:name="_Toc12946"/>
      <w:bookmarkStart w:id="930" w:name="_Toc32578"/>
      <w:bookmarkStart w:id="931" w:name="_Toc8564"/>
      <w:bookmarkStart w:id="932" w:name="_Toc8975"/>
      <w:bookmarkStart w:id="933" w:name="_Toc10043"/>
      <w:bookmarkStart w:id="934" w:name="_Toc5077"/>
      <w:bookmarkStart w:id="935" w:name="_Toc496"/>
      <w:bookmarkStart w:id="936" w:name="_Toc6411"/>
      <w:bookmarkStart w:id="937" w:name="_Toc5982"/>
      <w:bookmarkStart w:id="938" w:name="_Toc17113"/>
      <w:bookmarkStart w:id="939" w:name="_Toc4516"/>
      <w:bookmarkStart w:id="940" w:name="_Toc14796"/>
      <w:bookmarkStart w:id="941" w:name="_Toc15322"/>
      <w:bookmarkStart w:id="942" w:name="_Toc29292"/>
      <w:bookmarkStart w:id="943" w:name="_Toc1647"/>
      <w:bookmarkStart w:id="944" w:name="_Toc20192"/>
      <w:bookmarkStart w:id="945" w:name="_Toc16410"/>
      <w:bookmarkStart w:id="946" w:name="_Toc30260"/>
      <w:bookmarkStart w:id="947" w:name="_Toc2894"/>
      <w:bookmarkStart w:id="948" w:name="_Toc6964"/>
      <w:bookmarkStart w:id="949" w:name="_Toc10429"/>
      <w:bookmarkStart w:id="950" w:name="_Toc9329"/>
      <w:bookmarkStart w:id="951" w:name="_Toc20305"/>
      <w:bookmarkStart w:id="952" w:name="_Toc518"/>
      <w:bookmarkStart w:id="953" w:name="_Toc7245"/>
      <w:bookmarkStart w:id="954" w:name="_Toc11173"/>
      <w:bookmarkStart w:id="955" w:name="_Toc17760"/>
      <w:bookmarkStart w:id="956" w:name="_Toc26231"/>
      <w:bookmarkStart w:id="957" w:name="_Toc10255"/>
      <w:bookmarkStart w:id="958" w:name="_Toc2901"/>
      <w:r>
        <w:rPr>
          <w:rFonts w:hint="eastAsia" w:ascii="微软雅黑" w:hAnsi="微软雅黑" w:eastAsia="微软雅黑" w:cs="微软雅黑"/>
          <w:b/>
          <w:bCs/>
          <w:color w:val="auto"/>
          <w:sz w:val="24"/>
          <w:szCs w:val="24"/>
          <w:highlight w:val="none"/>
        </w:rPr>
        <w:t>1.8 合同生效</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bCs/>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bCs/>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auto"/>
          <w:highlight w:val="none"/>
        </w:rPr>
      </w:pPr>
      <w:bookmarkStart w:id="959" w:name="_Toc331685783"/>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auto"/>
          <w:highlight w:val="none"/>
        </w:rPr>
      </w:pPr>
    </w:p>
    <w:p>
      <w:pPr>
        <w:pStyle w:val="48"/>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第二部分 合同一般条款</w:t>
      </w:r>
      <w:bookmarkEnd w:id="959"/>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60" w:name="_Toc26936"/>
      <w:bookmarkStart w:id="961" w:name="_Toc25060"/>
      <w:bookmarkStart w:id="962" w:name="_Ref467379094"/>
      <w:bookmarkStart w:id="963" w:name="_Toc20160"/>
      <w:bookmarkStart w:id="964" w:name="_Toc21840"/>
      <w:bookmarkStart w:id="965" w:name="_Toc259093669"/>
      <w:bookmarkStart w:id="966" w:name="_Toc2034"/>
      <w:bookmarkStart w:id="967" w:name="_Ref467378499"/>
      <w:bookmarkStart w:id="968" w:name="_Toc487900349"/>
      <w:bookmarkStart w:id="969" w:name="_Ref467379109"/>
      <w:bookmarkStart w:id="970" w:name="_Ref467379214"/>
      <w:bookmarkStart w:id="971" w:name="_Toc10245"/>
      <w:bookmarkStart w:id="972" w:name="_Ref467378463"/>
      <w:bookmarkStart w:id="973" w:name="_Ref467379225"/>
      <w:bookmarkStart w:id="974" w:name="_Toc28865"/>
      <w:bookmarkStart w:id="975" w:name="_Toc19614"/>
      <w:bookmarkStart w:id="976" w:name="_Toc18089"/>
      <w:bookmarkStart w:id="977" w:name="_Toc15647"/>
      <w:bookmarkStart w:id="978" w:name="_Ref467379205"/>
      <w:bookmarkStart w:id="979" w:name="_Toc31417"/>
      <w:bookmarkStart w:id="980" w:name="_Toc3091"/>
      <w:bookmarkStart w:id="981" w:name="_Toc25035"/>
      <w:bookmarkStart w:id="982" w:name="_Ref467379195"/>
      <w:bookmarkStart w:id="983" w:name="_Toc2854"/>
      <w:bookmarkStart w:id="984" w:name="_Toc29659"/>
      <w:bookmarkStart w:id="985" w:name="_Toc32624"/>
      <w:bookmarkStart w:id="986" w:name="_Toc26415"/>
      <w:bookmarkStart w:id="987" w:name="_Ref467379101"/>
      <w:bookmarkStart w:id="988" w:name="_Toc510"/>
      <w:bookmarkStart w:id="989" w:name="_Toc10572"/>
      <w:bookmarkStart w:id="990" w:name="_Toc25554"/>
      <w:bookmarkStart w:id="991" w:name="_Toc23997"/>
      <w:bookmarkStart w:id="992" w:name="_Toc28547"/>
      <w:bookmarkStart w:id="993" w:name="_Toc279701240"/>
      <w:bookmarkStart w:id="994" w:name="_Toc28763"/>
      <w:bookmarkStart w:id="995" w:name="_Toc25689"/>
      <w:bookmarkStart w:id="996" w:name="_Toc14827"/>
      <w:bookmarkStart w:id="997" w:name="_Toc17718"/>
      <w:bookmarkStart w:id="998" w:name="_Ref467378404"/>
      <w:bookmarkStart w:id="999" w:name="_Toc5579"/>
      <w:bookmarkStart w:id="1000" w:name="_Toc16917"/>
      <w:bookmarkStart w:id="1001" w:name="_Toc26015"/>
      <w:bookmarkStart w:id="1002" w:name="_Toc20709"/>
      <w:r>
        <w:rPr>
          <w:rFonts w:hint="eastAsia" w:ascii="微软雅黑" w:hAnsi="微软雅黑" w:eastAsia="微软雅黑" w:cs="微软雅黑"/>
          <w:b/>
          <w:bCs/>
          <w:color w:val="auto"/>
          <w:sz w:val="24"/>
          <w:szCs w:val="24"/>
          <w:highlight w:val="none"/>
        </w:rPr>
        <w:t>2.1 定义</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003" w:name="_Ref467378840"/>
      <w:r>
        <w:rPr>
          <w:rFonts w:hint="eastAsia" w:ascii="微软雅黑" w:hAnsi="微软雅黑" w:eastAsia="微软雅黑" w:cs="微软雅黑"/>
          <w:color w:val="auto"/>
          <w:sz w:val="24"/>
          <w:szCs w:val="24"/>
          <w:highlight w:val="none"/>
        </w:rPr>
        <w:t>2.1.4 “甲方”系指与中标供应商签署合同的采购人</w:t>
      </w:r>
      <w:bookmarkEnd w:id="1003"/>
      <w:r>
        <w:rPr>
          <w:rFonts w:hint="eastAsia" w:ascii="微软雅黑" w:hAnsi="微软雅黑" w:eastAsia="微软雅黑" w:cs="微软雅黑"/>
          <w:color w:val="auto"/>
          <w:sz w:val="24"/>
          <w:szCs w:val="24"/>
          <w:highlight w:val="none"/>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004" w:name="_Ref467379400"/>
      <w:r>
        <w:rPr>
          <w:rFonts w:hint="eastAsia" w:ascii="微软雅黑" w:hAnsi="微软雅黑" w:eastAsia="微软雅黑" w:cs="微软雅黑"/>
          <w:color w:val="auto"/>
          <w:sz w:val="24"/>
          <w:szCs w:val="24"/>
          <w:highlight w:val="none"/>
        </w:rPr>
        <w:t>2.1.5 “乙方”系指根据合同约定交付货物的中标供应商</w:t>
      </w:r>
      <w:bookmarkEnd w:id="1004"/>
      <w:r>
        <w:rPr>
          <w:rFonts w:hint="eastAsia" w:ascii="微软雅黑" w:hAnsi="微软雅黑" w:eastAsia="微软雅黑" w:cs="微软雅黑"/>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005" w:name="_Ref467379436"/>
      <w:r>
        <w:rPr>
          <w:rFonts w:hint="eastAsia" w:ascii="微软雅黑" w:hAnsi="微软雅黑" w:eastAsia="微软雅黑" w:cs="微软雅黑"/>
          <w:color w:val="auto"/>
          <w:sz w:val="24"/>
          <w:szCs w:val="24"/>
          <w:highlight w:val="none"/>
        </w:rPr>
        <w:t>2.1.6 “现场”系指合同约定货物将要运至或者安装的地点。</w:t>
      </w:r>
      <w:bookmarkEnd w:id="1005"/>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06" w:name="_Toc19892"/>
      <w:bookmarkStart w:id="1007" w:name="_Toc3193"/>
      <w:bookmarkStart w:id="1008" w:name="_Toc22104"/>
      <w:bookmarkStart w:id="1009" w:name="_Toc27635"/>
      <w:bookmarkStart w:id="1010" w:name="_Toc29206"/>
      <w:bookmarkStart w:id="1011" w:name="_Toc279701241"/>
      <w:bookmarkStart w:id="1012" w:name="_Toc1447"/>
      <w:bookmarkStart w:id="1013" w:name="_Toc23702"/>
      <w:bookmarkStart w:id="1014" w:name="_Toc17151"/>
      <w:bookmarkStart w:id="1015" w:name="_Toc487900350"/>
      <w:bookmarkStart w:id="1016" w:name="_Toc25266"/>
      <w:bookmarkStart w:id="1017" w:name="_Toc25269"/>
      <w:bookmarkStart w:id="1018" w:name="_Toc5592"/>
      <w:bookmarkStart w:id="1019" w:name="_Toc22122"/>
      <w:bookmarkStart w:id="1020" w:name="_Toc11142"/>
      <w:bookmarkStart w:id="1021" w:name="_Toc3949"/>
      <w:bookmarkStart w:id="1022" w:name="_Toc1352"/>
      <w:bookmarkStart w:id="1023" w:name="_Toc7416"/>
      <w:bookmarkStart w:id="1024" w:name="_Toc15269"/>
      <w:bookmarkStart w:id="1025" w:name="_Toc7048"/>
      <w:bookmarkStart w:id="1026" w:name="_Toc25336"/>
      <w:bookmarkStart w:id="1027" w:name="_Toc24523"/>
      <w:bookmarkStart w:id="1028" w:name="_Toc24792"/>
      <w:bookmarkStart w:id="1029" w:name="_Toc1221"/>
      <w:bookmarkStart w:id="1030" w:name="_Toc259093670"/>
      <w:bookmarkStart w:id="1031" w:name="_Toc31414"/>
      <w:bookmarkStart w:id="1032" w:name="_Toc8687"/>
      <w:bookmarkStart w:id="1033" w:name="_Toc24322"/>
      <w:bookmarkStart w:id="1034" w:name="_Toc23689"/>
      <w:bookmarkStart w:id="1035" w:name="_Toc22769"/>
      <w:bookmarkStart w:id="1036" w:name="_Toc1183"/>
      <w:bookmarkStart w:id="1037" w:name="_Toc13336"/>
      <w:bookmarkStart w:id="1038" w:name="_Toc32504"/>
      <w:r>
        <w:rPr>
          <w:rFonts w:hint="eastAsia" w:ascii="微软雅黑" w:hAnsi="微软雅黑" w:eastAsia="微软雅黑" w:cs="微软雅黑"/>
          <w:b/>
          <w:bCs/>
          <w:color w:val="auto"/>
          <w:sz w:val="24"/>
          <w:szCs w:val="24"/>
          <w:highlight w:val="none"/>
        </w:rPr>
        <w:t>2.2 技术规范</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39" w:name="_Toc31634"/>
      <w:bookmarkStart w:id="1040" w:name="_Toc1649"/>
      <w:bookmarkStart w:id="1041" w:name="_Toc6121"/>
      <w:bookmarkStart w:id="1042" w:name="_Toc23791"/>
      <w:bookmarkStart w:id="1043" w:name="_Toc20130"/>
      <w:bookmarkStart w:id="1044" w:name="_Toc30552"/>
      <w:bookmarkStart w:id="1045" w:name="_Toc28946"/>
      <w:bookmarkStart w:id="1046" w:name="_Toc30700"/>
      <w:bookmarkStart w:id="1047" w:name="_Toc10461"/>
      <w:bookmarkStart w:id="1048" w:name="_Toc23649"/>
      <w:bookmarkStart w:id="1049" w:name="_Toc24537"/>
      <w:bookmarkStart w:id="1050" w:name="_Toc28662"/>
      <w:bookmarkStart w:id="1051" w:name="_Toc259093671"/>
      <w:bookmarkStart w:id="1052" w:name="_Toc18758"/>
      <w:bookmarkStart w:id="1053" w:name="_Toc4029"/>
      <w:bookmarkStart w:id="1054" w:name="_Toc14632"/>
      <w:bookmarkStart w:id="1055" w:name="_Toc9829"/>
      <w:bookmarkStart w:id="1056" w:name="_Toc4916"/>
      <w:bookmarkStart w:id="1057" w:name="_Toc975"/>
      <w:bookmarkStart w:id="1058" w:name="_Toc6835"/>
      <w:bookmarkStart w:id="1059" w:name="_Toc487900351"/>
      <w:bookmarkStart w:id="1060" w:name="_Toc18842"/>
      <w:bookmarkStart w:id="1061" w:name="_Toc26928"/>
      <w:bookmarkStart w:id="1062" w:name="_Toc3854"/>
      <w:bookmarkStart w:id="1063" w:name="_Toc17383"/>
      <w:bookmarkStart w:id="1064" w:name="_Toc988"/>
      <w:bookmarkStart w:id="1065" w:name="_Toc279701242"/>
      <w:bookmarkStart w:id="1066" w:name="_Toc7722"/>
      <w:bookmarkStart w:id="1067" w:name="_Toc27853"/>
      <w:bookmarkStart w:id="1068" w:name="_Toc32048"/>
      <w:bookmarkStart w:id="1069" w:name="_Toc22279"/>
      <w:bookmarkStart w:id="1070" w:name="_Toc4277"/>
      <w:bookmarkStart w:id="1071" w:name="_Toc15733"/>
      <w:r>
        <w:rPr>
          <w:rFonts w:hint="eastAsia" w:ascii="微软雅黑" w:hAnsi="微软雅黑" w:eastAsia="微软雅黑" w:cs="微软雅黑"/>
          <w:b/>
          <w:bCs/>
          <w:color w:val="auto"/>
          <w:sz w:val="24"/>
          <w:szCs w:val="24"/>
          <w:highlight w:val="none"/>
        </w:rPr>
        <w:t>2.3 知识产权</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72" w:name="_Toc23105"/>
      <w:bookmarkStart w:id="1073" w:name="_Toc25749"/>
      <w:bookmarkStart w:id="1074" w:name="_Toc9172"/>
      <w:bookmarkStart w:id="1075" w:name="_Toc8795"/>
      <w:bookmarkStart w:id="1076" w:name="_Toc5395"/>
      <w:bookmarkStart w:id="1077" w:name="_Toc10397"/>
      <w:bookmarkStart w:id="1078" w:name="_Toc12219"/>
      <w:bookmarkStart w:id="1079" w:name="_Toc1945"/>
      <w:bookmarkStart w:id="1080" w:name="_Toc1877"/>
      <w:bookmarkStart w:id="1081" w:name="_Toc13341"/>
      <w:bookmarkStart w:id="1082" w:name="_Toc9470"/>
      <w:bookmarkStart w:id="1083" w:name="_Toc6781"/>
      <w:bookmarkStart w:id="1084" w:name="_Toc28170"/>
      <w:bookmarkStart w:id="1085" w:name="_Toc20620"/>
      <w:bookmarkStart w:id="1086" w:name="_Toc26731"/>
      <w:bookmarkStart w:id="1087" w:name="_Toc29149"/>
      <w:bookmarkStart w:id="1088" w:name="_Toc10546"/>
      <w:bookmarkStart w:id="1089" w:name="_Toc4194"/>
      <w:bookmarkStart w:id="1090" w:name="_Toc18554"/>
      <w:bookmarkStart w:id="1091" w:name="_Toc455"/>
      <w:bookmarkStart w:id="1092" w:name="_Toc28714"/>
      <w:bookmarkStart w:id="1093" w:name="_Toc24384"/>
      <w:bookmarkStart w:id="1094" w:name="_Toc17080"/>
      <w:bookmarkStart w:id="1095" w:name="_Toc2585"/>
      <w:bookmarkStart w:id="1096" w:name="_Toc19638"/>
      <w:bookmarkStart w:id="1097" w:name="_Toc25767"/>
      <w:bookmarkStart w:id="1098" w:name="_Toc10970"/>
      <w:bookmarkStart w:id="1099" w:name="_Toc11932"/>
      <w:bookmarkStart w:id="1100" w:name="_Toc3486"/>
      <w:bookmarkStart w:id="1101" w:name="_Toc21468"/>
      <w:r>
        <w:rPr>
          <w:rFonts w:hint="eastAsia" w:ascii="微软雅黑" w:hAnsi="微软雅黑" w:eastAsia="微软雅黑" w:cs="微软雅黑"/>
          <w:b/>
          <w:bCs/>
          <w:color w:val="auto"/>
          <w:sz w:val="24"/>
          <w:szCs w:val="24"/>
          <w:highlight w:val="none"/>
        </w:rPr>
        <w:t>2.4 包装和装运</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装运货物的要求和通知，详见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02" w:name="_Ref467379542"/>
      <w:bookmarkStart w:id="1103" w:name="_Toc487900354"/>
      <w:bookmarkStart w:id="1104" w:name="_Ref467379536"/>
      <w:bookmarkStart w:id="1105" w:name="_Toc279701245"/>
      <w:bookmarkStart w:id="1106" w:name="_Ref467378591"/>
      <w:bookmarkStart w:id="1107" w:name="_Toc259093674"/>
      <w:bookmarkStart w:id="1108" w:name="_Ref467378541"/>
      <w:bookmarkStart w:id="1109" w:name="_Ref467379527"/>
      <w:bookmarkStart w:id="1110" w:name="_Toc10209"/>
      <w:bookmarkStart w:id="1111" w:name="_Toc2039"/>
      <w:bookmarkStart w:id="1112" w:name="_Toc14100"/>
      <w:bookmarkStart w:id="1113" w:name="_Toc20866"/>
      <w:bookmarkStart w:id="1114" w:name="_Toc30516"/>
      <w:bookmarkStart w:id="1115" w:name="_Toc8552"/>
      <w:bookmarkStart w:id="1116" w:name="_Toc15512"/>
      <w:bookmarkStart w:id="1117" w:name="_Toc21198"/>
      <w:bookmarkStart w:id="1118" w:name="_Toc12428"/>
      <w:bookmarkStart w:id="1119" w:name="_Toc19074"/>
      <w:bookmarkStart w:id="1120" w:name="_Toc2815"/>
      <w:bookmarkStart w:id="1121" w:name="_Toc5927"/>
      <w:bookmarkStart w:id="1122" w:name="_Toc30291"/>
      <w:bookmarkStart w:id="1123" w:name="_Toc24935"/>
      <w:bookmarkStart w:id="1124" w:name="_Toc7379"/>
      <w:bookmarkStart w:id="1125" w:name="_Toc24299"/>
      <w:bookmarkStart w:id="1126" w:name="_Toc28324"/>
      <w:bookmarkStart w:id="1127" w:name="_Toc530"/>
      <w:bookmarkStart w:id="1128" w:name="_Toc28998"/>
      <w:bookmarkStart w:id="1129" w:name="_Toc30272"/>
      <w:bookmarkStart w:id="1130" w:name="_Toc14170"/>
      <w:bookmarkStart w:id="1131" w:name="_Toc21410"/>
      <w:bookmarkStart w:id="1132" w:name="_Toc28937"/>
      <w:bookmarkStart w:id="1133" w:name="_Toc4831"/>
      <w:bookmarkStart w:id="1134" w:name="_Toc18515"/>
      <w:bookmarkStart w:id="1135" w:name="_Toc31437"/>
      <w:bookmarkStart w:id="1136" w:name="_Toc26182"/>
      <w:bookmarkStart w:id="1137" w:name="_Toc18307"/>
      <w:bookmarkStart w:id="1138" w:name="_Toc1580"/>
      <w:bookmarkStart w:id="1139" w:name="_Toc7299"/>
      <w:r>
        <w:rPr>
          <w:rFonts w:hint="eastAsia" w:ascii="微软雅黑" w:hAnsi="微软雅黑" w:eastAsia="微软雅黑" w:cs="微软雅黑"/>
          <w:b/>
          <w:bCs/>
          <w:color w:val="auto"/>
          <w:sz w:val="24"/>
          <w:szCs w:val="24"/>
          <w:highlight w:val="none"/>
        </w:rPr>
        <w:t>2.</w:t>
      </w:r>
      <w:bookmarkEnd w:id="1102"/>
      <w:bookmarkEnd w:id="1103"/>
      <w:bookmarkEnd w:id="1104"/>
      <w:bookmarkEnd w:id="1105"/>
      <w:bookmarkEnd w:id="1106"/>
      <w:bookmarkEnd w:id="1107"/>
      <w:bookmarkEnd w:id="1108"/>
      <w:bookmarkEnd w:id="1109"/>
      <w:r>
        <w:rPr>
          <w:rFonts w:hint="eastAsia" w:ascii="微软雅黑" w:hAnsi="微软雅黑" w:eastAsia="微软雅黑" w:cs="微软雅黑"/>
          <w:b/>
          <w:bCs/>
          <w:color w:val="auto"/>
          <w:sz w:val="24"/>
          <w:szCs w:val="24"/>
          <w:highlight w:val="none"/>
        </w:rPr>
        <w:t>5 履约检查和问题反馈</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140" w:name="_Ref467379657"/>
      <w:r>
        <w:rPr>
          <w:rFonts w:hint="eastAsia" w:ascii="微软雅黑" w:hAnsi="微软雅黑" w:eastAsia="微软雅黑" w:cs="微软雅黑"/>
          <w:color w:val="auto"/>
          <w:sz w:val="24"/>
          <w:szCs w:val="24"/>
          <w:highlight w:val="none"/>
        </w:rPr>
        <w:t>2.5.1</w:t>
      </w:r>
      <w:bookmarkEnd w:id="1140"/>
      <w:bookmarkStart w:id="1141" w:name="_Toc186431854"/>
      <w:bookmarkStart w:id="1142" w:name="_Toc487900357"/>
      <w:bookmarkStart w:id="1143" w:name="_Ref467379807"/>
      <w:bookmarkStart w:id="1144" w:name="_Ref467379793"/>
      <w:bookmarkStart w:id="1145" w:name="_Toc259093676"/>
      <w:bookmarkStart w:id="1146" w:name="_Toc279701247"/>
      <w:r>
        <w:rPr>
          <w:rFonts w:hint="eastAsia" w:ascii="微软雅黑" w:hAnsi="微软雅黑" w:eastAsia="微软雅黑" w:cs="微软雅黑"/>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 合同履行期间，甲方有权将履行过程中出现的问题反馈给乙方，双方当事人应以书面形式约定需要完善和改进的内容</w:t>
      </w:r>
      <w:bookmarkEnd w:id="1141"/>
      <w:bookmarkStart w:id="1147" w:name="_Toc186431855"/>
      <w:r>
        <w:rPr>
          <w:rFonts w:hint="eastAsia" w:ascii="微软雅黑" w:hAnsi="微软雅黑" w:eastAsia="微软雅黑" w:cs="微软雅黑"/>
          <w:color w:val="auto"/>
          <w:sz w:val="24"/>
          <w:szCs w:val="24"/>
          <w:highlight w:val="none"/>
        </w:rPr>
        <w:t>。</w:t>
      </w:r>
    </w:p>
    <w:bookmarkEnd w:id="1147"/>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48" w:name="_Toc17283"/>
      <w:bookmarkStart w:id="1149" w:name="_Toc18294"/>
      <w:bookmarkStart w:id="1150" w:name="_Toc582"/>
      <w:bookmarkStart w:id="1151" w:name="_Toc10470"/>
      <w:bookmarkStart w:id="1152" w:name="_Toc12360"/>
      <w:bookmarkStart w:id="1153" w:name="_Toc9092"/>
      <w:bookmarkStart w:id="1154" w:name="_Toc19219"/>
      <w:bookmarkStart w:id="1155" w:name="_Toc22499"/>
      <w:bookmarkStart w:id="1156" w:name="_Toc28142"/>
      <w:bookmarkStart w:id="1157" w:name="_Toc234"/>
      <w:bookmarkStart w:id="1158" w:name="_Toc28451"/>
      <w:bookmarkStart w:id="1159" w:name="_Toc3518"/>
      <w:bookmarkStart w:id="1160" w:name="_Toc11522"/>
      <w:bookmarkStart w:id="1161" w:name="_Toc26245"/>
      <w:bookmarkStart w:id="1162" w:name="_Toc2067"/>
      <w:bookmarkStart w:id="1163" w:name="_Toc26298"/>
      <w:bookmarkStart w:id="1164" w:name="_Toc5304"/>
      <w:bookmarkStart w:id="1165" w:name="_Toc8058"/>
      <w:bookmarkStart w:id="1166" w:name="_Toc15854"/>
      <w:bookmarkStart w:id="1167" w:name="_Toc31564"/>
      <w:bookmarkStart w:id="1168" w:name="_Toc26232"/>
      <w:bookmarkStart w:id="1169" w:name="_Toc30354"/>
      <w:bookmarkStart w:id="1170" w:name="_Toc12377"/>
      <w:bookmarkStart w:id="1171" w:name="_Toc7836"/>
      <w:bookmarkStart w:id="1172" w:name="_Toc31520"/>
      <w:bookmarkStart w:id="1173" w:name="_Toc27802"/>
      <w:bookmarkStart w:id="1174" w:name="_Toc10704"/>
      <w:bookmarkStart w:id="1175" w:name="_Toc5363"/>
      <w:bookmarkStart w:id="1176" w:name="_Toc10980"/>
      <w:bookmarkStart w:id="1177" w:name="_Toc23261"/>
      <w:r>
        <w:rPr>
          <w:rFonts w:hint="eastAsia" w:ascii="微软雅黑" w:hAnsi="微软雅黑" w:eastAsia="微软雅黑" w:cs="微软雅黑"/>
          <w:b/>
          <w:bCs/>
          <w:color w:val="auto"/>
          <w:sz w:val="24"/>
          <w:szCs w:val="24"/>
          <w:highlight w:val="none"/>
        </w:rPr>
        <w:t>2.6 结算方式和付款条件</w:t>
      </w:r>
      <w:bookmarkEnd w:id="1142"/>
      <w:bookmarkEnd w:id="1143"/>
      <w:bookmarkEnd w:id="1144"/>
      <w:bookmarkEnd w:id="1145"/>
      <w:bookmarkEnd w:id="1146"/>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78" w:name="_Toc487900358"/>
      <w:bookmarkStart w:id="1179" w:name="_Toc279701248"/>
      <w:bookmarkStart w:id="1180" w:name="_Toc259093677"/>
      <w:bookmarkStart w:id="1181" w:name="_Ref467379923"/>
      <w:bookmarkStart w:id="1182" w:name="_Ref467379863"/>
      <w:bookmarkStart w:id="1183" w:name="_Ref467379852"/>
      <w:bookmarkStart w:id="1184" w:name="_Toc31128"/>
      <w:bookmarkStart w:id="1185" w:name="_Toc23170"/>
      <w:bookmarkStart w:id="1186" w:name="_Toc11236"/>
      <w:bookmarkStart w:id="1187" w:name="_Toc1200"/>
      <w:bookmarkStart w:id="1188" w:name="_Toc14939"/>
      <w:bookmarkStart w:id="1189" w:name="_Toc8272"/>
      <w:bookmarkStart w:id="1190" w:name="_Toc14432"/>
      <w:bookmarkStart w:id="1191" w:name="_Toc14491"/>
      <w:bookmarkStart w:id="1192" w:name="_Toc22229"/>
      <w:bookmarkStart w:id="1193" w:name="_Toc10114"/>
      <w:bookmarkStart w:id="1194" w:name="_Toc17051"/>
      <w:bookmarkStart w:id="1195" w:name="_Toc25277"/>
      <w:bookmarkStart w:id="1196" w:name="_Toc16110"/>
      <w:bookmarkStart w:id="1197" w:name="_Toc17607"/>
      <w:bookmarkStart w:id="1198" w:name="_Toc3333"/>
      <w:bookmarkStart w:id="1199" w:name="_Toc13023"/>
      <w:bookmarkStart w:id="1200" w:name="_Toc31971"/>
      <w:bookmarkStart w:id="1201" w:name="_Toc24083"/>
      <w:bookmarkStart w:id="1202" w:name="_Toc28781"/>
      <w:bookmarkStart w:id="1203" w:name="_Toc12608"/>
      <w:bookmarkStart w:id="1204" w:name="_Toc31305"/>
      <w:bookmarkStart w:id="1205" w:name="_Toc7000"/>
      <w:bookmarkStart w:id="1206" w:name="_Toc9845"/>
      <w:bookmarkStart w:id="1207" w:name="_Toc11615"/>
      <w:bookmarkStart w:id="1208" w:name="_Toc29616"/>
      <w:bookmarkStart w:id="1209" w:name="_Toc17136"/>
      <w:bookmarkStart w:id="1210" w:name="_Toc774"/>
      <w:bookmarkStart w:id="1211" w:name="_Toc29030"/>
      <w:bookmarkStart w:id="1212" w:name="_Toc6635"/>
      <w:bookmarkStart w:id="1213" w:name="_Toc3225"/>
      <w:r>
        <w:rPr>
          <w:rFonts w:hint="eastAsia" w:ascii="微软雅黑" w:hAnsi="微软雅黑" w:eastAsia="微软雅黑" w:cs="微软雅黑"/>
          <w:b/>
          <w:bCs/>
          <w:color w:val="auto"/>
          <w:sz w:val="24"/>
          <w:szCs w:val="24"/>
          <w:highlight w:val="none"/>
        </w:rPr>
        <w:t>2.7 技术资料</w:t>
      </w:r>
      <w:bookmarkEnd w:id="1178"/>
      <w:bookmarkEnd w:id="1179"/>
      <w:bookmarkEnd w:id="1180"/>
      <w:bookmarkEnd w:id="1181"/>
      <w:bookmarkEnd w:id="1182"/>
      <w:bookmarkEnd w:id="1183"/>
      <w:r>
        <w:rPr>
          <w:rFonts w:hint="eastAsia" w:ascii="微软雅黑" w:hAnsi="微软雅黑" w:eastAsia="微软雅黑" w:cs="微软雅黑"/>
          <w:b/>
          <w:bCs/>
          <w:color w:val="auto"/>
          <w:sz w:val="24"/>
          <w:szCs w:val="24"/>
          <w:highlight w:val="none"/>
        </w:rPr>
        <w:t>和保密义务</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乙方有义务妥善保管和保护由甲方提供的前款信息和资料等；</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14" w:name="_Toc19659"/>
      <w:bookmarkStart w:id="1215" w:name="_Toc30503"/>
      <w:bookmarkStart w:id="1216" w:name="_Toc5200"/>
      <w:bookmarkStart w:id="1217" w:name="_Toc5556"/>
      <w:bookmarkStart w:id="1218" w:name="_Toc25676"/>
      <w:bookmarkStart w:id="1219" w:name="_Toc30167"/>
      <w:bookmarkStart w:id="1220" w:name="_Toc7860"/>
      <w:bookmarkStart w:id="1221" w:name="_Toc18551"/>
      <w:bookmarkStart w:id="1222" w:name="_Toc10326"/>
      <w:bookmarkStart w:id="1223" w:name="_Toc27453"/>
      <w:bookmarkStart w:id="1224" w:name="_Toc9561"/>
      <w:bookmarkStart w:id="1225" w:name="_Toc31496"/>
      <w:bookmarkStart w:id="1226" w:name="_Toc30477"/>
      <w:bookmarkStart w:id="1227" w:name="_Toc4779"/>
      <w:bookmarkStart w:id="1228" w:name="_Toc14045"/>
      <w:bookmarkStart w:id="1229" w:name="_Toc16190"/>
      <w:bookmarkStart w:id="1230" w:name="_Toc24654"/>
      <w:bookmarkStart w:id="1231" w:name="_Toc26425"/>
      <w:bookmarkStart w:id="1232" w:name="_Toc8288"/>
      <w:bookmarkStart w:id="1233" w:name="_Toc11530"/>
      <w:bookmarkStart w:id="1234" w:name="_Toc23081"/>
      <w:bookmarkStart w:id="1235" w:name="_Toc7771"/>
      <w:bookmarkStart w:id="1236" w:name="_Toc21267"/>
      <w:bookmarkStart w:id="1237" w:name="_Toc20641"/>
      <w:bookmarkStart w:id="1238" w:name="_Toc122"/>
      <w:bookmarkStart w:id="1239" w:name="_Toc11328"/>
      <w:bookmarkStart w:id="1240" w:name="_Toc18231"/>
      <w:bookmarkStart w:id="1241" w:name="_Toc3156"/>
      <w:r>
        <w:rPr>
          <w:rFonts w:hint="eastAsia" w:ascii="微软雅黑" w:hAnsi="微软雅黑" w:eastAsia="微软雅黑" w:cs="微软雅黑"/>
          <w:b/>
          <w:bCs/>
          <w:color w:val="auto"/>
          <w:sz w:val="24"/>
          <w:szCs w:val="24"/>
          <w:highlight w:val="none"/>
        </w:rPr>
        <w:t>2.8 质量保证</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42" w:name="_Toc17030"/>
      <w:bookmarkStart w:id="1243" w:name="_Toc27234"/>
      <w:bookmarkStart w:id="1244" w:name="_Toc22016"/>
      <w:bookmarkStart w:id="1245" w:name="_Toc14596"/>
      <w:bookmarkStart w:id="1246" w:name="_Toc10150"/>
      <w:bookmarkStart w:id="1247" w:name="_Toc12010"/>
      <w:bookmarkStart w:id="1248" w:name="_Toc27238"/>
      <w:bookmarkStart w:id="1249" w:name="_Toc14663"/>
      <w:bookmarkStart w:id="1250" w:name="_Toc28147"/>
      <w:bookmarkStart w:id="1251" w:name="_Toc3300"/>
      <w:bookmarkStart w:id="1252" w:name="_Toc22833"/>
      <w:bookmarkStart w:id="1253" w:name="_Toc27806"/>
      <w:bookmarkStart w:id="1254" w:name="_Toc26555"/>
      <w:bookmarkStart w:id="1255" w:name="_Toc7569"/>
      <w:bookmarkStart w:id="1256" w:name="_Toc25529"/>
      <w:bookmarkStart w:id="1257" w:name="_Toc31920"/>
      <w:bookmarkStart w:id="1258" w:name="_Toc13410"/>
      <w:bookmarkStart w:id="1259" w:name="_Toc23172"/>
      <w:bookmarkStart w:id="1260" w:name="_Toc15929"/>
      <w:bookmarkStart w:id="1261" w:name="_Toc13812"/>
      <w:bookmarkStart w:id="1262" w:name="_Toc12966"/>
      <w:bookmarkStart w:id="1263" w:name="_Toc17497"/>
      <w:bookmarkStart w:id="1264" w:name="_Toc21330"/>
      <w:bookmarkStart w:id="1265" w:name="_Toc12408"/>
      <w:bookmarkStart w:id="1266" w:name="_Toc812"/>
      <w:bookmarkStart w:id="1267" w:name="_Toc17244"/>
      <w:bookmarkStart w:id="1268" w:name="_Toc15408"/>
      <w:bookmarkStart w:id="1269" w:name="_Toc801"/>
      <w:bookmarkStart w:id="1270" w:name="_Toc279701252"/>
      <w:bookmarkStart w:id="1271" w:name="_Toc487900362"/>
      <w:bookmarkStart w:id="1272" w:name="_Toc259093681"/>
      <w:r>
        <w:rPr>
          <w:rFonts w:hint="eastAsia" w:ascii="微软雅黑" w:hAnsi="微软雅黑" w:eastAsia="微软雅黑" w:cs="微软雅黑"/>
          <w:b/>
          <w:bCs/>
          <w:color w:val="auto"/>
          <w:sz w:val="24"/>
          <w:szCs w:val="24"/>
          <w:highlight w:val="none"/>
        </w:rPr>
        <w:t>2.9 货物的风险负担</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73" w:name="_Toc11963"/>
      <w:bookmarkStart w:id="1274" w:name="_Toc15972"/>
      <w:bookmarkStart w:id="1275" w:name="_Toc19684"/>
      <w:bookmarkStart w:id="1276" w:name="_Toc29837"/>
      <w:bookmarkStart w:id="1277" w:name="_Toc7986"/>
      <w:bookmarkStart w:id="1278" w:name="_Toc14698"/>
      <w:bookmarkStart w:id="1279" w:name="_Toc20938"/>
      <w:bookmarkStart w:id="1280" w:name="_Toc17555"/>
      <w:bookmarkStart w:id="1281" w:name="_Toc1299"/>
      <w:bookmarkStart w:id="1282" w:name="_Toc2"/>
      <w:bookmarkStart w:id="1283" w:name="_Toc1494"/>
      <w:bookmarkStart w:id="1284" w:name="_Toc15310"/>
      <w:bookmarkStart w:id="1285" w:name="_Toc14055"/>
      <w:bookmarkStart w:id="1286" w:name="_Toc26567"/>
      <w:bookmarkStart w:id="1287" w:name="_Toc22674"/>
      <w:bookmarkStart w:id="1288" w:name="_Toc6602"/>
      <w:bookmarkStart w:id="1289" w:name="_Toc15112"/>
      <w:bookmarkStart w:id="1290" w:name="_Toc24830"/>
      <w:bookmarkStart w:id="1291" w:name="_Toc10676"/>
      <w:bookmarkStart w:id="1292" w:name="_Toc16001"/>
      <w:bookmarkStart w:id="1293" w:name="_Toc25663"/>
      <w:bookmarkStart w:id="1294" w:name="_Toc29192"/>
      <w:bookmarkStart w:id="1295" w:name="_Toc5876"/>
      <w:bookmarkStart w:id="1296" w:name="_Toc20457"/>
      <w:bookmarkStart w:id="1297" w:name="_Toc15465"/>
      <w:bookmarkStart w:id="1298" w:name="_Toc566"/>
      <w:bookmarkStart w:id="1299" w:name="_Toc5196"/>
      <w:bookmarkStart w:id="1300" w:name="_Toc15616"/>
      <w:r>
        <w:rPr>
          <w:rFonts w:hint="eastAsia" w:ascii="微软雅黑" w:hAnsi="微软雅黑" w:eastAsia="微软雅黑" w:cs="微软雅黑"/>
          <w:b/>
          <w:bCs/>
          <w:color w:val="auto"/>
          <w:sz w:val="24"/>
          <w:szCs w:val="24"/>
          <w:highlight w:val="none"/>
        </w:rPr>
        <w:t>2.10 延迟交货</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01" w:name="_Toc14851"/>
      <w:bookmarkStart w:id="1302" w:name="_Toc3064"/>
      <w:bookmarkStart w:id="1303" w:name="_Toc8441"/>
      <w:bookmarkStart w:id="1304" w:name="_Toc26004"/>
      <w:bookmarkStart w:id="1305" w:name="_Toc16810"/>
      <w:bookmarkStart w:id="1306" w:name="_Toc17237"/>
      <w:bookmarkStart w:id="1307" w:name="_Toc16528"/>
      <w:bookmarkStart w:id="1308" w:name="_Toc8126"/>
      <w:bookmarkStart w:id="1309" w:name="_Toc29075"/>
      <w:bookmarkStart w:id="1310" w:name="_Toc7444"/>
      <w:bookmarkStart w:id="1311" w:name="_Toc23198"/>
      <w:bookmarkStart w:id="1312" w:name="_Toc4586"/>
      <w:bookmarkStart w:id="1313" w:name="_Toc18704"/>
      <w:bookmarkStart w:id="1314" w:name="_Toc19951"/>
      <w:bookmarkStart w:id="1315" w:name="_Toc21567"/>
      <w:bookmarkStart w:id="1316" w:name="_Toc31403"/>
      <w:bookmarkStart w:id="1317" w:name="_Toc2860"/>
      <w:bookmarkStart w:id="1318" w:name="_Toc15143"/>
      <w:bookmarkStart w:id="1319" w:name="_Toc12175"/>
      <w:bookmarkStart w:id="1320" w:name="_Toc507"/>
      <w:bookmarkStart w:id="1321" w:name="_Toc25717"/>
      <w:bookmarkStart w:id="1322" w:name="_Toc7502"/>
      <w:bookmarkStart w:id="1323" w:name="_Toc9194"/>
      <w:bookmarkStart w:id="1324" w:name="_Toc19434"/>
      <w:bookmarkStart w:id="1325" w:name="_Toc10956"/>
      <w:bookmarkStart w:id="1326" w:name="_Toc9706"/>
      <w:bookmarkStart w:id="1327" w:name="_Toc20266"/>
      <w:bookmarkStart w:id="1328" w:name="_Toc26357"/>
      <w:bookmarkStart w:id="1329" w:name="_Toc279701254"/>
      <w:bookmarkStart w:id="1330" w:name="_Toc487900364"/>
      <w:bookmarkStart w:id="1331" w:name="_Ref467378121"/>
      <w:bookmarkStart w:id="1332" w:name="_Toc259093683"/>
      <w:r>
        <w:rPr>
          <w:rFonts w:hint="eastAsia" w:ascii="微软雅黑" w:hAnsi="微软雅黑" w:eastAsia="微软雅黑" w:cs="微软雅黑"/>
          <w:b/>
          <w:bCs/>
          <w:color w:val="auto"/>
          <w:sz w:val="24"/>
          <w:szCs w:val="24"/>
          <w:highlight w:val="none"/>
        </w:rPr>
        <w:t>2.11 合同变更</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333" w:name="_Toc487900369"/>
      <w:bookmarkStart w:id="1334" w:name="_Toc279701259"/>
      <w:bookmarkStart w:id="1335" w:name="_Toc259093688"/>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36" w:name="_Toc3825"/>
      <w:bookmarkStart w:id="1337" w:name="_Toc30397"/>
      <w:bookmarkStart w:id="1338" w:name="_Toc2157"/>
      <w:bookmarkStart w:id="1339" w:name="_Toc17486"/>
      <w:bookmarkStart w:id="1340" w:name="_Toc3931"/>
      <w:bookmarkStart w:id="1341" w:name="_Toc27772"/>
      <w:bookmarkStart w:id="1342" w:name="_Toc15237"/>
      <w:bookmarkStart w:id="1343" w:name="_Toc24511"/>
      <w:bookmarkStart w:id="1344" w:name="_Toc31419"/>
      <w:bookmarkStart w:id="1345" w:name="_Toc26224"/>
      <w:bookmarkStart w:id="1346" w:name="_Toc3928"/>
      <w:bookmarkStart w:id="1347" w:name="_Toc6051"/>
      <w:bookmarkStart w:id="1348" w:name="_Toc25508"/>
      <w:bookmarkStart w:id="1349" w:name="_Toc11626"/>
      <w:bookmarkStart w:id="1350" w:name="_Toc26864"/>
      <w:bookmarkStart w:id="1351" w:name="_Toc22955"/>
      <w:bookmarkStart w:id="1352" w:name="_Toc3062"/>
      <w:bookmarkStart w:id="1353" w:name="_Toc14895"/>
      <w:bookmarkStart w:id="1354" w:name="_Toc21753"/>
      <w:bookmarkStart w:id="1355" w:name="_Toc23079"/>
      <w:bookmarkStart w:id="1356" w:name="_Toc10537"/>
      <w:bookmarkStart w:id="1357" w:name="_Toc24850"/>
      <w:bookmarkStart w:id="1358" w:name="_Toc32581"/>
      <w:bookmarkStart w:id="1359" w:name="_Toc29045"/>
      <w:bookmarkStart w:id="1360" w:name="_Toc10366"/>
      <w:bookmarkStart w:id="1361" w:name="_Toc8679"/>
      <w:bookmarkStart w:id="1362" w:name="_Toc19380"/>
      <w:bookmarkStart w:id="1363" w:name="_Toc32309"/>
      <w:bookmarkStart w:id="1364" w:name="_Toc32003"/>
      <w:bookmarkStart w:id="1365" w:name="_Toc18316"/>
      <w:r>
        <w:rPr>
          <w:rFonts w:hint="eastAsia" w:ascii="微软雅黑" w:hAnsi="微软雅黑" w:eastAsia="微软雅黑" w:cs="微软雅黑"/>
          <w:b/>
          <w:bCs/>
          <w:color w:val="auto"/>
          <w:sz w:val="24"/>
          <w:szCs w:val="24"/>
          <w:highlight w:val="none"/>
        </w:rPr>
        <w:t>2.12 合同转让</w:t>
      </w:r>
      <w:bookmarkEnd w:id="1333"/>
      <w:bookmarkEnd w:id="1334"/>
      <w:bookmarkEnd w:id="1335"/>
      <w:r>
        <w:rPr>
          <w:rFonts w:hint="eastAsia" w:ascii="微软雅黑" w:hAnsi="微软雅黑" w:eastAsia="微软雅黑" w:cs="微软雅黑"/>
          <w:b/>
          <w:bCs/>
          <w:color w:val="auto"/>
          <w:sz w:val="24"/>
          <w:szCs w:val="24"/>
          <w:highlight w:val="none"/>
        </w:rPr>
        <w:t>和分包</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66" w:name="_Toc11104"/>
      <w:bookmarkStart w:id="1367" w:name="_Toc7077"/>
      <w:bookmarkStart w:id="1368" w:name="_Toc32580"/>
      <w:bookmarkStart w:id="1369" w:name="_Toc14564"/>
      <w:bookmarkStart w:id="1370" w:name="_Toc31984"/>
      <w:bookmarkStart w:id="1371" w:name="_Toc24741"/>
      <w:bookmarkStart w:id="1372" w:name="_Toc3177"/>
      <w:bookmarkStart w:id="1373" w:name="_Toc2586"/>
      <w:bookmarkStart w:id="1374" w:name="_Toc32426"/>
      <w:bookmarkStart w:id="1375" w:name="_Toc15741"/>
      <w:bookmarkStart w:id="1376" w:name="_Toc19407"/>
      <w:bookmarkStart w:id="1377" w:name="_Toc12809"/>
      <w:bookmarkStart w:id="1378" w:name="_Toc18272"/>
      <w:bookmarkStart w:id="1379" w:name="_Toc12165"/>
      <w:bookmarkStart w:id="1380" w:name="_Toc16508"/>
      <w:bookmarkStart w:id="1381" w:name="_Toc14066"/>
      <w:bookmarkStart w:id="1382" w:name="_Toc10688"/>
      <w:bookmarkStart w:id="1383" w:name="_Toc22326"/>
      <w:bookmarkStart w:id="1384" w:name="_Toc17498"/>
      <w:bookmarkStart w:id="1385" w:name="_Toc4540"/>
      <w:bookmarkStart w:id="1386" w:name="_Toc8114"/>
      <w:bookmarkStart w:id="1387" w:name="_Toc5484"/>
      <w:bookmarkStart w:id="1388" w:name="_Toc19750"/>
      <w:bookmarkStart w:id="1389" w:name="_Toc3533"/>
      <w:bookmarkStart w:id="1390" w:name="_Toc14752"/>
      <w:bookmarkStart w:id="1391" w:name="_Toc16893"/>
      <w:bookmarkStart w:id="1392" w:name="_Toc6414"/>
      <w:bookmarkStart w:id="1393" w:name="_Toc32515"/>
      <w:bookmarkStart w:id="1394" w:name="_Toc13557"/>
      <w:bookmarkStart w:id="1395" w:name="_Toc13566"/>
      <w:r>
        <w:rPr>
          <w:rFonts w:hint="eastAsia" w:ascii="微软雅黑" w:hAnsi="微软雅黑" w:eastAsia="微软雅黑" w:cs="微软雅黑"/>
          <w:b/>
          <w:bCs/>
          <w:color w:val="auto"/>
          <w:sz w:val="24"/>
          <w:szCs w:val="24"/>
          <w:highlight w:val="none"/>
        </w:rPr>
        <w:t>2.13 不可抗力</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2.13.2 因不可抗力致使不能实现合同目的的，当事人可以解除合同；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2.13.3 因不可抗力致使合同有变更必要的，双方当事人应在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2.13.4受不可抗力影响的一方在不可抗力发生后，应在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96" w:name="_Toc7145"/>
      <w:bookmarkStart w:id="1397" w:name="_Toc25124"/>
      <w:bookmarkStart w:id="1398" w:name="_Toc16229"/>
      <w:bookmarkStart w:id="1399" w:name="_Toc11875"/>
      <w:bookmarkStart w:id="1400" w:name="_Toc26085"/>
      <w:bookmarkStart w:id="1401" w:name="_Toc259093684"/>
      <w:bookmarkStart w:id="1402" w:name="_Toc20375"/>
      <w:bookmarkStart w:id="1403" w:name="_Toc6047"/>
      <w:bookmarkStart w:id="1404" w:name="_Toc31597"/>
      <w:bookmarkStart w:id="1405" w:name="_Toc487900365"/>
      <w:bookmarkStart w:id="1406" w:name="_Toc16506"/>
      <w:bookmarkStart w:id="1407" w:name="_Toc689"/>
      <w:bookmarkStart w:id="1408" w:name="_Toc279701255"/>
      <w:bookmarkStart w:id="1409" w:name="_Toc30676"/>
      <w:bookmarkStart w:id="1410" w:name="_Toc13910"/>
      <w:bookmarkStart w:id="1411" w:name="_Toc6676"/>
      <w:bookmarkStart w:id="1412" w:name="_Toc10528"/>
      <w:bookmarkStart w:id="1413" w:name="_Toc7175"/>
      <w:bookmarkStart w:id="1414" w:name="_Toc28340"/>
      <w:bookmarkStart w:id="1415" w:name="_Toc6288"/>
      <w:bookmarkStart w:id="1416" w:name="_Toc24010"/>
      <w:bookmarkStart w:id="1417" w:name="_Toc4006"/>
      <w:bookmarkStart w:id="1418" w:name="_Toc1584"/>
      <w:bookmarkStart w:id="1419" w:name="_Toc11423"/>
      <w:bookmarkStart w:id="1420" w:name="_Toc22812"/>
      <w:bookmarkStart w:id="1421" w:name="_Toc11876"/>
      <w:bookmarkStart w:id="1422" w:name="_Toc32764"/>
      <w:bookmarkStart w:id="1423" w:name="_Toc5884"/>
      <w:bookmarkStart w:id="1424" w:name="_Toc28117"/>
      <w:bookmarkStart w:id="1425" w:name="_Toc19677"/>
      <w:bookmarkStart w:id="1426" w:name="_Toc1957"/>
      <w:bookmarkStart w:id="1427" w:name="_Toc6969"/>
      <w:bookmarkStart w:id="1428" w:name="_Toc12959"/>
      <w:r>
        <w:rPr>
          <w:rFonts w:hint="eastAsia" w:ascii="微软雅黑" w:hAnsi="微软雅黑" w:eastAsia="微软雅黑" w:cs="微软雅黑"/>
          <w:b/>
          <w:bCs/>
          <w:color w:val="auto"/>
          <w:sz w:val="24"/>
          <w:szCs w:val="24"/>
          <w:highlight w:val="none"/>
        </w:rPr>
        <w:t>2.14 税费</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29" w:name="_Toc259093687"/>
      <w:bookmarkStart w:id="1430" w:name="_Toc21290"/>
      <w:bookmarkStart w:id="1431" w:name="_Toc8934"/>
      <w:bookmarkStart w:id="1432" w:name="_Toc13488"/>
      <w:bookmarkStart w:id="1433" w:name="_Toc8298"/>
      <w:bookmarkStart w:id="1434" w:name="_Toc4812"/>
      <w:bookmarkStart w:id="1435" w:name="_Toc23872"/>
      <w:bookmarkStart w:id="1436" w:name="_Toc16959"/>
      <w:bookmarkStart w:id="1437" w:name="_Toc17523"/>
      <w:bookmarkStart w:id="1438" w:name="_Toc13626"/>
      <w:bookmarkStart w:id="1439" w:name="_Toc24862"/>
      <w:bookmarkStart w:id="1440" w:name="_Toc11308"/>
      <w:bookmarkStart w:id="1441" w:name="_Toc26719"/>
      <w:bookmarkStart w:id="1442" w:name="_Toc18401"/>
      <w:bookmarkStart w:id="1443" w:name="_Toc27541"/>
      <w:bookmarkStart w:id="1444" w:name="_Toc20594"/>
      <w:bookmarkStart w:id="1445" w:name="_Toc29869"/>
      <w:bookmarkStart w:id="1446" w:name="_Toc279701258"/>
      <w:bookmarkStart w:id="1447" w:name="_Toc15527"/>
      <w:bookmarkStart w:id="1448" w:name="_Toc515"/>
      <w:bookmarkStart w:id="1449" w:name="_Toc12141"/>
      <w:bookmarkStart w:id="1450" w:name="_Toc7117"/>
      <w:bookmarkStart w:id="1451" w:name="_Toc29993"/>
      <w:bookmarkStart w:id="1452" w:name="_Toc23266"/>
      <w:bookmarkStart w:id="1453" w:name="_Toc25055"/>
      <w:bookmarkStart w:id="1454" w:name="_Toc487900368"/>
      <w:bookmarkStart w:id="1455" w:name="_Toc14403"/>
      <w:bookmarkStart w:id="1456" w:name="_Toc7102"/>
      <w:bookmarkStart w:id="1457" w:name="_Toc15256"/>
      <w:bookmarkStart w:id="1458" w:name="_Toc25260"/>
      <w:bookmarkStart w:id="1459" w:name="_Toc22239"/>
      <w:bookmarkStart w:id="1460" w:name="_Toc8496"/>
      <w:bookmarkStart w:id="1461" w:name="_Toc23510"/>
      <w:r>
        <w:rPr>
          <w:rFonts w:hint="eastAsia" w:ascii="微软雅黑" w:hAnsi="微软雅黑" w:eastAsia="微软雅黑" w:cs="微软雅黑"/>
          <w:b/>
          <w:bCs/>
          <w:color w:val="auto"/>
          <w:sz w:val="24"/>
          <w:szCs w:val="24"/>
          <w:highlight w:val="none"/>
        </w:rPr>
        <w:t>2.15 乙方破产</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62" w:name="_Toc110"/>
      <w:bookmarkStart w:id="1463" w:name="_Toc24976"/>
      <w:bookmarkStart w:id="1464" w:name="_Toc12420"/>
      <w:bookmarkStart w:id="1465" w:name="_Toc32508"/>
      <w:bookmarkStart w:id="1466" w:name="_Toc9318"/>
      <w:bookmarkStart w:id="1467" w:name="_Toc3991"/>
      <w:bookmarkStart w:id="1468" w:name="_Toc12606"/>
      <w:bookmarkStart w:id="1469" w:name="_Toc4013"/>
      <w:bookmarkStart w:id="1470" w:name="_Toc25273"/>
      <w:bookmarkStart w:id="1471" w:name="_Toc30362"/>
      <w:bookmarkStart w:id="1472" w:name="_Toc29333"/>
      <w:bookmarkStart w:id="1473" w:name="_Toc1942"/>
      <w:bookmarkStart w:id="1474" w:name="_Toc15605"/>
      <w:bookmarkStart w:id="1475" w:name="_Toc27106"/>
      <w:bookmarkStart w:id="1476" w:name="_Toc23040"/>
      <w:bookmarkStart w:id="1477" w:name="_Toc15445"/>
      <w:bookmarkStart w:id="1478" w:name="_Toc4227"/>
      <w:bookmarkStart w:id="1479" w:name="_Toc818"/>
      <w:bookmarkStart w:id="1480" w:name="_Toc16990"/>
      <w:bookmarkStart w:id="1481" w:name="_Toc31639"/>
      <w:bookmarkStart w:id="1482" w:name="_Toc23355"/>
      <w:bookmarkStart w:id="1483" w:name="_Toc1303"/>
      <w:bookmarkStart w:id="1484" w:name="_Toc29764"/>
      <w:bookmarkStart w:id="1485" w:name="_Toc9893"/>
      <w:bookmarkStart w:id="1486" w:name="_Toc24066"/>
      <w:bookmarkStart w:id="1487" w:name="_Toc6134"/>
      <w:bookmarkStart w:id="1488" w:name="_Toc26255"/>
      <w:bookmarkStart w:id="1489" w:name="_Toc15387"/>
      <w:bookmarkStart w:id="1490" w:name="_Toc24867"/>
      <w:bookmarkStart w:id="1491" w:name="_Toc21321"/>
      <w:r>
        <w:rPr>
          <w:rFonts w:hint="eastAsia" w:ascii="微软雅黑" w:hAnsi="微软雅黑" w:eastAsia="微软雅黑" w:cs="微软雅黑"/>
          <w:b/>
          <w:bCs/>
          <w:color w:val="auto"/>
          <w:sz w:val="24"/>
          <w:szCs w:val="24"/>
          <w:highlight w:val="none"/>
        </w:rPr>
        <w:t>2.16 合同中止、终止</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 双方当事人不得擅自中止或者终止合同；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92" w:name="_Toc20145"/>
      <w:bookmarkStart w:id="1493" w:name="_Toc2491"/>
      <w:bookmarkStart w:id="1494" w:name="_Toc25710"/>
      <w:bookmarkStart w:id="1495" w:name="_Toc30958"/>
      <w:bookmarkStart w:id="1496" w:name="_Toc13150"/>
      <w:bookmarkStart w:id="1497" w:name="_Toc11658"/>
      <w:bookmarkStart w:id="1498" w:name="_Toc30133"/>
      <w:bookmarkStart w:id="1499" w:name="_Toc30476"/>
      <w:bookmarkStart w:id="1500" w:name="_Toc26299"/>
      <w:bookmarkStart w:id="1501" w:name="_Toc13848"/>
      <w:bookmarkStart w:id="1502" w:name="_Toc5648"/>
      <w:bookmarkStart w:id="1503" w:name="_Toc19755"/>
      <w:bookmarkStart w:id="1504" w:name="_Toc6596"/>
      <w:bookmarkStart w:id="1505" w:name="_Toc25516"/>
      <w:bookmarkStart w:id="1506" w:name="_Toc6704"/>
      <w:bookmarkStart w:id="1507" w:name="_Toc25230"/>
      <w:bookmarkStart w:id="1508" w:name="_Toc14890"/>
      <w:bookmarkStart w:id="1509" w:name="_Toc26464"/>
      <w:bookmarkStart w:id="1510" w:name="_Toc28047"/>
      <w:bookmarkStart w:id="1511" w:name="_Toc28303"/>
      <w:bookmarkStart w:id="1512" w:name="_Toc21636"/>
      <w:bookmarkStart w:id="1513" w:name="_Toc4111"/>
      <w:bookmarkStart w:id="1514" w:name="_Toc31577"/>
      <w:bookmarkStart w:id="1515" w:name="_Toc1125"/>
      <w:bookmarkStart w:id="1516" w:name="_Toc23870"/>
      <w:bookmarkStart w:id="1517" w:name="_Toc24731"/>
      <w:bookmarkStart w:id="1518" w:name="_Toc29952"/>
      <w:bookmarkStart w:id="1519" w:name="_Toc11637"/>
      <w:bookmarkStart w:id="1520" w:name="_Toc14563"/>
      <w:bookmarkStart w:id="1521" w:name="_Toc25358"/>
      <w:r>
        <w:rPr>
          <w:rFonts w:hint="eastAsia" w:ascii="微软雅黑" w:hAnsi="微软雅黑" w:eastAsia="微软雅黑" w:cs="微软雅黑"/>
          <w:b/>
          <w:bCs/>
          <w:color w:val="auto"/>
          <w:sz w:val="24"/>
          <w:szCs w:val="24"/>
          <w:highlight w:val="none"/>
        </w:rPr>
        <w:t>2.17 检验和验收</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2.17.3 检验和验收标准、程序等具体内容以及前述验收书的效力详见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i/>
          <w:iCs/>
          <w:color w:val="auto"/>
          <w:sz w:val="24"/>
          <w:szCs w:val="24"/>
          <w:highlight w:val="none"/>
        </w:rPr>
        <w:t>。</w:t>
      </w:r>
    </w:p>
    <w:bookmarkEnd w:id="1329"/>
    <w:bookmarkEnd w:id="1330"/>
    <w:bookmarkEnd w:id="1331"/>
    <w:bookmarkEnd w:id="1332"/>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22" w:name="_Toc279701261"/>
      <w:bookmarkStart w:id="1523" w:name="_Toc259093690"/>
      <w:bookmarkStart w:id="1524" w:name="_Toc487900371"/>
      <w:bookmarkStart w:id="1525" w:name="_Toc17313"/>
      <w:bookmarkStart w:id="1526" w:name="_Toc26823"/>
      <w:bookmarkStart w:id="1527" w:name="_Toc13220"/>
      <w:bookmarkStart w:id="1528" w:name="_Toc17270"/>
      <w:bookmarkStart w:id="1529" w:name="_Toc25692"/>
      <w:bookmarkStart w:id="1530" w:name="_Toc22021"/>
      <w:bookmarkStart w:id="1531" w:name="_Toc14242"/>
      <w:bookmarkStart w:id="1532" w:name="_Toc28373"/>
      <w:bookmarkStart w:id="1533" w:name="_Toc19604"/>
      <w:bookmarkStart w:id="1534" w:name="_Toc25182"/>
      <w:bookmarkStart w:id="1535" w:name="_Toc23633"/>
      <w:bookmarkStart w:id="1536" w:name="_Toc7660"/>
      <w:bookmarkStart w:id="1537" w:name="_Toc27621"/>
      <w:bookmarkStart w:id="1538" w:name="_Toc8096"/>
      <w:bookmarkStart w:id="1539" w:name="_Toc324"/>
      <w:bookmarkStart w:id="1540" w:name="_Toc15037"/>
      <w:bookmarkStart w:id="1541" w:name="_Toc31945"/>
      <w:bookmarkStart w:id="1542" w:name="_Toc725"/>
      <w:bookmarkStart w:id="1543" w:name="_Toc14665"/>
      <w:bookmarkStart w:id="1544" w:name="_Toc9266"/>
      <w:bookmarkStart w:id="1545" w:name="_Toc29267"/>
      <w:bookmarkStart w:id="1546" w:name="_Toc8125"/>
      <w:bookmarkStart w:id="1547" w:name="_Toc7641"/>
      <w:bookmarkStart w:id="1548" w:name="_Toc26892"/>
      <w:bookmarkStart w:id="1549" w:name="_Toc10130"/>
      <w:bookmarkStart w:id="1550" w:name="_Toc12493"/>
      <w:bookmarkStart w:id="1551" w:name="_Toc20557"/>
      <w:bookmarkStart w:id="1552" w:name="_Toc4983"/>
      <w:bookmarkStart w:id="1553" w:name="_Toc7113"/>
      <w:bookmarkStart w:id="1554" w:name="_Toc11284"/>
      <w:r>
        <w:rPr>
          <w:rFonts w:hint="eastAsia" w:ascii="微软雅黑" w:hAnsi="微软雅黑" w:eastAsia="微软雅黑" w:cs="微软雅黑"/>
          <w:b/>
          <w:bCs/>
          <w:color w:val="auto"/>
          <w:sz w:val="24"/>
          <w:szCs w:val="24"/>
          <w:highlight w:val="none"/>
        </w:rPr>
        <w:t>2.18 通知</w:t>
      </w:r>
      <w:bookmarkEnd w:id="1522"/>
      <w:bookmarkEnd w:id="1523"/>
      <w:bookmarkEnd w:id="1524"/>
      <w:r>
        <w:rPr>
          <w:rFonts w:hint="eastAsia" w:ascii="微软雅黑" w:hAnsi="微软雅黑" w:eastAsia="微软雅黑" w:cs="微软雅黑"/>
          <w:b/>
          <w:bCs/>
          <w:color w:val="auto"/>
          <w:sz w:val="24"/>
          <w:szCs w:val="24"/>
          <w:highlight w:val="none"/>
        </w:rPr>
        <w:t>和送达</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555" w:name="_Toc6698"/>
      <w:bookmarkStart w:id="1556" w:name="_Toc3135"/>
      <w:bookmarkStart w:id="1557" w:name="_Toc279701262"/>
      <w:bookmarkStart w:id="1558" w:name="_Toc259093691"/>
      <w:bookmarkStart w:id="1559" w:name="_Toc487900372"/>
      <w:r>
        <w:rPr>
          <w:rFonts w:hint="eastAsia" w:ascii="微软雅黑" w:hAnsi="微软雅黑" w:eastAsia="微软雅黑" w:cs="微软雅黑"/>
          <w:color w:val="auto"/>
          <w:sz w:val="24"/>
          <w:szCs w:val="24"/>
          <w:highlight w:val="none"/>
        </w:rPr>
        <w:t>2.18.1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555"/>
      <w:bookmarkEnd w:id="155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560" w:name="_Toc23294"/>
      <w:bookmarkStart w:id="1561" w:name="_Toc23128"/>
      <w:r>
        <w:rPr>
          <w:rFonts w:hint="eastAsia" w:ascii="微软雅黑" w:hAnsi="微软雅黑" w:eastAsia="微软雅黑" w:cs="微软雅黑"/>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60"/>
      <w:bookmarkEnd w:id="1561"/>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62" w:name="_Toc20309"/>
      <w:bookmarkStart w:id="1563" w:name="_Toc10932"/>
      <w:bookmarkStart w:id="1564" w:name="_Toc5141"/>
      <w:bookmarkStart w:id="1565" w:name="_Toc18540"/>
      <w:bookmarkStart w:id="1566" w:name="_Toc4747"/>
      <w:bookmarkStart w:id="1567" w:name="_Toc20837"/>
      <w:bookmarkStart w:id="1568" w:name="_Toc32386"/>
      <w:bookmarkStart w:id="1569" w:name="_Toc9371"/>
      <w:bookmarkStart w:id="1570" w:name="_Toc7224"/>
      <w:bookmarkStart w:id="1571" w:name="_Toc14810"/>
      <w:bookmarkStart w:id="1572" w:name="_Toc2100"/>
      <w:bookmarkStart w:id="1573" w:name="_Toc7942"/>
      <w:bookmarkStart w:id="1574" w:name="_Toc25392"/>
      <w:bookmarkStart w:id="1575" w:name="_Toc30497"/>
      <w:bookmarkStart w:id="1576" w:name="_Toc12721"/>
      <w:bookmarkStart w:id="1577" w:name="_Toc30599"/>
      <w:bookmarkStart w:id="1578" w:name="_Toc24265"/>
      <w:bookmarkStart w:id="1579" w:name="_Toc31861"/>
      <w:bookmarkStart w:id="1580" w:name="_Toc18621"/>
      <w:bookmarkStart w:id="1581" w:name="_Toc27038"/>
      <w:bookmarkStart w:id="1582" w:name="_Toc12722"/>
      <w:bookmarkStart w:id="1583" w:name="_Toc21464"/>
      <w:bookmarkStart w:id="1584" w:name="_Toc4355"/>
      <w:bookmarkStart w:id="1585" w:name="_Toc15273"/>
      <w:bookmarkStart w:id="1586" w:name="_Toc20914"/>
      <w:bookmarkStart w:id="1587" w:name="_Toc4241"/>
      <w:bookmarkStart w:id="1588" w:name="_Toc21923"/>
      <w:bookmarkStart w:id="1589" w:name="_Toc11892"/>
      <w:bookmarkStart w:id="1590" w:name="_Toc29312"/>
      <w:bookmarkStart w:id="1591" w:name="_Toc2623"/>
      <w:r>
        <w:rPr>
          <w:rFonts w:hint="eastAsia" w:ascii="微软雅黑" w:hAnsi="微软雅黑" w:eastAsia="微软雅黑" w:cs="微软雅黑"/>
          <w:b/>
          <w:bCs/>
          <w:color w:val="auto"/>
          <w:sz w:val="24"/>
          <w:szCs w:val="24"/>
          <w:highlight w:val="none"/>
        </w:rPr>
        <w:t>2.19 计量单位</w:t>
      </w:r>
      <w:bookmarkEnd w:id="1557"/>
      <w:bookmarkEnd w:id="1558"/>
      <w:bookmarkEnd w:id="1559"/>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除技术规范中另有规定外,合同的计量单位均使用国家法定计量单位。</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92" w:name="_Toc19154"/>
      <w:bookmarkStart w:id="1593" w:name="_Toc16663"/>
      <w:bookmarkStart w:id="1594" w:name="_Toc16880"/>
      <w:bookmarkStart w:id="1595" w:name="_Toc17517"/>
      <w:bookmarkStart w:id="1596" w:name="_Toc9626"/>
      <w:bookmarkStart w:id="1597" w:name="_Toc5796"/>
      <w:bookmarkStart w:id="1598" w:name="_Toc279701263"/>
      <w:bookmarkStart w:id="1599" w:name="_Toc20624"/>
      <w:bookmarkStart w:id="1600" w:name="_Toc12582"/>
      <w:bookmarkStart w:id="1601" w:name="_Toc15589"/>
      <w:bookmarkStart w:id="1602" w:name="_Toc10830"/>
      <w:bookmarkStart w:id="1603" w:name="_Toc32583"/>
      <w:bookmarkStart w:id="1604" w:name="_Toc20921"/>
      <w:bookmarkStart w:id="1605" w:name="_Toc28784"/>
      <w:bookmarkStart w:id="1606" w:name="_Toc18634"/>
      <w:bookmarkStart w:id="1607" w:name="_Toc9178"/>
      <w:bookmarkStart w:id="1608" w:name="_Toc11130"/>
      <w:bookmarkStart w:id="1609" w:name="_Toc17294"/>
      <w:bookmarkStart w:id="1610" w:name="_Toc15428"/>
      <w:bookmarkStart w:id="1611" w:name="_Toc6555"/>
      <w:bookmarkStart w:id="1612" w:name="_Toc13041"/>
      <w:bookmarkStart w:id="1613" w:name="_Toc13131"/>
      <w:bookmarkStart w:id="1614" w:name="_Toc32236"/>
      <w:bookmarkStart w:id="1615" w:name="_Toc487900373"/>
      <w:bookmarkStart w:id="1616" w:name="_Toc15868"/>
      <w:bookmarkStart w:id="1617" w:name="_Toc259093692"/>
      <w:bookmarkStart w:id="1618" w:name="_Toc18567"/>
      <w:bookmarkStart w:id="1619" w:name="_Toc15288"/>
      <w:bookmarkStart w:id="1620" w:name="_Toc15261"/>
      <w:bookmarkStart w:id="1621" w:name="_Toc1728"/>
      <w:bookmarkStart w:id="1622" w:name="_Toc12773"/>
      <w:bookmarkStart w:id="1623" w:name="_Toc10330"/>
      <w:bookmarkStart w:id="1624" w:name="_Toc27589"/>
      <w:r>
        <w:rPr>
          <w:rFonts w:hint="eastAsia" w:ascii="微软雅黑" w:hAnsi="微软雅黑" w:eastAsia="微软雅黑" w:cs="微软雅黑"/>
          <w:b/>
          <w:bCs/>
          <w:color w:val="auto"/>
          <w:sz w:val="24"/>
          <w:szCs w:val="24"/>
          <w:highlight w:val="none"/>
        </w:rPr>
        <w:t>2.20 合同使用的文字和适用的法律</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 合同使用汉语书就、变更和解释；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 合同适用中华人民共和国法律。</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25" w:name="_Toc29073"/>
      <w:bookmarkStart w:id="1626" w:name="_Toc14964"/>
      <w:bookmarkStart w:id="1627" w:name="_Toc15434"/>
      <w:bookmarkStart w:id="1628" w:name="_Toc638"/>
      <w:bookmarkStart w:id="1629" w:name="_Toc13925"/>
      <w:bookmarkStart w:id="1630" w:name="_Toc25551"/>
      <w:bookmarkStart w:id="1631" w:name="_Toc26372"/>
      <w:bookmarkStart w:id="1632" w:name="_Toc6864"/>
      <w:bookmarkStart w:id="1633" w:name="_Toc5571"/>
      <w:bookmarkStart w:id="1634" w:name="_Toc16176"/>
      <w:bookmarkStart w:id="1635" w:name="_Toc16778"/>
      <w:bookmarkStart w:id="1636" w:name="_Toc259093693"/>
      <w:bookmarkStart w:id="1637" w:name="_Toc3838"/>
      <w:bookmarkStart w:id="1638" w:name="_Toc31421"/>
      <w:bookmarkStart w:id="1639" w:name="_Toc28767"/>
      <w:bookmarkStart w:id="1640" w:name="_Toc1670"/>
      <w:bookmarkStart w:id="1641" w:name="_Toc20231"/>
      <w:bookmarkStart w:id="1642" w:name="_Toc9739"/>
      <w:bookmarkStart w:id="1643" w:name="_Toc5000"/>
      <w:bookmarkStart w:id="1644" w:name="_Toc30511"/>
      <w:bookmarkStart w:id="1645" w:name="_Toc32497"/>
      <w:bookmarkStart w:id="1646" w:name="_Toc22858"/>
      <w:bookmarkStart w:id="1647" w:name="_Toc30675"/>
      <w:bookmarkStart w:id="1648" w:name="_Toc12004"/>
      <w:bookmarkStart w:id="1649" w:name="_Toc11628"/>
      <w:bookmarkStart w:id="1650" w:name="_Toc3148"/>
      <w:bookmarkStart w:id="1651" w:name="_Toc279701264"/>
      <w:bookmarkStart w:id="1652" w:name="_Toc31790"/>
      <w:bookmarkStart w:id="1653" w:name="_Toc18845"/>
      <w:bookmarkStart w:id="1654" w:name="_Toc14308"/>
      <w:bookmarkStart w:id="1655" w:name="_Toc8602"/>
      <w:bookmarkStart w:id="1656" w:name="_Toc16673"/>
      <w:bookmarkStart w:id="1657" w:name="_Toc487900374"/>
      <w:r>
        <w:rPr>
          <w:rFonts w:hint="eastAsia" w:ascii="微软雅黑" w:hAnsi="微软雅黑" w:eastAsia="微软雅黑" w:cs="微软雅黑"/>
          <w:b/>
          <w:bCs/>
          <w:color w:val="auto"/>
          <w:sz w:val="24"/>
          <w:szCs w:val="24"/>
          <w:highlight w:val="none"/>
        </w:rPr>
        <w:t>2.21 履约保证金</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2.21.1 采购文件要求乙方提交履约保证金的，乙方应按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2.21.2  履约保证金在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57"/>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58" w:name="_Toc8495"/>
      <w:bookmarkStart w:id="1659" w:name="_Toc17310"/>
      <w:bookmarkStart w:id="1660" w:name="_Toc28525"/>
      <w:bookmarkStart w:id="1661" w:name="_Toc30847"/>
      <w:bookmarkStart w:id="1662" w:name="_Toc3595"/>
      <w:bookmarkStart w:id="1663" w:name="_Toc22496"/>
      <w:bookmarkStart w:id="1664" w:name="_Toc20802"/>
      <w:bookmarkStart w:id="1665" w:name="_Toc32754"/>
      <w:bookmarkStart w:id="1666" w:name="_Toc16450"/>
      <w:bookmarkStart w:id="1667" w:name="_Toc24006"/>
      <w:bookmarkStart w:id="1668" w:name="_Toc32408"/>
      <w:bookmarkStart w:id="1669" w:name="_Toc27563"/>
      <w:bookmarkStart w:id="1670" w:name="_Toc22821"/>
      <w:bookmarkStart w:id="1671" w:name="_Toc8867"/>
      <w:bookmarkStart w:id="1672" w:name="_Toc11103"/>
      <w:bookmarkStart w:id="1673" w:name="_Toc19890"/>
      <w:bookmarkStart w:id="1674" w:name="_Toc24807"/>
      <w:bookmarkStart w:id="1675" w:name="_Toc6885"/>
      <w:bookmarkStart w:id="1676" w:name="_Toc25691"/>
      <w:bookmarkStart w:id="1677" w:name="_Toc10801"/>
      <w:bookmarkStart w:id="1678" w:name="_Toc28555"/>
      <w:bookmarkStart w:id="1679" w:name="_Toc14217"/>
      <w:bookmarkStart w:id="1680" w:name="_Toc14001"/>
      <w:bookmarkStart w:id="1681" w:name="_Toc6325"/>
      <w:bookmarkStart w:id="1682" w:name="_Toc30496"/>
      <w:bookmarkStart w:id="1683" w:name="_Toc12034"/>
      <w:bookmarkStart w:id="1684" w:name="_Toc21772"/>
      <w:bookmarkStart w:id="1685" w:name="_Toc16431"/>
      <w:bookmarkStart w:id="1686" w:name="_Toc23163"/>
      <w:bookmarkStart w:id="1687" w:name="_Toc2720"/>
      <w:r>
        <w:rPr>
          <w:rFonts w:hint="eastAsia" w:ascii="微软雅黑" w:hAnsi="微软雅黑" w:eastAsia="微软雅黑" w:cs="微软雅黑"/>
          <w:b/>
          <w:bCs/>
          <w:color w:val="auto"/>
          <w:sz w:val="24"/>
          <w:szCs w:val="24"/>
          <w:highlight w:val="none"/>
        </w:rPr>
        <w:t>2.22 合同份数</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bookmarkStart w:id="1688" w:name="_Toc331685784"/>
    </w:p>
    <w:p>
      <w:pPr>
        <w:pStyle w:val="48"/>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auto"/>
          <w:highlight w:val="none"/>
        </w:rPr>
      </w:pPr>
    </w:p>
    <w:p>
      <w:pPr>
        <w:pStyle w:val="48"/>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第三部分  合同专用条款</w:t>
      </w:r>
      <w:bookmarkEnd w:id="168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条款号</w:t>
            </w:r>
          </w:p>
        </w:tc>
        <w:tc>
          <w:tcPr>
            <w:tcW w:w="7633" w:type="dxa"/>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bl>
    <w:p>
      <w:pPr>
        <w:pStyle w:val="8"/>
        <w:keepNext w:val="0"/>
        <w:keepLines w:val="0"/>
        <w:pageBreakBefore w:val="0"/>
        <w:kinsoku/>
        <w:wordWrap/>
        <w:overflowPunct/>
        <w:topLinePunct w:val="0"/>
        <w:bidi w:val="0"/>
        <w:snapToGrid/>
        <w:spacing w:line="400" w:lineRule="exact"/>
        <w:ind w:firstLine="0"/>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 xml:space="preserve"> </w:t>
      </w:r>
    </w:p>
    <w:p>
      <w:pPr>
        <w:rPr>
          <w:rFonts w:hint="eastAsia" w:ascii="微软雅黑" w:hAnsi="微软雅黑" w:eastAsia="微软雅黑" w:cs="微软雅黑"/>
          <w:color w:val="auto"/>
          <w:highlight w:val="none"/>
        </w:rPr>
      </w:pPr>
    </w:p>
    <w:sectPr>
      <w:headerReference r:id="rId8" w:type="default"/>
      <w:footerReference r:id="rId9" w:type="default"/>
      <w:pgSz w:w="11905"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cs="Times New Roman"/>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4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cs="Times New Roman"/>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410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PgdHcSvAQAA&#10;gAMAAA4AAAAAAAAAAQAgAAAAHwEAAGRycy9lMm9Eb2MueG1sUEsFBgAAAAAGAAYAWQEAAEAFAAAA&#10;AA==&#10;">
              <v:fill on="f" focussize="0,0"/>
              <v:stroke on="f"/>
              <v:imagedata o:title=""/>
              <o:lock v:ext="edit" aspectratio="f"/>
              <v:textbox inset="0mm,0mm,0mm,0mm" style="mso-fit-shape-to-text:t;">
                <w:txbxContent>
                  <w:p>
                    <w:pPr>
                      <w:pStyle w:val="16"/>
                      <w:rPr>
                        <w:rFonts w:cs="Times New Roman"/>
                      </w:rPr>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cs="Times New Roman"/>
        <w:lang w:eastAsia="zh-CN"/>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410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cs="Times New Roman"/>
                            </w:rPr>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rect id="4108"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LU9JZWvAQAA&#10;gAMAAA4AAAAAAAAAAQAgAAAAHwEAAGRycy9lMm9Eb2MueG1sUEsFBgAAAAAGAAYAWQEAAEAFAAAA&#10;AA==&#10;">
              <v:fill on="f" focussize="0,0"/>
              <v:stroke on="f"/>
              <v:imagedata o:title=""/>
              <o:lock v:ext="edit" aspectratio="f"/>
              <v:textbox inset="0mm,0mm,0mm,0mm" style="mso-fit-shape-to-text:t;">
                <w:txbxContent>
                  <w:p>
                    <w:pPr>
                      <w:pStyle w:val="16"/>
                      <w:rPr>
                        <w:rFonts w:cs="Times New Roman"/>
                      </w:rPr>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cs="Times New Roman"/>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pPr>
                      <w:pStyle w:val="16"/>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pPr>
      <w:pStyle w:val="16"/>
      <w:ind w:right="360"/>
      <w:jc w:val="center"/>
      <w:rPr>
        <w:rFonts w:hint="eastAsia" w:eastAsia="宋体" w:cs="Times New Roman"/>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cs="Times New Roman"/>
        <w:lang w:eastAsia="zh-CN"/>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41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cs="Times New Roman"/>
                            </w:rPr>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rect id="4110"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z2jO464BAACA&#10;AwAADgAAAAAAAAABACAAAAAfAQAAZHJzL2Uyb0RvYy54bWxQSwUGAAAAAAYABgBZAQAAPwUAAAAA&#10;">
              <v:fill on="f" focussize="0,0"/>
              <v:stroke on="f"/>
              <v:imagedata o:title=""/>
              <o:lock v:ext="edit" aspectratio="f"/>
              <v:textbox inset="0mm,0mm,0mm,0mm" style="mso-fit-shape-to-text:t;">
                <w:txbxContent>
                  <w:p>
                    <w:pPr>
                      <w:pStyle w:val="16"/>
                      <w:rPr>
                        <w:rFonts w:cs="Times New Roman"/>
                      </w:rPr>
                    </w:pPr>
                    <w:r>
                      <w:fldChar w:fldCharType="begin"/>
                    </w:r>
                    <w:r>
                      <w:instrText xml:space="preserve"> PAGE  \* MERGEFORMAT </w:instrText>
                    </w:r>
                    <w:r>
                      <w:fldChar w:fldCharType="separate"/>
                    </w:r>
                    <w:r>
                      <w:t>82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left" w:pos="620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1DB45"/>
    <w:multiLevelType w:val="singleLevel"/>
    <w:tmpl w:val="DF61DB45"/>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00000004"/>
    <w:multiLevelType w:val="multilevel"/>
    <w:tmpl w:val="00000004"/>
    <w:lvl w:ilvl="0" w:tentative="0">
      <w:start w:val="1"/>
      <w:numFmt w:val="decimal"/>
      <w:lvlText w:val="%1"/>
      <w:lvlJc w:val="left"/>
      <w:pPr>
        <w:ind w:left="432" w:hanging="432"/>
      </w:pPr>
    </w:lvl>
    <w:lvl w:ilvl="1" w:tentative="0">
      <w:start w:val="1"/>
      <w:numFmt w:val="decimal"/>
      <w:pStyle w:val="46"/>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00000005"/>
    <w:multiLevelType w:val="singleLevel"/>
    <w:tmpl w:val="00000005"/>
    <w:lvl w:ilvl="0" w:tentative="0">
      <w:start w:val="2"/>
      <w:numFmt w:val="chineseCounting"/>
      <w:suff w:val="space"/>
      <w:lvlText w:val="第%1部分"/>
      <w:lvlJc w:val="left"/>
      <w:rPr>
        <w:rFonts w:hint="eastAsia"/>
      </w:rPr>
    </w:lvl>
  </w:abstractNum>
  <w:abstractNum w:abstractNumId="6">
    <w:nsid w:val="00000006"/>
    <w:multiLevelType w:val="singleLevel"/>
    <w:tmpl w:val="00000006"/>
    <w:lvl w:ilvl="0" w:tentative="0">
      <w:start w:val="3"/>
      <w:numFmt w:val="decimal"/>
      <w:suff w:val="space"/>
      <w:lvlText w:val="第%1章"/>
      <w:lvlJc w:val="left"/>
    </w:lvl>
  </w:abstractNum>
  <w:abstractNum w:abstractNumId="7">
    <w:nsid w:val="00000007"/>
    <w:multiLevelType w:val="singleLevel"/>
    <w:tmpl w:val="00000007"/>
    <w:lvl w:ilvl="0" w:tentative="0">
      <w:start w:val="2"/>
      <w:numFmt w:val="decimal"/>
      <w:suff w:val="nothing"/>
      <w:lvlText w:val="%1、"/>
      <w:lvlJc w:val="left"/>
    </w:lvl>
  </w:abstractNum>
  <w:abstractNum w:abstractNumId="8">
    <w:nsid w:val="6DFF939E"/>
    <w:multiLevelType w:val="singleLevel"/>
    <w:tmpl w:val="6DFF939E"/>
    <w:lvl w:ilvl="0" w:tentative="0">
      <w:start w:val="1"/>
      <w:numFmt w:val="chineseCounting"/>
      <w:suff w:val="nothing"/>
      <w:lvlText w:val="%1、"/>
      <w:lvlJc w:val="left"/>
      <w:rPr>
        <w:rFonts w:hint="eastAsia" w:ascii="微软雅黑" w:hAnsi="微软雅黑" w:eastAsia="微软雅黑" w:cs="微软雅黑"/>
      </w:rPr>
    </w:lvl>
  </w:abstractNum>
  <w:abstractNum w:abstractNumId="9">
    <w:nsid w:val="72D642B3"/>
    <w:multiLevelType w:val="singleLevel"/>
    <w:tmpl w:val="72D642B3"/>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7"/>
  </w:num>
  <w:num w:numId="6">
    <w:abstractNumId w:val="0"/>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9E3562"/>
    <w:rsid w:val="00005227"/>
    <w:rsid w:val="00192D87"/>
    <w:rsid w:val="00295551"/>
    <w:rsid w:val="00343638"/>
    <w:rsid w:val="00370F52"/>
    <w:rsid w:val="005F0884"/>
    <w:rsid w:val="0091476F"/>
    <w:rsid w:val="009E3562"/>
    <w:rsid w:val="00C71A2A"/>
    <w:rsid w:val="00EA7B92"/>
    <w:rsid w:val="027D7DB2"/>
    <w:rsid w:val="02890B17"/>
    <w:rsid w:val="02E94832"/>
    <w:rsid w:val="02FC6355"/>
    <w:rsid w:val="03D6122D"/>
    <w:rsid w:val="03F948B5"/>
    <w:rsid w:val="04144940"/>
    <w:rsid w:val="04814D63"/>
    <w:rsid w:val="04D04C03"/>
    <w:rsid w:val="057F6DC9"/>
    <w:rsid w:val="06295921"/>
    <w:rsid w:val="06427327"/>
    <w:rsid w:val="08674B68"/>
    <w:rsid w:val="08CF2B0E"/>
    <w:rsid w:val="08E051AF"/>
    <w:rsid w:val="0A710906"/>
    <w:rsid w:val="0AA23046"/>
    <w:rsid w:val="0B001FFB"/>
    <w:rsid w:val="0B9776CB"/>
    <w:rsid w:val="0C2423A5"/>
    <w:rsid w:val="0C885D90"/>
    <w:rsid w:val="0CD013BE"/>
    <w:rsid w:val="0CE1125A"/>
    <w:rsid w:val="0D714E77"/>
    <w:rsid w:val="0DDA54E4"/>
    <w:rsid w:val="0EF81A51"/>
    <w:rsid w:val="0F915F0B"/>
    <w:rsid w:val="0FA979D6"/>
    <w:rsid w:val="0FC131F2"/>
    <w:rsid w:val="0FD92567"/>
    <w:rsid w:val="106C0B1D"/>
    <w:rsid w:val="10853D99"/>
    <w:rsid w:val="10C35769"/>
    <w:rsid w:val="10F31B71"/>
    <w:rsid w:val="113203A8"/>
    <w:rsid w:val="11BF7BAA"/>
    <w:rsid w:val="12590F79"/>
    <w:rsid w:val="127C427C"/>
    <w:rsid w:val="12AB4B7C"/>
    <w:rsid w:val="145036D2"/>
    <w:rsid w:val="157B3678"/>
    <w:rsid w:val="170D12E4"/>
    <w:rsid w:val="17183EC8"/>
    <w:rsid w:val="174D6D27"/>
    <w:rsid w:val="17A16E37"/>
    <w:rsid w:val="1AE33019"/>
    <w:rsid w:val="1B0943CF"/>
    <w:rsid w:val="1B1F6599"/>
    <w:rsid w:val="1BA65FD2"/>
    <w:rsid w:val="1BF86C40"/>
    <w:rsid w:val="1C16002F"/>
    <w:rsid w:val="1D1B04E9"/>
    <w:rsid w:val="1D3F320D"/>
    <w:rsid w:val="1D521E73"/>
    <w:rsid w:val="1D6848BB"/>
    <w:rsid w:val="1E3F1AF9"/>
    <w:rsid w:val="1ED60FA2"/>
    <w:rsid w:val="1F28633A"/>
    <w:rsid w:val="1F2D6C6D"/>
    <w:rsid w:val="1F54471C"/>
    <w:rsid w:val="1F5B5969"/>
    <w:rsid w:val="1F691AD6"/>
    <w:rsid w:val="1FBF0E43"/>
    <w:rsid w:val="205D1405"/>
    <w:rsid w:val="20C462AC"/>
    <w:rsid w:val="212B46A7"/>
    <w:rsid w:val="215D163E"/>
    <w:rsid w:val="21785D96"/>
    <w:rsid w:val="21861BE1"/>
    <w:rsid w:val="21A46D1F"/>
    <w:rsid w:val="227C7DB0"/>
    <w:rsid w:val="24835AAE"/>
    <w:rsid w:val="24910197"/>
    <w:rsid w:val="256C2605"/>
    <w:rsid w:val="25AB07BE"/>
    <w:rsid w:val="25BC57A4"/>
    <w:rsid w:val="25C662F0"/>
    <w:rsid w:val="261B419B"/>
    <w:rsid w:val="26920BFA"/>
    <w:rsid w:val="26B27891"/>
    <w:rsid w:val="26C33638"/>
    <w:rsid w:val="26D7485F"/>
    <w:rsid w:val="271A33B1"/>
    <w:rsid w:val="276A23F6"/>
    <w:rsid w:val="27E10833"/>
    <w:rsid w:val="27ED7221"/>
    <w:rsid w:val="28C71961"/>
    <w:rsid w:val="28D13F35"/>
    <w:rsid w:val="29A547A1"/>
    <w:rsid w:val="29E206D6"/>
    <w:rsid w:val="2AF8432B"/>
    <w:rsid w:val="2AFD56B7"/>
    <w:rsid w:val="2BA76EDC"/>
    <w:rsid w:val="2BDA24ED"/>
    <w:rsid w:val="2C0548D3"/>
    <w:rsid w:val="2C773904"/>
    <w:rsid w:val="2D4259F2"/>
    <w:rsid w:val="2D7A31B7"/>
    <w:rsid w:val="2E5C3FC8"/>
    <w:rsid w:val="2FAB5D78"/>
    <w:rsid w:val="30332B06"/>
    <w:rsid w:val="305F519B"/>
    <w:rsid w:val="309B5E73"/>
    <w:rsid w:val="312D43C1"/>
    <w:rsid w:val="31D46B78"/>
    <w:rsid w:val="322602DB"/>
    <w:rsid w:val="3238199A"/>
    <w:rsid w:val="332A1ECC"/>
    <w:rsid w:val="33542A8B"/>
    <w:rsid w:val="36160D32"/>
    <w:rsid w:val="365433E3"/>
    <w:rsid w:val="367E17E2"/>
    <w:rsid w:val="36A24542"/>
    <w:rsid w:val="36C54E3E"/>
    <w:rsid w:val="37B10DBF"/>
    <w:rsid w:val="37D57B6F"/>
    <w:rsid w:val="38440D4F"/>
    <w:rsid w:val="390A7133"/>
    <w:rsid w:val="39447F64"/>
    <w:rsid w:val="394E1896"/>
    <w:rsid w:val="39AD2802"/>
    <w:rsid w:val="39C63892"/>
    <w:rsid w:val="39CC339E"/>
    <w:rsid w:val="3A7C2944"/>
    <w:rsid w:val="3A825089"/>
    <w:rsid w:val="3AB30EA3"/>
    <w:rsid w:val="3B3534BD"/>
    <w:rsid w:val="3BF051DE"/>
    <w:rsid w:val="3C39455E"/>
    <w:rsid w:val="3CD712D4"/>
    <w:rsid w:val="3CEB5B57"/>
    <w:rsid w:val="3CF3708A"/>
    <w:rsid w:val="3DB021B2"/>
    <w:rsid w:val="3E104487"/>
    <w:rsid w:val="3E3068D7"/>
    <w:rsid w:val="3E3909F2"/>
    <w:rsid w:val="3E3935EE"/>
    <w:rsid w:val="3E5A3CE1"/>
    <w:rsid w:val="3E9D6408"/>
    <w:rsid w:val="3EB92D70"/>
    <w:rsid w:val="3FAB163D"/>
    <w:rsid w:val="40075C59"/>
    <w:rsid w:val="4024470B"/>
    <w:rsid w:val="4062685E"/>
    <w:rsid w:val="40BB3B4D"/>
    <w:rsid w:val="4135116F"/>
    <w:rsid w:val="415D5357"/>
    <w:rsid w:val="41C01E85"/>
    <w:rsid w:val="41EE7295"/>
    <w:rsid w:val="4221518F"/>
    <w:rsid w:val="433A140F"/>
    <w:rsid w:val="435A0517"/>
    <w:rsid w:val="43F619AE"/>
    <w:rsid w:val="43FF7CCC"/>
    <w:rsid w:val="44BA6EFA"/>
    <w:rsid w:val="45890463"/>
    <w:rsid w:val="45D72F87"/>
    <w:rsid w:val="45E5704A"/>
    <w:rsid w:val="45EE5D64"/>
    <w:rsid w:val="463F2E10"/>
    <w:rsid w:val="466D60A8"/>
    <w:rsid w:val="476B0337"/>
    <w:rsid w:val="49740D11"/>
    <w:rsid w:val="49857991"/>
    <w:rsid w:val="4A653DFE"/>
    <w:rsid w:val="4B230F7F"/>
    <w:rsid w:val="4B775925"/>
    <w:rsid w:val="4BD47F04"/>
    <w:rsid w:val="4C2957E8"/>
    <w:rsid w:val="4CC76612"/>
    <w:rsid w:val="4D7C530C"/>
    <w:rsid w:val="4DA727EE"/>
    <w:rsid w:val="4DE07676"/>
    <w:rsid w:val="4DFA15AC"/>
    <w:rsid w:val="4E3C476F"/>
    <w:rsid w:val="4EE44B34"/>
    <w:rsid w:val="4FA72771"/>
    <w:rsid w:val="4FD23C92"/>
    <w:rsid w:val="50043E9A"/>
    <w:rsid w:val="506955BC"/>
    <w:rsid w:val="51922CE9"/>
    <w:rsid w:val="541903E8"/>
    <w:rsid w:val="559B2B89"/>
    <w:rsid w:val="55DF5E59"/>
    <w:rsid w:val="57362868"/>
    <w:rsid w:val="57825F9E"/>
    <w:rsid w:val="5813309A"/>
    <w:rsid w:val="58357612"/>
    <w:rsid w:val="58B86286"/>
    <w:rsid w:val="5A8A05E6"/>
    <w:rsid w:val="5ADA57C9"/>
    <w:rsid w:val="5B37559B"/>
    <w:rsid w:val="5B7E79F8"/>
    <w:rsid w:val="5B977B3E"/>
    <w:rsid w:val="5BC50F0C"/>
    <w:rsid w:val="5BD479D9"/>
    <w:rsid w:val="5BD54C15"/>
    <w:rsid w:val="5BED655E"/>
    <w:rsid w:val="5C594399"/>
    <w:rsid w:val="5C5C5033"/>
    <w:rsid w:val="5D4A6D8C"/>
    <w:rsid w:val="5D50269A"/>
    <w:rsid w:val="5D5615C2"/>
    <w:rsid w:val="602B1D4B"/>
    <w:rsid w:val="60655BC8"/>
    <w:rsid w:val="62623041"/>
    <w:rsid w:val="634C24C3"/>
    <w:rsid w:val="636619A6"/>
    <w:rsid w:val="64421BCC"/>
    <w:rsid w:val="64581217"/>
    <w:rsid w:val="64DF4596"/>
    <w:rsid w:val="64E21E2A"/>
    <w:rsid w:val="65685739"/>
    <w:rsid w:val="65E55410"/>
    <w:rsid w:val="6621033E"/>
    <w:rsid w:val="666627D4"/>
    <w:rsid w:val="66EB4947"/>
    <w:rsid w:val="670342B7"/>
    <w:rsid w:val="672C3CCB"/>
    <w:rsid w:val="67306E97"/>
    <w:rsid w:val="67DE1B6A"/>
    <w:rsid w:val="68110D0F"/>
    <w:rsid w:val="69ED78DB"/>
    <w:rsid w:val="6A880126"/>
    <w:rsid w:val="6ACB77BB"/>
    <w:rsid w:val="6AED1F2C"/>
    <w:rsid w:val="6B1D10B5"/>
    <w:rsid w:val="6B715133"/>
    <w:rsid w:val="6B7E6624"/>
    <w:rsid w:val="6BBC674B"/>
    <w:rsid w:val="6C876B6C"/>
    <w:rsid w:val="6CAD51ED"/>
    <w:rsid w:val="6CFC3CA5"/>
    <w:rsid w:val="6D492E60"/>
    <w:rsid w:val="6E8403F6"/>
    <w:rsid w:val="6E841887"/>
    <w:rsid w:val="70855382"/>
    <w:rsid w:val="70A3417B"/>
    <w:rsid w:val="70B7739F"/>
    <w:rsid w:val="70E7131E"/>
    <w:rsid w:val="712F4EED"/>
    <w:rsid w:val="71CA0A17"/>
    <w:rsid w:val="72360220"/>
    <w:rsid w:val="728D0BDD"/>
    <w:rsid w:val="737364B4"/>
    <w:rsid w:val="73824B1D"/>
    <w:rsid w:val="7426743E"/>
    <w:rsid w:val="750278D7"/>
    <w:rsid w:val="75C30938"/>
    <w:rsid w:val="761B0991"/>
    <w:rsid w:val="763C357C"/>
    <w:rsid w:val="766A4BC9"/>
    <w:rsid w:val="76FC1F1B"/>
    <w:rsid w:val="77E70419"/>
    <w:rsid w:val="78501572"/>
    <w:rsid w:val="78FA022F"/>
    <w:rsid w:val="78FD6A86"/>
    <w:rsid w:val="791C4226"/>
    <w:rsid w:val="794C77CC"/>
    <w:rsid w:val="7A1A45DD"/>
    <w:rsid w:val="7AC77031"/>
    <w:rsid w:val="7B0A7CBC"/>
    <w:rsid w:val="7B1A486E"/>
    <w:rsid w:val="7B8E7EEC"/>
    <w:rsid w:val="7D7171F6"/>
    <w:rsid w:val="7DA119B4"/>
    <w:rsid w:val="7EC74E4B"/>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autoSpaceDE w:val="0"/>
      <w:autoSpaceDN w:val="0"/>
      <w:adjustRightInd w:val="0"/>
      <w:spacing w:before="240" w:after="120" w:line="300" w:lineRule="auto"/>
      <w:jc w:val="center"/>
      <w:outlineLvl w:val="0"/>
    </w:pPr>
    <w:rPr>
      <w:rFonts w:ascii="宋体" w:cs="宋体"/>
      <w:b/>
      <w:bCs/>
      <w:kern w:val="44"/>
      <w:sz w:val="32"/>
      <w:szCs w:val="32"/>
    </w:rPr>
  </w:style>
  <w:style w:type="paragraph" w:styleId="4">
    <w:name w:val="heading 2"/>
    <w:basedOn w:val="1"/>
    <w:next w:val="1"/>
    <w:link w:val="34"/>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1"/>
    <w:link w:val="35"/>
    <w:qFormat/>
    <w:uiPriority w:val="99"/>
    <w:pPr>
      <w:spacing w:before="360" w:after="120"/>
      <w:jc w:val="left"/>
      <w:outlineLvl w:val="2"/>
    </w:pPr>
    <w:rPr>
      <w:rFonts w:ascii="宋体" w:cs="宋体"/>
      <w:b/>
      <w:bCs/>
      <w:sz w:val="24"/>
      <w:szCs w:val="24"/>
      <w:u w:val="single"/>
    </w:rPr>
  </w:style>
  <w:style w:type="paragraph" w:styleId="6">
    <w:name w:val="heading 4"/>
    <w:basedOn w:val="1"/>
    <w:next w:val="1"/>
    <w:link w:val="36"/>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7">
    <w:name w:val="heading 5"/>
    <w:basedOn w:val="1"/>
    <w:next w:val="1"/>
    <w:link w:val="37"/>
    <w:qFormat/>
    <w:uiPriority w:val="99"/>
    <w:pPr>
      <w:keepNext/>
      <w:keepLines/>
      <w:spacing w:line="372"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43"/>
    <w:qFormat/>
    <w:uiPriority w:val="99"/>
    <w:pPr>
      <w:snapToGrid w:val="0"/>
      <w:jc w:val="left"/>
    </w:pPr>
    <w:rPr>
      <w:sz w:val="18"/>
      <w:szCs w:val="18"/>
    </w:rPr>
  </w:style>
  <w:style w:type="paragraph" w:styleId="8">
    <w:name w:val="Normal Indent"/>
    <w:basedOn w:val="1"/>
    <w:next w:val="9"/>
    <w:qFormat/>
    <w:uiPriority w:val="99"/>
    <w:pPr>
      <w:autoSpaceDE w:val="0"/>
      <w:autoSpaceDN w:val="0"/>
      <w:adjustRightInd w:val="0"/>
      <w:ind w:firstLine="420"/>
      <w:jc w:val="left"/>
    </w:pPr>
    <w:rPr>
      <w:rFonts w:ascii="宋体" w:cs="宋体"/>
      <w:kern w:val="0"/>
      <w:sz w:val="24"/>
      <w:szCs w:val="24"/>
    </w:rPr>
  </w:style>
  <w:style w:type="paragraph" w:styleId="9">
    <w:name w:val="toa heading"/>
    <w:basedOn w:val="1"/>
    <w:next w:val="1"/>
    <w:qFormat/>
    <w:uiPriority w:val="99"/>
    <w:pPr>
      <w:spacing w:before="120"/>
    </w:pPr>
    <w:rPr>
      <w:rFonts w:ascii="Cambria" w:hAnsi="Cambria" w:cs="Cambria"/>
      <w:sz w:val="24"/>
      <w:szCs w:val="24"/>
    </w:rPr>
  </w:style>
  <w:style w:type="paragraph" w:styleId="10">
    <w:name w:val="annotation text"/>
    <w:basedOn w:val="1"/>
    <w:qFormat/>
    <w:uiPriority w:val="0"/>
    <w:rPr>
      <w:sz w:val="20"/>
      <w:szCs w:val="20"/>
    </w:rPr>
  </w:style>
  <w:style w:type="paragraph" w:styleId="11">
    <w:name w:val="Body Text"/>
    <w:basedOn w:val="1"/>
    <w:next w:val="1"/>
    <w:link w:val="38"/>
    <w:qFormat/>
    <w:uiPriority w:val="99"/>
    <w:pPr>
      <w:tabs>
        <w:tab w:val="left" w:pos="567"/>
      </w:tabs>
      <w:spacing w:before="120" w:line="22" w:lineRule="atLeast"/>
    </w:pPr>
    <w:rPr>
      <w:rFonts w:ascii="宋体" w:hAnsi="宋体" w:cs="宋体"/>
      <w:sz w:val="24"/>
      <w:szCs w:val="24"/>
    </w:rPr>
  </w:style>
  <w:style w:type="paragraph" w:styleId="12">
    <w:name w:val="Body Text Indent"/>
    <w:basedOn w:val="1"/>
    <w:link w:val="39"/>
    <w:qFormat/>
    <w:uiPriority w:val="99"/>
    <w:pPr>
      <w:spacing w:line="360" w:lineRule="auto"/>
      <w:ind w:firstLine="570"/>
    </w:pPr>
    <w:rPr>
      <w:sz w:val="24"/>
      <w:szCs w:val="24"/>
    </w:rPr>
  </w:style>
  <w:style w:type="paragraph" w:styleId="13">
    <w:name w:val="toc 3"/>
    <w:basedOn w:val="1"/>
    <w:next w:val="1"/>
    <w:qFormat/>
    <w:uiPriority w:val="99"/>
    <w:pPr>
      <w:ind w:left="840" w:leftChars="400"/>
    </w:pPr>
  </w:style>
  <w:style w:type="paragraph" w:styleId="14">
    <w:name w:val="Plain Text"/>
    <w:basedOn w:val="1"/>
    <w:link w:val="40"/>
    <w:qFormat/>
    <w:uiPriority w:val="99"/>
    <w:rPr>
      <w:rFonts w:ascii="宋体" w:hAnsi="Courier New" w:cs="宋体"/>
    </w:rPr>
  </w:style>
  <w:style w:type="paragraph" w:styleId="15">
    <w:name w:val="Body Text Indent 2"/>
    <w:basedOn w:val="1"/>
    <w:qFormat/>
    <w:uiPriority w:val="0"/>
    <w:pPr>
      <w:spacing w:line="520" w:lineRule="atLeast"/>
      <w:ind w:firstLine="420" w:firstLineChars="200"/>
    </w:pPr>
    <w:rPr>
      <w:rFonts w:ascii="Times New Roman" w:hAnsi="Times New Roman" w:cs="Times New Roman"/>
      <w:szCs w:val="24"/>
    </w:rPr>
  </w:style>
  <w:style w:type="paragraph" w:styleId="16">
    <w:name w:val="footer"/>
    <w:basedOn w:val="1"/>
    <w:link w:val="41"/>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17">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2">
    <w:name w:val="Body Text First Indent"/>
    <w:basedOn w:val="11"/>
    <w:next w:val="1"/>
    <w:link w:val="44"/>
    <w:qFormat/>
    <w:uiPriority w:val="99"/>
    <w:pPr>
      <w:autoSpaceDE w:val="0"/>
      <w:autoSpaceDN w:val="0"/>
      <w:adjustRightInd w:val="0"/>
      <w:spacing w:line="312" w:lineRule="atLeast"/>
      <w:ind w:firstLine="420"/>
    </w:pPr>
    <w:rPr>
      <w:kern w:val="0"/>
    </w:rPr>
  </w:style>
  <w:style w:type="paragraph" w:styleId="23">
    <w:name w:val="Body Text First Indent 2"/>
    <w:basedOn w:val="12"/>
    <w:link w:val="45"/>
    <w:qFormat/>
    <w:uiPriority w:val="99"/>
    <w:pPr>
      <w:ind w:firstLine="420" w:firstLineChars="2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qFormat/>
    <w:uiPriority w:val="99"/>
    <w:rPr>
      <w:rFonts w:ascii="Times New Roman" w:hAnsi="Times New Roman" w:eastAsia="宋体" w:cs="Times New Roman"/>
    </w:rPr>
  </w:style>
  <w:style w:type="character" w:styleId="29">
    <w:name w:val="Hyperlink"/>
    <w:basedOn w:val="26"/>
    <w:qFormat/>
    <w:uiPriority w:val="99"/>
    <w:rPr>
      <w:color w:val="0000FF"/>
      <w:u w:val="single"/>
    </w:rPr>
  </w:style>
  <w:style w:type="character" w:styleId="30">
    <w:name w:val="annotation reference"/>
    <w:qFormat/>
    <w:uiPriority w:val="0"/>
    <w:rPr>
      <w:sz w:val="16"/>
      <w:szCs w:val="16"/>
    </w:rPr>
  </w:style>
  <w:style w:type="character" w:styleId="31">
    <w:name w:val="HTML Sample"/>
    <w:basedOn w:val="26"/>
    <w:semiHidden/>
    <w:unhideWhenUsed/>
    <w:qFormat/>
    <w:uiPriority w:val="99"/>
    <w:rPr>
      <w:rFonts w:ascii="Courier New" w:hAnsi="Courier New"/>
    </w:rPr>
  </w:style>
  <w:style w:type="character" w:customStyle="1" w:styleId="32">
    <w:name w:val="默认段落字体1"/>
    <w:qFormat/>
    <w:uiPriority w:val="99"/>
  </w:style>
  <w:style w:type="character" w:customStyle="1" w:styleId="33">
    <w:name w:val="标题 1 字符"/>
    <w:basedOn w:val="26"/>
    <w:link w:val="3"/>
    <w:qFormat/>
    <w:uiPriority w:val="99"/>
    <w:rPr>
      <w:rFonts w:ascii="宋体" w:hAnsi="Times New Roman" w:eastAsia="宋体" w:cs="宋体"/>
      <w:b/>
      <w:bCs/>
      <w:kern w:val="44"/>
      <w:sz w:val="20"/>
      <w:szCs w:val="20"/>
    </w:rPr>
  </w:style>
  <w:style w:type="character" w:customStyle="1" w:styleId="34">
    <w:name w:val="标题 2 字符"/>
    <w:basedOn w:val="26"/>
    <w:link w:val="4"/>
    <w:qFormat/>
    <w:uiPriority w:val="99"/>
    <w:rPr>
      <w:rFonts w:ascii="Cambria" w:hAnsi="Cambria" w:eastAsia="宋体" w:cs="Cambria"/>
      <w:b/>
      <w:bCs/>
      <w:sz w:val="32"/>
      <w:szCs w:val="32"/>
    </w:rPr>
  </w:style>
  <w:style w:type="character" w:customStyle="1" w:styleId="35">
    <w:name w:val="标题 3 字符"/>
    <w:basedOn w:val="26"/>
    <w:link w:val="5"/>
    <w:qFormat/>
    <w:uiPriority w:val="99"/>
    <w:rPr>
      <w:b/>
      <w:bCs/>
      <w:sz w:val="32"/>
      <w:szCs w:val="32"/>
    </w:rPr>
  </w:style>
  <w:style w:type="character" w:customStyle="1" w:styleId="36">
    <w:name w:val="标题 4 字符"/>
    <w:basedOn w:val="26"/>
    <w:link w:val="6"/>
    <w:qFormat/>
    <w:uiPriority w:val="99"/>
    <w:rPr>
      <w:rFonts w:ascii="Cambria" w:hAnsi="Cambria" w:eastAsia="宋体" w:cs="Cambria"/>
      <w:b/>
      <w:bCs/>
      <w:sz w:val="28"/>
      <w:szCs w:val="28"/>
    </w:rPr>
  </w:style>
  <w:style w:type="character" w:customStyle="1" w:styleId="37">
    <w:name w:val="标题 5 字符"/>
    <w:basedOn w:val="26"/>
    <w:link w:val="7"/>
    <w:qFormat/>
    <w:uiPriority w:val="99"/>
    <w:rPr>
      <w:b/>
      <w:bCs/>
      <w:sz w:val="28"/>
      <w:szCs w:val="28"/>
    </w:rPr>
  </w:style>
  <w:style w:type="character" w:customStyle="1" w:styleId="38">
    <w:name w:val="正文文本 字符"/>
    <w:basedOn w:val="26"/>
    <w:link w:val="11"/>
    <w:qFormat/>
    <w:uiPriority w:val="99"/>
    <w:rPr>
      <w:sz w:val="21"/>
      <w:szCs w:val="21"/>
    </w:rPr>
  </w:style>
  <w:style w:type="character" w:customStyle="1" w:styleId="39">
    <w:name w:val="正文文本缩进 字符"/>
    <w:basedOn w:val="26"/>
    <w:link w:val="12"/>
    <w:qFormat/>
    <w:uiPriority w:val="99"/>
    <w:rPr>
      <w:sz w:val="21"/>
      <w:szCs w:val="21"/>
    </w:rPr>
  </w:style>
  <w:style w:type="character" w:customStyle="1" w:styleId="40">
    <w:name w:val="纯文本 字符"/>
    <w:basedOn w:val="26"/>
    <w:link w:val="14"/>
    <w:qFormat/>
    <w:uiPriority w:val="99"/>
    <w:rPr>
      <w:rFonts w:ascii="宋体" w:hAnsi="Courier New" w:cs="宋体"/>
      <w:sz w:val="21"/>
      <w:szCs w:val="21"/>
    </w:rPr>
  </w:style>
  <w:style w:type="character" w:customStyle="1" w:styleId="41">
    <w:name w:val="页脚 字符"/>
    <w:basedOn w:val="26"/>
    <w:link w:val="16"/>
    <w:qFormat/>
    <w:uiPriority w:val="99"/>
    <w:rPr>
      <w:sz w:val="18"/>
      <w:szCs w:val="18"/>
    </w:rPr>
  </w:style>
  <w:style w:type="character" w:customStyle="1" w:styleId="42">
    <w:name w:val="页眉 字符"/>
    <w:basedOn w:val="26"/>
    <w:link w:val="17"/>
    <w:qFormat/>
    <w:uiPriority w:val="99"/>
    <w:rPr>
      <w:sz w:val="18"/>
      <w:szCs w:val="18"/>
    </w:rPr>
  </w:style>
  <w:style w:type="character" w:customStyle="1" w:styleId="43">
    <w:name w:val="脚注文本 字符"/>
    <w:basedOn w:val="26"/>
    <w:link w:val="2"/>
    <w:qFormat/>
    <w:uiPriority w:val="99"/>
    <w:rPr>
      <w:sz w:val="18"/>
      <w:szCs w:val="18"/>
    </w:rPr>
  </w:style>
  <w:style w:type="character" w:customStyle="1" w:styleId="44">
    <w:name w:val="正文文本首行缩进 字符"/>
    <w:basedOn w:val="38"/>
    <w:link w:val="22"/>
    <w:qFormat/>
    <w:uiPriority w:val="99"/>
    <w:rPr>
      <w:sz w:val="21"/>
      <w:szCs w:val="21"/>
    </w:rPr>
  </w:style>
  <w:style w:type="character" w:customStyle="1" w:styleId="45">
    <w:name w:val="正文文本首行缩进 2 字符"/>
    <w:basedOn w:val="39"/>
    <w:link w:val="23"/>
    <w:qFormat/>
    <w:uiPriority w:val="99"/>
    <w:rPr>
      <w:sz w:val="21"/>
      <w:szCs w:val="21"/>
    </w:rPr>
  </w:style>
  <w:style w:type="paragraph" w:customStyle="1" w:styleId="46">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47">
    <w:name w:val="Default"/>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8">
    <w:name w:val="正文缩进1"/>
    <w:basedOn w:val="1"/>
    <w:qFormat/>
    <w:uiPriority w:val="99"/>
    <w:pPr>
      <w:autoSpaceDE w:val="0"/>
      <w:autoSpaceDN w:val="0"/>
      <w:adjustRightInd w:val="0"/>
      <w:ind w:firstLine="420"/>
      <w:jc w:val="left"/>
    </w:pPr>
    <w:rPr>
      <w:rFonts w:ascii="宋体" w:cs="宋体"/>
      <w:kern w:val="0"/>
      <w:sz w:val="24"/>
      <w:szCs w:val="24"/>
    </w:rPr>
  </w:style>
  <w:style w:type="paragraph" w:customStyle="1" w:styleId="49">
    <w:name w:val="索引 11"/>
    <w:basedOn w:val="1"/>
    <w:next w:val="1"/>
    <w:qFormat/>
    <w:uiPriority w:val="99"/>
    <w:pPr>
      <w:spacing w:line="360" w:lineRule="auto"/>
    </w:pPr>
    <w:rPr>
      <w:rFonts w:ascii="仿宋_GB2312" w:eastAsia="仿宋_GB2312" w:cs="仿宋_GB2312"/>
      <w:sz w:val="24"/>
      <w:szCs w:val="24"/>
    </w:rPr>
  </w:style>
  <w:style w:type="paragraph" w:customStyle="1" w:styleId="50">
    <w:name w:val="纯文本1"/>
    <w:basedOn w:val="1"/>
    <w:qFormat/>
    <w:uiPriority w:val="99"/>
    <w:rPr>
      <w:rFonts w:ascii="宋体" w:hAnsi="Courier New" w:cs="宋体"/>
      <w:kern w:val="0"/>
      <w:sz w:val="20"/>
      <w:szCs w:val="20"/>
    </w:rPr>
  </w:style>
  <w:style w:type="character" w:customStyle="1" w:styleId="51">
    <w:name w:val="NormalCharacter"/>
    <w:link w:val="1"/>
    <w:qFormat/>
    <w:uiPriority w:val="99"/>
    <w:rPr>
      <w:rFonts w:ascii="Times New Roman" w:hAnsi="Times New Roman" w:eastAsia="宋体" w:cs="Times New Roman"/>
      <w:kern w:val="2"/>
      <w:sz w:val="21"/>
      <w:szCs w:val="21"/>
      <w:lang w:val="en-US" w:eastAsia="zh-CN" w:bidi="ar-SA"/>
    </w:rPr>
  </w:style>
  <w:style w:type="paragraph" w:customStyle="1" w:styleId="52">
    <w:name w:val="UserStyle_44"/>
    <w:basedOn w:val="1"/>
    <w:qFormat/>
    <w:uiPriority w:val="99"/>
    <w:pPr>
      <w:spacing w:before="120" w:after="120" w:line="360" w:lineRule="auto"/>
      <w:jc w:val="center"/>
    </w:pPr>
    <w:rPr>
      <w:rFonts w:eastAsia="仿宋_GB2312"/>
      <w:b/>
      <w:bCs/>
      <w:sz w:val="24"/>
      <w:szCs w:val="24"/>
    </w:rPr>
  </w:style>
  <w:style w:type="paragraph" w:customStyle="1" w:styleId="53">
    <w:name w:val="NormalIndent"/>
    <w:basedOn w:val="1"/>
    <w:qFormat/>
    <w:uiPriority w:val="99"/>
    <w:pPr>
      <w:ind w:firstLine="420"/>
      <w:jc w:val="left"/>
    </w:pPr>
    <w:rPr>
      <w:rFonts w:ascii="宋体" w:cs="宋体"/>
      <w:kern w:val="0"/>
      <w:sz w:val="24"/>
      <w:szCs w:val="24"/>
    </w:rPr>
  </w:style>
  <w:style w:type="paragraph" w:customStyle="1" w:styleId="54">
    <w:name w:val="图例"/>
    <w:basedOn w:val="1"/>
    <w:qFormat/>
    <w:uiPriority w:val="99"/>
    <w:pPr>
      <w:spacing w:before="120" w:after="120" w:line="360" w:lineRule="auto"/>
      <w:jc w:val="center"/>
    </w:pPr>
    <w:rPr>
      <w:rFonts w:eastAsia="仿宋_GB2312"/>
      <w:b/>
      <w:bCs/>
      <w:sz w:val="24"/>
      <w:szCs w:val="24"/>
    </w:rPr>
  </w:style>
  <w:style w:type="character" w:customStyle="1" w:styleId="55">
    <w:name w:val="font11"/>
    <w:basedOn w:val="26"/>
    <w:qFormat/>
    <w:uiPriority w:val="99"/>
    <w:rPr>
      <w:rFonts w:ascii="宋体" w:hAnsi="宋体" w:eastAsia="宋体" w:cs="宋体"/>
      <w:color w:val="FF0000"/>
      <w:sz w:val="16"/>
      <w:szCs w:val="16"/>
      <w:u w:val="none"/>
    </w:rPr>
  </w:style>
  <w:style w:type="character" w:customStyle="1" w:styleId="56">
    <w:name w:val="font21"/>
    <w:basedOn w:val="26"/>
    <w:qFormat/>
    <w:uiPriority w:val="99"/>
    <w:rPr>
      <w:rFonts w:ascii="宋体" w:hAnsi="宋体" w:eastAsia="宋体" w:cs="宋体"/>
      <w:color w:val="000000"/>
      <w:sz w:val="16"/>
      <w:szCs w:val="16"/>
      <w:u w:val="none"/>
    </w:rPr>
  </w:style>
  <w:style w:type="character" w:customStyle="1" w:styleId="57">
    <w:name w:val="style23"/>
    <w:basedOn w:val="26"/>
    <w:qFormat/>
    <w:uiPriority w:val="99"/>
  </w:style>
  <w:style w:type="paragraph" w:customStyle="1" w:styleId="58">
    <w:name w:val="表格文字"/>
    <w:basedOn w:val="1"/>
    <w:qFormat/>
    <w:uiPriority w:val="99"/>
    <w:pPr>
      <w:spacing w:before="25" w:after="25"/>
      <w:jc w:val="left"/>
    </w:pPr>
    <w:rPr>
      <w:spacing w:val="10"/>
      <w:kern w:val="0"/>
      <w:sz w:val="24"/>
      <w:szCs w:val="24"/>
    </w:rPr>
  </w:style>
  <w:style w:type="paragraph" w:styleId="59">
    <w:name w:val="List Paragraph"/>
    <w:basedOn w:val="1"/>
    <w:qFormat/>
    <w:uiPriority w:val="99"/>
    <w:pPr>
      <w:ind w:firstLine="420" w:firstLineChars="200"/>
    </w:pPr>
  </w:style>
  <w:style w:type="character" w:customStyle="1" w:styleId="60">
    <w:name w:val="font01"/>
    <w:basedOn w:val="26"/>
    <w:qFormat/>
    <w:uiPriority w:val="99"/>
    <w:rPr>
      <w:rFonts w:ascii="宋体" w:hAnsi="宋体" w:eastAsia="宋体" w:cs="宋体"/>
      <w:color w:val="000000"/>
      <w:sz w:val="22"/>
      <w:szCs w:val="22"/>
      <w:u w:val="none"/>
    </w:rPr>
  </w:style>
  <w:style w:type="character" w:customStyle="1" w:styleId="61">
    <w:name w:val="font71"/>
    <w:basedOn w:val="26"/>
    <w:qFormat/>
    <w:uiPriority w:val="99"/>
    <w:rPr>
      <w:rFonts w:ascii="Arial" w:hAnsi="Arial" w:cs="Arial"/>
      <w:color w:val="000000"/>
      <w:sz w:val="22"/>
      <w:szCs w:val="22"/>
      <w:u w:val="none"/>
    </w:rPr>
  </w:style>
  <w:style w:type="character" w:customStyle="1" w:styleId="62">
    <w:name w:val="font81"/>
    <w:basedOn w:val="26"/>
    <w:qFormat/>
    <w:uiPriority w:val="99"/>
    <w:rPr>
      <w:rFonts w:ascii="Calibri" w:hAnsi="Calibri" w:cs="Calibri"/>
      <w:color w:val="000000"/>
      <w:sz w:val="22"/>
      <w:szCs w:val="22"/>
      <w:u w:val="none"/>
    </w:rPr>
  </w:style>
  <w:style w:type="character" w:customStyle="1" w:styleId="63">
    <w:name w:val="font91"/>
    <w:basedOn w:val="26"/>
    <w:qFormat/>
    <w:uiPriority w:val="99"/>
    <w:rPr>
      <w:rFonts w:ascii="宋体" w:hAnsi="宋体" w:eastAsia="宋体" w:cs="宋体"/>
      <w:color w:val="FF0000"/>
      <w:sz w:val="22"/>
      <w:szCs w:val="22"/>
      <w:u w:val="none"/>
    </w:rPr>
  </w:style>
  <w:style w:type="paragraph" w:customStyle="1" w:styleId="64">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5">
    <w:name w:val="Table Normal1"/>
    <w:qFormat/>
    <w:uiPriority w:val="99"/>
    <w:tblPr>
      <w:tblCellMar>
        <w:top w:w="0" w:type="dxa"/>
        <w:left w:w="0" w:type="dxa"/>
        <w:bottom w:w="0" w:type="dxa"/>
        <w:right w:w="0" w:type="dxa"/>
      </w:tblCellMar>
    </w:tblPr>
  </w:style>
  <w:style w:type="character" w:customStyle="1" w:styleId="66">
    <w:name w:val="font31"/>
    <w:basedOn w:val="26"/>
    <w:qFormat/>
    <w:uiPriority w:val="99"/>
    <w:rPr>
      <w:rFonts w:ascii="宋体" w:hAnsi="宋体" w:eastAsia="宋体" w:cs="宋体"/>
      <w:color w:val="000000"/>
      <w:sz w:val="22"/>
      <w:szCs w:val="22"/>
      <w:u w:val="none"/>
    </w:rPr>
  </w:style>
  <w:style w:type="character" w:customStyle="1" w:styleId="67">
    <w:name w:val="font101"/>
    <w:basedOn w:val="26"/>
    <w:qFormat/>
    <w:uiPriority w:val="99"/>
    <w:rPr>
      <w:rFonts w:ascii="Calibri" w:hAnsi="Calibri" w:cs="Calibri"/>
      <w:color w:val="000000"/>
      <w:sz w:val="22"/>
      <w:szCs w:val="22"/>
      <w:u w:val="none"/>
    </w:rPr>
  </w:style>
  <w:style w:type="character" w:customStyle="1" w:styleId="68">
    <w:name w:val="font41"/>
    <w:basedOn w:val="26"/>
    <w:qFormat/>
    <w:uiPriority w:val="99"/>
    <w:rPr>
      <w:rFonts w:ascii="宋体" w:hAnsi="宋体" w:eastAsia="宋体" w:cs="宋体"/>
      <w:color w:val="000000"/>
      <w:sz w:val="22"/>
      <w:szCs w:val="22"/>
      <w:u w:val="none"/>
    </w:rPr>
  </w:style>
  <w:style w:type="character" w:customStyle="1" w:styleId="69">
    <w:name w:val="font51"/>
    <w:basedOn w:val="26"/>
    <w:qFormat/>
    <w:uiPriority w:val="99"/>
    <w:rPr>
      <w:rFonts w:ascii="宋体" w:hAnsi="宋体" w:eastAsia="宋体" w:cs="宋体"/>
      <w:color w:val="000000"/>
      <w:sz w:val="22"/>
      <w:szCs w:val="22"/>
      <w:u w:val="none"/>
    </w:rPr>
  </w:style>
  <w:style w:type="character" w:customStyle="1" w:styleId="70">
    <w:name w:val="font61"/>
    <w:basedOn w:val="26"/>
    <w:qFormat/>
    <w:uiPriority w:val="99"/>
    <w:rPr>
      <w:rFonts w:ascii="宋体" w:hAnsi="宋体" w:eastAsia="宋体" w:cs="宋体"/>
      <w:color w:val="000000"/>
      <w:sz w:val="22"/>
      <w:szCs w:val="22"/>
      <w:u w:val="none"/>
      <w:vertAlign w:val="superscript"/>
    </w:rPr>
  </w:style>
  <w:style w:type="paragraph" w:customStyle="1" w:styleId="71">
    <w:name w:val="列出段落1"/>
    <w:basedOn w:val="1"/>
    <w:qFormat/>
    <w:uiPriority w:val="99"/>
    <w:pPr>
      <w:ind w:firstLine="420" w:firstLineChars="200"/>
    </w:pPr>
  </w:style>
  <w:style w:type="paragraph" w:customStyle="1" w:styleId="72">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3">
    <w:name w:val="正文文本 21"/>
    <w:basedOn w:val="72"/>
    <w:qFormat/>
    <w:uiPriority w:val="0"/>
    <w:rPr>
      <w:rFonts w:ascii="SimSun;宋体" w:hAnsi="SimSun;宋体"/>
      <w:color w:val="000000"/>
      <w:sz w:val="28"/>
    </w:rPr>
  </w:style>
  <w:style w:type="paragraph" w:customStyle="1" w:styleId="74">
    <w:name w:val="列出段落11"/>
    <w:basedOn w:val="1"/>
    <w:next w:val="71"/>
    <w:qFormat/>
    <w:uiPriority w:val="34"/>
    <w:pPr>
      <w:ind w:firstLine="420" w:firstLineChars="200"/>
    </w:pPr>
  </w:style>
  <w:style w:type="character" w:customStyle="1" w:styleId="75">
    <w:name w:val="明显参考1"/>
    <w:basedOn w:val="26"/>
    <w:qFormat/>
    <w:uiPriority w:val="32"/>
    <w:rPr>
      <w:b/>
      <w:bCs/>
      <w:smallCaps/>
      <w:color w:val="C0504D"/>
      <w:spacing w:val="5"/>
      <w:u w:val="single"/>
    </w:rPr>
  </w:style>
  <w:style w:type="paragraph" w:customStyle="1" w:styleId="76">
    <w:name w:val="列表段落1"/>
    <w:basedOn w:val="1"/>
    <w:qFormat/>
    <w:uiPriority w:val="34"/>
    <w:pPr>
      <w:ind w:firstLine="420" w:firstLineChars="200"/>
    </w:pPr>
  </w:style>
  <w:style w:type="paragraph" w:customStyle="1" w:styleId="77">
    <w:name w:val="_Style 5"/>
    <w:basedOn w:val="1"/>
    <w:next w:val="59"/>
    <w:qFormat/>
    <w:uiPriority w:val="34"/>
    <w:pPr>
      <w:ind w:firstLine="420" w:firstLineChars="200"/>
    </w:pPr>
  </w:style>
  <w:style w:type="paragraph" w:customStyle="1" w:styleId="78">
    <w:name w:val="List Paragraph1"/>
    <w:basedOn w:val="1"/>
    <w:qFormat/>
    <w:uiPriority w:val="0"/>
    <w:pPr>
      <w:ind w:firstLine="420" w:firstLineChars="200"/>
    </w:pPr>
  </w:style>
  <w:style w:type="paragraph" w:customStyle="1" w:styleId="7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80">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81">
    <w:name w:val="Anrede1IhrZeichen"/>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78</Pages>
  <Words>42364</Words>
  <Characters>45644</Characters>
  <Lines>465</Lines>
  <Paragraphs>131</Paragraphs>
  <TotalTime>18</TotalTime>
  <ScaleCrop>false</ScaleCrop>
  <LinksUpToDate>false</LinksUpToDate>
  <CharactersWithSpaces>50069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0℃</cp:lastModifiedBy>
  <cp:lastPrinted>2016-12-31T16:04:00Z</cp:lastPrinted>
  <dcterms:modified xsi:type="dcterms:W3CDTF">2022-11-07T08:40:31Z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BEA1386525F848589BF7B3D9FD9F91DA</vt:lpwstr>
  </property>
</Properties>
</file>