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50"/>
        <w:gridCol w:w="1343"/>
        <w:gridCol w:w="2629"/>
        <w:gridCol w:w="2268"/>
        <w:gridCol w:w="715"/>
        <w:gridCol w:w="1418"/>
      </w:tblGrid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项目特征描述（包含尺寸、工艺、材质等）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验收标准（主材要求）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品牌产地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号楼大厅文化墙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规格尺寸：5m×6m=30㎡，须是经采购方认可的具有自主知识产权的文化创意产品。用材：</w:t>
            </w:r>
            <w:r w:rsidRPr="0037735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20mm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（正负误差</w:t>
            </w:r>
            <w:r w:rsidRPr="0037735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2mm)+8mm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亚克力立体雕刻，上下两层工艺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20mmPVC板（正负误差3mm)+8mm亚克力立体雕刻，上下两层工艺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1号楼科学家（名家）挂画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规格尺寸：0.7*0.9，须是经采购方认可的，具有自主知识产权的文化创意产品。用材：20mm（正负误差2mm)高密度PCV板，1440DPI主精度UV平板喷绘，覆亚膜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20mmPVC板（正负误差3mm)+1440DPI高精度UV平板喷绘，覆亚膜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64张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1号楼学科发展历程文化墙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规格尺寸：8.4平方米，须是经采购方认可的，具有自主知识产权的文化创意产品。用材：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20mmPVC板（正负误差3mm)+1440DPI高精度UV平板喷绘+标题及创意元素20mmPvc+10mm亚克力水晶字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1号楼分层导视牌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规格尺寸：0.84平方米，须是经采购方认可的，具有自主知识产权的文化创意产品。用材：8mm亚克力+UV写真喷绘+20mmPVC造型雕刻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8mm亚克力+UV写真喷绘+20mmPVC板（正负误差3mm)造型雕刻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1号楼耳楼教室指示牌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规格尺寸：0.5×0.1`5，须是经采购方认可的，具有自主知识产权的文化创意产品。用材：8mm亚克力+UV写真喷绘+20mmPVC造型雕刻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8mm亚克力+UV写真喷绘+20mmPVC板（正负误差3mm)造型雕刻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1号楼楼层指示牌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规格尺寸：0.5×0.23，须是经采购方认可的，具有自主知识产权的文化创意产品。用材：8mm亚克力+UV写真喷绘+20mmPVC造型雕刻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8mm亚克力+UV写真喷绘+20mmPVC板（正负误差3mm)造型雕刻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1号楼语言发展展板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规格尺寸：7.64×1.4=10.7㎡，须是经采购方认可的，具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有自主知识产权的文化创意产品。用材：8mm亚克力+UV写真喷绘+20mmPVC造型雕刻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8mm亚克力+UV写真喷绘+20mmPVC板（正负误差3mm)造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1号楼考试制度展板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规格尺寸：3.7×0.86=3.2㎡，须是经采购方认可的，具有自主知识产权的文化创意产品。用材：8mm亚克力+UV写真喷绘+20mmPVC造型雕刻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8mm亚克力+UV写真喷绘+20mmPVC板（正负误差3mm)造型雕刻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1号楼公告栏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规格尺寸：1.5×0.86=1.3㎡，须是经采购方认可的，具有自主知识产权的文化创意产品。用材：8mm亚克力+UV写真喷绘+20mmPVC造型雕刻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8mm亚克力+UV写真喷绘+20mmPVC板（（正负误差3mm)造型雕刻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1号楼楼梯间指示牌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规格尺寸：1.8×0.5=0.9㎡，须是经采购方认可的，具有自主知识产权的文化创意产品。用材：8mm亚克力+UV写真喷绘+20mmPVC造型雕刻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8mm亚克力+UV写真喷绘+20mmPVC板（正负误差3mm)造型雕刻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1号楼科学家音频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600字以内，素人主播录制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二维码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64条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号楼左门厅文化墙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</w:t>
            </w:r>
            <w:r w:rsidRPr="0037735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18.24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平方米，须是经采购方认可的，具有自主知识产权的文化创意产品。用材：厚度</w:t>
            </w:r>
            <w:r w:rsidRPr="0037735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6cm LED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立体无边发光字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厚度6cm （正负误差1cm)LED立体无边发光字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号楼右门厅文化墙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</w:t>
            </w:r>
            <w:r w:rsidRPr="0037735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18.24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平方米，须是经采购方认可的，具有自主知识产权的文化创意产品。用材：厚度</w:t>
            </w:r>
            <w:r w:rsidRPr="0037735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6cm LED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立体无边发光字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厚度6cm（正负误差1cm) LED立体无边发光字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2号楼科学家（名家）挂画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规格尺寸：0.7*0.9，须是经采购方认可的，具有自主知识产权的文化创意产品。用材：20mm（正负误差2mm)高密</w:t>
            </w: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度PCV板，1440DPI主精度UV平板喷绘，覆亚膜。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20mm（正负误差3mm)PCV板，1440DPI高精度UV平板喷绘，覆亚膜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64张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2号教学楼科学家纪念邮票》样张展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规格尺寸：4.6*1.6=7.4平方米（共8组），白色实木相框+相片纸高精度喷绘+标题亚克力字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白色实木相框+相片纸高精度喷绘+标题亚克力字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8组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2号楼走道科学家精神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规格尺寸：10.08平方米，须是经采购方认可的，具有自主知识产权的文化创意产品。用材：20mm（正负误差2mm）高度密PVC板+10mm亚克力水晶字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20mmPVC板（正负误差3mm）+10mm亚克力水晶字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2号楼东侧通道文化墙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规格尺寸：9.28平方米，须是经采购方认可的，具有自主知识产权的文化创意产品。用材：20mmPVC+10mm亚克力水晶字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20mmPVC板（正负误差3mm）+10mm亚克力水晶字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2号楼东侧二层文化墙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规格尺寸：10.08平方米，须是经采购方认可的，具有自主知识产权的文化创意产品。用材：20mm（正负误差2mm）高度密PVC板+10mm亚克力水晶字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20mmPVC板（正负误差3mm）+10mm亚克力水晶字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2号楼2层亮化灯箱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规格尺寸：15.37平方米，须是经采购方认可的，具有自主知识产权的文化创意产品。用材：不绣钢金属框架，内置LED光源+超薄拉布灯箱+高精度喷绘画面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不绣钢金属框架，内置LED光源+超薄拉布灯箱+2440DPI高精度写真喷绘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科学家年轻时代文化墙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规格尺寸：11.2平方米，8mm亚克力+UV写真喷绘+20mmPVC造型雕刻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8mm亚克力+UV写真喷绘+20mmPVC板（正负误差3mm）造型雕刻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诺贝尔文化墙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规格尺寸：8.4平方米，8mm亚克力+UV写真喷绘+20mmPVC造型雕刻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8mm亚克力+UV写真喷绘+20mmPVC板（正负误差3mm）造型雕刻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5面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2号楼分层导视牌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规格尺寸：0.98平方米，8mm亚克力+UV写真喷绘+20mmPVC造型雕刻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8mm亚克力+UV写真喷绘+20mmPVC板（正负误差3mm）造型雕刻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2号楼楼层导视牌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规格尺寸：0.25*0.23平方米，8mm亚克力+UV写真喷绘+20mmPVC造型雕刻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8mm亚克力+UV写真喷绘+20mmPVC板（正负误差3mm）造型雕刻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2号楼A区教室指示牌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规格尺寸：0.5*0.4平方米，8mm亚克力+UV写真喷绘+20mmPVC造型雕刻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8mm亚克力+UV写真喷绘+20mmPVC板（正负误差3mm）造型雕刻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2号楼A/B区指示牌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规格尺寸：0.5*0.23平方米，8mm亚克力+UV写真喷绘+20mmPVC造型雕刻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8mm亚克力+UV写真喷绘+20mmPVC板（正负误差3mm）造型雕刻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2号楼B区箭头指示牌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规格尺寸：0.7*0.18平方米，8mm亚克力+UV写真喷绘+20mmPVC造型雕刻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8mm亚克力+UV写真喷绘+20mmPVC板（正负误差3mm）造型雕刻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2号楼公告栏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规格尺寸：1.05*0.86平方米，8mm亚克力+UV写真喷绘+20mmPVC造型雕刻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8mm亚克力+UV写真喷绘+20mmPVC板（正负误差3mm）造型雕刻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2号楼楼梯间指示牌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规格尺寸：1.85*0.5平方米，8mm亚克力+UV写真喷绘+20mmPVC造型雕刻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8mm亚克力+UV写真喷绘+20mmPVC板（正负误差3mm）造型雕刻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23块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 w:rsidR="0037735B" w:rsidRPr="0037735B" w:rsidTr="0037735B">
        <w:trPr>
          <w:trHeight w:val="540"/>
          <w:jc w:val="center"/>
        </w:trPr>
        <w:tc>
          <w:tcPr>
            <w:tcW w:w="750" w:type="dxa"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43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2号楼科学家音频</w:t>
            </w:r>
          </w:p>
        </w:tc>
        <w:tc>
          <w:tcPr>
            <w:tcW w:w="2629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600字以内，素人主播录制</w:t>
            </w:r>
          </w:p>
        </w:tc>
        <w:tc>
          <w:tcPr>
            <w:tcW w:w="2268" w:type="dxa"/>
            <w:vAlign w:val="center"/>
          </w:tcPr>
          <w:p w:rsidR="0037735B" w:rsidRPr="0037735B" w:rsidRDefault="0037735B" w:rsidP="0037735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二维码</w:t>
            </w:r>
          </w:p>
        </w:tc>
        <w:tc>
          <w:tcPr>
            <w:tcW w:w="715" w:type="dxa"/>
            <w:noWrap/>
            <w:vAlign w:val="center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64条</w:t>
            </w:r>
          </w:p>
        </w:tc>
        <w:tc>
          <w:tcPr>
            <w:tcW w:w="1418" w:type="dxa"/>
          </w:tcPr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7735B" w:rsidRPr="0037735B" w:rsidRDefault="0037735B" w:rsidP="003773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3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  <w:p w:rsidR="0037735B" w:rsidRPr="0037735B" w:rsidRDefault="0037735B" w:rsidP="0037735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F2D8D" w:rsidRPr="0037735B" w:rsidRDefault="00FF2D8D" w:rsidP="0037735B">
      <w:pPr>
        <w:rPr>
          <w:szCs w:val="21"/>
        </w:rPr>
      </w:pPr>
    </w:p>
    <w:sectPr w:rsidR="00FF2D8D" w:rsidRPr="0037735B" w:rsidSect="00FF2D8D"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4FE" w:rsidRDefault="00C574FE" w:rsidP="00FF2D8D">
      <w:r>
        <w:separator/>
      </w:r>
    </w:p>
  </w:endnote>
  <w:endnote w:type="continuationSeparator" w:id="1">
    <w:p w:rsidR="00C574FE" w:rsidRDefault="00C574FE" w:rsidP="00FF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魏碑体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NeueLT Std Cn">
    <w:altName w:val="Arial"/>
    <w:charset w:val="00"/>
    <w:family w:val="swiss"/>
    <w:pitch w:val="default"/>
    <w:sig w:usb0="00000000" w:usb1="00000000" w:usb2="00000000" w:usb3="00000000" w:csb0="00000001" w:csb1="00000000"/>
  </w:font>
  <w:font w:name="Zapf Dingbats ITC">
    <w:altName w:val="宋体"/>
    <w:charset w:val="86"/>
    <w:family w:val="auto"/>
    <w:pitch w:val="default"/>
    <w:sig w:usb0="00000000" w:usb1="00000000" w:usb2="00000010" w:usb3="00000000" w:csb0="00040000" w:csb1="00000000"/>
  </w:font>
  <w:font w:name="E-F1">
    <w:altName w:val="Malgun Gothic"/>
    <w:charset w:val="81"/>
    <w:family w:val="roman"/>
    <w:pitch w:val="default"/>
    <w:sig w:usb0="00000000" w:usb1="00000000" w:usb2="00000033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方正超大字符集">
    <w:altName w:val="宋体"/>
    <w:charset w:val="86"/>
    <w:family w:val="script"/>
    <w:pitch w:val="default"/>
    <w:sig w:usb0="00000000" w:usb1="00000000" w:usb2="00000000" w:usb3="00000000" w:csb0="00040000" w:csb1="00000000"/>
  </w:font>
  <w:font w:name="HelveticaNeueLT Std Med">
    <w:altName w:val="Arial"/>
    <w:charset w:val="00"/>
    <w:family w:val="swiss"/>
    <w:pitch w:val="default"/>
    <w:sig w:usb0="00000000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News Gothic 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.a..DD..">
    <w:altName w:val="宋体"/>
    <w:charset w:val="86"/>
    <w:family w:val="auto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文鼎粗黑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F8E" w:rsidRDefault="00610289">
    <w:pPr>
      <w:jc w:val="center"/>
    </w:pPr>
    <w:fldSimple w:instr=" PAGE  \* MERGEFORMAT ">
      <w:r w:rsidR="00D80F8E">
        <w:t>47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4FE" w:rsidRDefault="00C574FE" w:rsidP="00FF2D8D">
      <w:r>
        <w:separator/>
      </w:r>
    </w:p>
  </w:footnote>
  <w:footnote w:type="continuationSeparator" w:id="1">
    <w:p w:rsidR="00C574FE" w:rsidRDefault="00C574FE" w:rsidP="00FF2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333C7F"/>
    <w:multiLevelType w:val="singleLevel"/>
    <w:tmpl w:val="80333C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723EB7"/>
    <w:multiLevelType w:val="singleLevel"/>
    <w:tmpl w:val="A7723EB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CEA77AC"/>
    <w:multiLevelType w:val="singleLevel"/>
    <w:tmpl w:val="BCEA77AC"/>
    <w:lvl w:ilvl="0">
      <w:start w:val="1"/>
      <w:numFmt w:val="decimal"/>
      <w:suff w:val="space"/>
      <w:lvlText w:val="%1."/>
      <w:lvlJc w:val="left"/>
    </w:lvl>
  </w:abstractNum>
  <w:abstractNum w:abstractNumId="3">
    <w:nsid w:val="DBA42958"/>
    <w:multiLevelType w:val="singleLevel"/>
    <w:tmpl w:val="DBA42958"/>
    <w:lvl w:ilvl="0">
      <w:start w:val="2"/>
      <w:numFmt w:val="decimal"/>
      <w:suff w:val="nothing"/>
      <w:lvlText w:val="（%1）"/>
      <w:lvlJc w:val="left"/>
    </w:lvl>
  </w:abstractNum>
  <w:abstractNum w:abstractNumId="4">
    <w:nsid w:val="FFFEB8E5"/>
    <w:multiLevelType w:val="singleLevel"/>
    <w:tmpl w:val="FFFEB8E5"/>
    <w:lvl w:ilvl="0">
      <w:start w:val="7"/>
      <w:numFmt w:val="decimal"/>
      <w:suff w:val="space"/>
      <w:lvlText w:val="%1."/>
      <w:lvlJc w:val="left"/>
    </w:lvl>
  </w:abstractNum>
  <w:abstractNum w:abstractNumId="5">
    <w:nsid w:val="00000001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329"/>
        </w:tabs>
        <w:ind w:left="4329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>
    <w:nsid w:val="00000006"/>
    <w:multiLevelType w:val="singleLevel"/>
    <w:tmpl w:val="00000006"/>
    <w:lvl w:ilvl="0">
      <w:start w:val="1"/>
      <w:numFmt w:val="decimal"/>
      <w:suff w:val="nothing"/>
      <w:lvlText w:val="（%1）"/>
      <w:lvlJc w:val="left"/>
    </w:lvl>
  </w:abstractNum>
  <w:abstractNum w:abstractNumId="7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814"/>
        </w:tabs>
        <w:ind w:left="0" w:firstLine="45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30B672C"/>
    <w:multiLevelType w:val="hybridMultilevel"/>
    <w:tmpl w:val="D9704E34"/>
    <w:lvl w:ilvl="0" w:tplc="1E2009C2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0EDB2900"/>
    <w:multiLevelType w:val="multilevel"/>
    <w:tmpl w:val="0EDB2900"/>
    <w:lvl w:ilvl="0">
      <w:start w:val="1"/>
      <w:numFmt w:val="bullet"/>
      <w:pStyle w:val="SubItemList"/>
      <w:lvlText w:val="−"/>
      <w:lvlJc w:val="left"/>
      <w:pPr>
        <w:tabs>
          <w:tab w:val="left" w:pos="2409"/>
        </w:tabs>
        <w:ind w:left="2410" w:hanging="284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0">
    <w:nsid w:val="11BF6E1B"/>
    <w:multiLevelType w:val="multilevel"/>
    <w:tmpl w:val="11BF6E1B"/>
    <w:lvl w:ilvl="0">
      <w:start w:val="1"/>
      <w:numFmt w:val="decimal"/>
      <w:pStyle w:val="2"/>
      <w:lvlText w:val="(%1)"/>
      <w:lvlJc w:val="left"/>
      <w:pPr>
        <w:ind w:left="51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930" w:hanging="420"/>
      </w:pPr>
    </w:lvl>
    <w:lvl w:ilvl="2">
      <w:start w:val="1"/>
      <w:numFmt w:val="lowerRoman"/>
      <w:lvlText w:val="%3."/>
      <w:lvlJc w:val="right"/>
      <w:pPr>
        <w:ind w:left="1350" w:hanging="420"/>
      </w:pPr>
    </w:lvl>
    <w:lvl w:ilvl="3">
      <w:start w:val="1"/>
      <w:numFmt w:val="decimal"/>
      <w:lvlText w:val="%4."/>
      <w:lvlJc w:val="left"/>
      <w:pPr>
        <w:ind w:left="1770" w:hanging="420"/>
      </w:pPr>
    </w:lvl>
    <w:lvl w:ilvl="4">
      <w:start w:val="1"/>
      <w:numFmt w:val="lowerLetter"/>
      <w:lvlText w:val="%5)"/>
      <w:lvlJc w:val="left"/>
      <w:pPr>
        <w:ind w:left="2190" w:hanging="420"/>
      </w:pPr>
    </w:lvl>
    <w:lvl w:ilvl="5">
      <w:start w:val="1"/>
      <w:numFmt w:val="lowerRoman"/>
      <w:lvlText w:val="%6."/>
      <w:lvlJc w:val="right"/>
      <w:pPr>
        <w:ind w:left="2610" w:hanging="420"/>
      </w:pPr>
    </w:lvl>
    <w:lvl w:ilvl="6">
      <w:start w:val="1"/>
      <w:numFmt w:val="decimal"/>
      <w:lvlText w:val="%7."/>
      <w:lvlJc w:val="left"/>
      <w:pPr>
        <w:ind w:left="3030" w:hanging="420"/>
      </w:pPr>
    </w:lvl>
    <w:lvl w:ilvl="7">
      <w:start w:val="1"/>
      <w:numFmt w:val="lowerLetter"/>
      <w:lvlText w:val="%8)"/>
      <w:lvlJc w:val="left"/>
      <w:pPr>
        <w:ind w:left="3450" w:hanging="420"/>
      </w:pPr>
    </w:lvl>
    <w:lvl w:ilvl="8">
      <w:start w:val="1"/>
      <w:numFmt w:val="lowerRoman"/>
      <w:lvlText w:val="%9."/>
      <w:lvlJc w:val="right"/>
      <w:pPr>
        <w:ind w:left="3870" w:hanging="420"/>
      </w:pPr>
    </w:lvl>
  </w:abstractNum>
  <w:abstractNum w:abstractNumId="11">
    <w:nsid w:val="13F60562"/>
    <w:multiLevelType w:val="multilevel"/>
    <w:tmpl w:val="13F60562"/>
    <w:lvl w:ilvl="0">
      <w:start w:val="1"/>
      <w:numFmt w:val="decimal"/>
      <w:lvlText w:val="%1　"/>
      <w:lvlJc w:val="left"/>
      <w:pPr>
        <w:tabs>
          <w:tab w:val="left" w:pos="1733"/>
        </w:tabs>
        <w:ind w:left="1620" w:firstLine="0"/>
      </w:pPr>
      <w:rPr>
        <w:rFonts w:cs="Times New Roman" w:hint="eastAsia"/>
      </w:rPr>
    </w:lvl>
    <w:lvl w:ilvl="1">
      <w:start w:val="1"/>
      <w:numFmt w:val="decimal"/>
      <w:lvlText w:val="%1.%2　"/>
      <w:lvlJc w:val="left"/>
      <w:pPr>
        <w:tabs>
          <w:tab w:val="left" w:pos="767"/>
        </w:tabs>
        <w:ind w:left="767" w:hanging="227"/>
      </w:pPr>
      <w:rPr>
        <w:rFonts w:ascii="Times New Roman" w:eastAsia="宋体" w:hAnsi="Times New Roman" w:cs="Times New Roman" w:hint="default"/>
        <w:b/>
        <w:i w:val="0"/>
        <w:sz w:val="30"/>
        <w:szCs w:val="30"/>
      </w:rPr>
    </w:lvl>
    <w:lvl w:ilvl="2">
      <w:start w:val="1"/>
      <w:numFmt w:val="decimal"/>
      <w:lvlText w:val="%1.%2.%3　"/>
      <w:lvlJc w:val="left"/>
      <w:pPr>
        <w:tabs>
          <w:tab w:val="left" w:pos="709"/>
        </w:tabs>
        <w:ind w:left="709" w:hanging="709"/>
      </w:pPr>
      <w:rPr>
        <w:rFonts w:cs="Times New Roman" w:hint="eastAsia"/>
        <w:sz w:val="28"/>
        <w:szCs w:val="28"/>
      </w:rPr>
    </w:lvl>
    <w:lvl w:ilvl="3">
      <w:numFmt w:val="decimal"/>
      <w:pStyle w:val="4Alt4h4H41111Heading4HeadingFourHead44bul1"/>
      <w:lvlText w:val="%42.1.1.3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2">
    <w:nsid w:val="18232DD3"/>
    <w:multiLevelType w:val="singleLevel"/>
    <w:tmpl w:val="18232DD3"/>
    <w:lvl w:ilvl="0">
      <w:start w:val="1"/>
      <w:numFmt w:val="decimal"/>
      <w:pStyle w:val="a"/>
      <w:lvlText w:val="（%1）"/>
      <w:lvlJc w:val="left"/>
      <w:pPr>
        <w:tabs>
          <w:tab w:val="left" w:pos="1800"/>
        </w:tabs>
        <w:ind w:left="1800" w:hanging="900"/>
      </w:pPr>
      <w:rPr>
        <w:rFonts w:hint="eastAsia"/>
      </w:rPr>
    </w:lvl>
  </w:abstractNum>
  <w:abstractNum w:abstractNumId="13">
    <w:nsid w:val="1B7F0594"/>
    <w:multiLevelType w:val="hybridMultilevel"/>
    <w:tmpl w:val="780606B2"/>
    <w:lvl w:ilvl="0" w:tplc="24880314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CFB7891"/>
    <w:multiLevelType w:val="multilevel"/>
    <w:tmpl w:val="1CFB7891"/>
    <w:lvl w:ilvl="0">
      <w:start w:val="3"/>
      <w:numFmt w:val="decimal"/>
      <w:lvlText w:val="（%1）"/>
      <w:lvlJc w:val="left"/>
      <w:pPr>
        <w:ind w:left="157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20A10221"/>
    <w:multiLevelType w:val="multilevel"/>
    <w:tmpl w:val="20A10221"/>
    <w:lvl w:ilvl="0">
      <w:start w:val="1"/>
      <w:numFmt w:val="decimal"/>
      <w:pStyle w:val="20"/>
      <w:lvlText w:val="表 2.%1"/>
      <w:lvlJc w:val="left"/>
      <w:pPr>
        <w:tabs>
          <w:tab w:val="left" w:pos="902"/>
        </w:tabs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27727B63"/>
    <w:multiLevelType w:val="multilevel"/>
    <w:tmpl w:val="27727B63"/>
    <w:lvl w:ilvl="0">
      <w:start w:val="1"/>
      <w:numFmt w:val="bullet"/>
      <w:pStyle w:val="NotesTextListinTable"/>
      <w:lvlText w:val=""/>
      <w:lvlJc w:val="left"/>
      <w:pPr>
        <w:tabs>
          <w:tab w:val="left" w:pos="340"/>
        </w:tabs>
        <w:ind w:left="340" w:hanging="170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>
      <w:start w:val="1"/>
      <w:numFmt w:val="bullet"/>
      <w:pStyle w:val="201215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288C3D90"/>
    <w:multiLevelType w:val="hybridMultilevel"/>
    <w:tmpl w:val="2DD2238C"/>
    <w:lvl w:ilvl="0" w:tplc="2F369C02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cs="Courier Ne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9AE21AD"/>
    <w:multiLevelType w:val="hybridMultilevel"/>
    <w:tmpl w:val="4484056E"/>
    <w:lvl w:ilvl="0" w:tplc="4ACA8238">
      <w:start w:val="1"/>
      <w:numFmt w:val="decimal"/>
      <w:lvlText w:val="%1、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3DBB7872"/>
    <w:multiLevelType w:val="hybridMultilevel"/>
    <w:tmpl w:val="D5D4E36A"/>
    <w:lvl w:ilvl="0" w:tplc="E484286A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42BB3BF5"/>
    <w:multiLevelType w:val="multilevel"/>
    <w:tmpl w:val="42BB3BF5"/>
    <w:lvl w:ilvl="0">
      <w:start w:val="1"/>
      <w:numFmt w:val="decimal"/>
      <w:lvlText w:val="（%1）"/>
      <w:lvlJc w:val="left"/>
      <w:pPr>
        <w:ind w:left="157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480771C7"/>
    <w:multiLevelType w:val="multilevel"/>
    <w:tmpl w:val="480771C7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4229B9"/>
    <w:multiLevelType w:val="hybridMultilevel"/>
    <w:tmpl w:val="16ECAB94"/>
    <w:lvl w:ilvl="0" w:tplc="AF9EBFF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5B6D3AF1"/>
    <w:multiLevelType w:val="multilevel"/>
    <w:tmpl w:val="5B6D3AF1"/>
    <w:lvl w:ilvl="0">
      <w:start w:val="1"/>
      <w:numFmt w:val="decimal"/>
      <w:pStyle w:val="1111"/>
      <w:lvlText w:val="%1　"/>
      <w:lvlJc w:val="left"/>
      <w:pPr>
        <w:tabs>
          <w:tab w:val="left" w:pos="539"/>
        </w:tabs>
        <w:ind w:left="426"/>
      </w:pPr>
      <w:rPr>
        <w:rFonts w:cs="Times New Roman" w:hint="eastAsia"/>
      </w:rPr>
    </w:lvl>
    <w:lvl w:ilvl="1">
      <w:start w:val="1"/>
      <w:numFmt w:val="decimal"/>
      <w:lvlText w:val="%1.%2　"/>
      <w:lvlJc w:val="left"/>
      <w:pPr>
        <w:tabs>
          <w:tab w:val="left" w:pos="369"/>
        </w:tabs>
        <w:ind w:left="369" w:hanging="227"/>
      </w:pPr>
      <w:rPr>
        <w:rFonts w:ascii="Arial" w:eastAsia="宋体" w:hAnsi="Arial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cs="Times New Roman" w:hint="eastAsia"/>
      </w:rPr>
    </w:lvl>
    <w:lvl w:ilvl="3">
      <w:numFmt w:val="decimal"/>
      <w:lvlText w:val="%42.1.1.3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24">
    <w:nsid w:val="5C78C65B"/>
    <w:multiLevelType w:val="singleLevel"/>
    <w:tmpl w:val="5C78C65B"/>
    <w:lvl w:ilvl="0">
      <w:start w:val="3"/>
      <w:numFmt w:val="chineseCounting"/>
      <w:suff w:val="nothing"/>
      <w:lvlText w:val="%1、"/>
      <w:lvlJc w:val="left"/>
    </w:lvl>
  </w:abstractNum>
  <w:abstractNum w:abstractNumId="25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6EB4130E"/>
    <w:multiLevelType w:val="singleLevel"/>
    <w:tmpl w:val="6EB4130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7">
    <w:nsid w:val="7E3B679F"/>
    <w:multiLevelType w:val="multilevel"/>
    <w:tmpl w:val="7E3B679F"/>
    <w:lvl w:ilvl="0">
      <w:start w:val="1"/>
      <w:numFmt w:val="chineseCountingThousand"/>
      <w:pStyle w:val="a0"/>
      <w:lvlText w:val="%1."/>
      <w:lvlJc w:val="left"/>
      <w:pPr>
        <w:ind w:left="0" w:firstLine="0"/>
      </w:pPr>
      <w:rPr>
        <w:rFonts w:hint="default"/>
        <w:color w:val="auto"/>
        <w:sz w:val="44"/>
      </w:rPr>
    </w:lvl>
    <w:lvl w:ilvl="1">
      <w:start w:val="1"/>
      <w:numFmt w:val="decimal"/>
      <w:pStyle w:val="a1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a2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a3"/>
      <w:lvlText w:val="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a4"/>
      <w:lvlText w:val="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2.%3.%4.%5.%6"/>
      <w:lvlJc w:val="left"/>
      <w:pPr>
        <w:ind w:left="0" w:firstLine="0"/>
      </w:pPr>
      <w:rPr>
        <w:rFonts w:eastAsia="宋体" w:hint="eastAsia"/>
        <w:b/>
        <w:sz w:val="24"/>
      </w:rPr>
    </w:lvl>
    <w:lvl w:ilvl="6">
      <w:start w:val="1"/>
      <w:numFmt w:val="decimal"/>
      <w:lvlText w:val="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0"/>
  </w:num>
  <w:num w:numId="2">
    <w:abstractNumId w:val="27"/>
  </w:num>
  <w:num w:numId="3">
    <w:abstractNumId w:val="15"/>
  </w:num>
  <w:num w:numId="4">
    <w:abstractNumId w:val="16"/>
  </w:num>
  <w:num w:numId="5">
    <w:abstractNumId w:val="11"/>
  </w:num>
  <w:num w:numId="6">
    <w:abstractNumId w:val="12"/>
  </w:num>
  <w:num w:numId="7">
    <w:abstractNumId w:val="9"/>
  </w:num>
  <w:num w:numId="8">
    <w:abstractNumId w:val="23"/>
  </w:num>
  <w:num w:numId="9">
    <w:abstractNumId w:val="25"/>
  </w:num>
  <w:num w:numId="10">
    <w:abstractNumId w:val="1"/>
  </w:num>
  <w:num w:numId="11">
    <w:abstractNumId w:val="4"/>
  </w:num>
  <w:num w:numId="12">
    <w:abstractNumId w:val="3"/>
  </w:num>
  <w:num w:numId="13">
    <w:abstractNumId w:val="26"/>
  </w:num>
  <w:num w:numId="14">
    <w:abstractNumId w:val="2"/>
  </w:num>
  <w:num w:numId="15">
    <w:abstractNumId w:val="7"/>
  </w:num>
  <w:num w:numId="16">
    <w:abstractNumId w:val="24"/>
  </w:num>
  <w:num w:numId="17">
    <w:abstractNumId w:val="22"/>
  </w:num>
  <w:num w:numId="18">
    <w:abstractNumId w:val="19"/>
  </w:num>
  <w:num w:numId="19">
    <w:abstractNumId w:val="8"/>
  </w:num>
  <w:num w:numId="20">
    <w:abstractNumId w:val="13"/>
  </w:num>
  <w:num w:numId="21">
    <w:abstractNumId w:val="17"/>
  </w:num>
  <w:num w:numId="22">
    <w:abstractNumId w:val="18"/>
  </w:num>
  <w:num w:numId="23">
    <w:abstractNumId w:val="6"/>
  </w:num>
  <w:num w:numId="24">
    <w:abstractNumId w:val="14"/>
  </w:num>
  <w:num w:numId="25">
    <w:abstractNumId w:val="20"/>
  </w:num>
  <w:num w:numId="26">
    <w:abstractNumId w:val="5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8C5"/>
    <w:rsid w:val="00033ADF"/>
    <w:rsid w:val="00046628"/>
    <w:rsid w:val="00065F9C"/>
    <w:rsid w:val="000708CD"/>
    <w:rsid w:val="0009012E"/>
    <w:rsid w:val="000A3068"/>
    <w:rsid w:val="000A72EA"/>
    <w:rsid w:val="000C2006"/>
    <w:rsid w:val="000C7A55"/>
    <w:rsid w:val="000D0C6C"/>
    <w:rsid w:val="001013CE"/>
    <w:rsid w:val="00136185"/>
    <w:rsid w:val="00143721"/>
    <w:rsid w:val="001452A2"/>
    <w:rsid w:val="00162969"/>
    <w:rsid w:val="001660CA"/>
    <w:rsid w:val="00175D71"/>
    <w:rsid w:val="00181137"/>
    <w:rsid w:val="001823D6"/>
    <w:rsid w:val="001A0944"/>
    <w:rsid w:val="001A587C"/>
    <w:rsid w:val="001E6DA9"/>
    <w:rsid w:val="001F295C"/>
    <w:rsid w:val="00206D03"/>
    <w:rsid w:val="0023477E"/>
    <w:rsid w:val="0024098A"/>
    <w:rsid w:val="00262F9C"/>
    <w:rsid w:val="00283CD4"/>
    <w:rsid w:val="002A3842"/>
    <w:rsid w:val="00331835"/>
    <w:rsid w:val="0033507B"/>
    <w:rsid w:val="00345828"/>
    <w:rsid w:val="0037735B"/>
    <w:rsid w:val="00386111"/>
    <w:rsid w:val="003A360D"/>
    <w:rsid w:val="003A6344"/>
    <w:rsid w:val="003B4616"/>
    <w:rsid w:val="003D36B1"/>
    <w:rsid w:val="003E3953"/>
    <w:rsid w:val="003E5D5F"/>
    <w:rsid w:val="0040311D"/>
    <w:rsid w:val="00411120"/>
    <w:rsid w:val="00411F7D"/>
    <w:rsid w:val="004364DB"/>
    <w:rsid w:val="00437491"/>
    <w:rsid w:val="00466B22"/>
    <w:rsid w:val="00475FD4"/>
    <w:rsid w:val="00495F41"/>
    <w:rsid w:val="004A0881"/>
    <w:rsid w:val="004F1C2A"/>
    <w:rsid w:val="00515B4F"/>
    <w:rsid w:val="00573BFD"/>
    <w:rsid w:val="005746AC"/>
    <w:rsid w:val="00581CCA"/>
    <w:rsid w:val="005B540F"/>
    <w:rsid w:val="005E1D4B"/>
    <w:rsid w:val="005F13B2"/>
    <w:rsid w:val="006000AC"/>
    <w:rsid w:val="00610289"/>
    <w:rsid w:val="0064408C"/>
    <w:rsid w:val="006E3237"/>
    <w:rsid w:val="006E5FE0"/>
    <w:rsid w:val="006F5007"/>
    <w:rsid w:val="007067CA"/>
    <w:rsid w:val="00713E44"/>
    <w:rsid w:val="0072080D"/>
    <w:rsid w:val="0076173E"/>
    <w:rsid w:val="007C1205"/>
    <w:rsid w:val="007D4058"/>
    <w:rsid w:val="007F3816"/>
    <w:rsid w:val="0083313C"/>
    <w:rsid w:val="00835AC3"/>
    <w:rsid w:val="008449E2"/>
    <w:rsid w:val="00856C5A"/>
    <w:rsid w:val="00865406"/>
    <w:rsid w:val="008B6278"/>
    <w:rsid w:val="008D0218"/>
    <w:rsid w:val="008D4911"/>
    <w:rsid w:val="008E4D0D"/>
    <w:rsid w:val="008E5427"/>
    <w:rsid w:val="00974F98"/>
    <w:rsid w:val="009A56BC"/>
    <w:rsid w:val="009D31BE"/>
    <w:rsid w:val="009D7DC7"/>
    <w:rsid w:val="009E3B7F"/>
    <w:rsid w:val="009E4498"/>
    <w:rsid w:val="00A00391"/>
    <w:rsid w:val="00A12A6F"/>
    <w:rsid w:val="00A47E4A"/>
    <w:rsid w:val="00A50DE3"/>
    <w:rsid w:val="00A652F3"/>
    <w:rsid w:val="00A77438"/>
    <w:rsid w:val="00A816F6"/>
    <w:rsid w:val="00A83E43"/>
    <w:rsid w:val="00A84CC4"/>
    <w:rsid w:val="00A90DD1"/>
    <w:rsid w:val="00A9547B"/>
    <w:rsid w:val="00AA117F"/>
    <w:rsid w:val="00AA1A98"/>
    <w:rsid w:val="00AA3A7D"/>
    <w:rsid w:val="00AC3C24"/>
    <w:rsid w:val="00AC6C20"/>
    <w:rsid w:val="00AD6819"/>
    <w:rsid w:val="00B005D7"/>
    <w:rsid w:val="00B16B6E"/>
    <w:rsid w:val="00B3458F"/>
    <w:rsid w:val="00B54E1B"/>
    <w:rsid w:val="00B55B3C"/>
    <w:rsid w:val="00B93787"/>
    <w:rsid w:val="00BD007A"/>
    <w:rsid w:val="00C12CF5"/>
    <w:rsid w:val="00C13B19"/>
    <w:rsid w:val="00C14CC5"/>
    <w:rsid w:val="00C27498"/>
    <w:rsid w:val="00C446D7"/>
    <w:rsid w:val="00C574FE"/>
    <w:rsid w:val="00C6131D"/>
    <w:rsid w:val="00C86277"/>
    <w:rsid w:val="00C87549"/>
    <w:rsid w:val="00C87D0B"/>
    <w:rsid w:val="00C96DE6"/>
    <w:rsid w:val="00C97E7B"/>
    <w:rsid w:val="00CD20E8"/>
    <w:rsid w:val="00CD2795"/>
    <w:rsid w:val="00CE51A3"/>
    <w:rsid w:val="00CE71AA"/>
    <w:rsid w:val="00D06948"/>
    <w:rsid w:val="00D63875"/>
    <w:rsid w:val="00D7025A"/>
    <w:rsid w:val="00D74D6A"/>
    <w:rsid w:val="00D80F8E"/>
    <w:rsid w:val="00D8502D"/>
    <w:rsid w:val="00DB40A0"/>
    <w:rsid w:val="00DD2013"/>
    <w:rsid w:val="00DE2427"/>
    <w:rsid w:val="00E17EC5"/>
    <w:rsid w:val="00E24DFD"/>
    <w:rsid w:val="00E63946"/>
    <w:rsid w:val="00E75EBD"/>
    <w:rsid w:val="00E90E91"/>
    <w:rsid w:val="00EA4405"/>
    <w:rsid w:val="00EE49FA"/>
    <w:rsid w:val="00F218C5"/>
    <w:rsid w:val="00F33728"/>
    <w:rsid w:val="00F421E9"/>
    <w:rsid w:val="00F44299"/>
    <w:rsid w:val="00F500EF"/>
    <w:rsid w:val="00F54229"/>
    <w:rsid w:val="00F60808"/>
    <w:rsid w:val="00FA392F"/>
    <w:rsid w:val="00FA421C"/>
    <w:rsid w:val="00FF2D8D"/>
    <w:rsid w:val="054B59F4"/>
    <w:rsid w:val="07D33099"/>
    <w:rsid w:val="08E9609F"/>
    <w:rsid w:val="11071266"/>
    <w:rsid w:val="18546094"/>
    <w:rsid w:val="18CE74D9"/>
    <w:rsid w:val="22A57546"/>
    <w:rsid w:val="2B240822"/>
    <w:rsid w:val="2CD23F12"/>
    <w:rsid w:val="2D0B28B8"/>
    <w:rsid w:val="31D864F6"/>
    <w:rsid w:val="3D116CF0"/>
    <w:rsid w:val="3EA554CA"/>
    <w:rsid w:val="3EE05E5F"/>
    <w:rsid w:val="424114D8"/>
    <w:rsid w:val="4A1F3045"/>
    <w:rsid w:val="4F971FFE"/>
    <w:rsid w:val="55ED28C1"/>
    <w:rsid w:val="59862660"/>
    <w:rsid w:val="5C315893"/>
    <w:rsid w:val="6ACF7155"/>
    <w:rsid w:val="6EEC3D74"/>
    <w:rsid w:val="6F913691"/>
    <w:rsid w:val="7921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unhideWhenUsed="1" w:qFormat="1"/>
    <w:lsdException w:name="index 2" w:semiHidden="1" w:uiPriority="0" w:qFormat="1"/>
    <w:lsdException w:name="index 3" w:semiHidden="1" w:uiPriority="0" w:qFormat="1"/>
    <w:lsdException w:name="index 4" w:uiPriority="0" w:qFormat="1"/>
    <w:lsdException w:name="index 5" w:semiHidden="1" w:uiPriority="0" w:qFormat="1"/>
    <w:lsdException w:name="index 6" w:semiHidden="1" w:uiPriority="0" w:qFormat="1"/>
    <w:lsdException w:name="index 7" w:semiHidden="1" w:uiPriority="0" w:qFormat="1"/>
    <w:lsdException w:name="index 8" w:semiHidden="1" w:uiPriority="0" w:qFormat="1"/>
    <w:lsdException w:name="index 9" w:semiHidden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iPriority="0" w:qFormat="1"/>
    <w:lsdException w:name="caption" w:uiPriority="0" w:qFormat="1"/>
    <w:lsdException w:name="table of figures" w:qFormat="1"/>
    <w:lsdException w:name="envelope address" w:uiPriority="0" w:qFormat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uiPriority="0" w:qFormat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uiPriority="0" w:qFormat="1"/>
    <w:lsdException w:name="List Continue 2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nhideWhenUsed="1"/>
    <w:lsdException w:name="Subtitle" w:uiPriority="0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unhideWhenUsed="1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0" w:qFormat="1"/>
    <w:lsdException w:name="Hyperlink" w:qFormat="1"/>
    <w:lsdException w:name="FollowedHyperlink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unhideWhenUsed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</w:latentStyles>
  <w:style w:type="paragraph" w:default="1" w:styleId="a5">
    <w:name w:val="Normal"/>
    <w:next w:val="21"/>
    <w:qFormat/>
    <w:rsid w:val="00FF2D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5"/>
    <w:next w:val="a5"/>
    <w:link w:val="1Char"/>
    <w:qFormat/>
    <w:rsid w:val="00FF2D8D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1">
    <w:name w:val="heading 2"/>
    <w:basedOn w:val="a5"/>
    <w:next w:val="a5"/>
    <w:link w:val="2Char"/>
    <w:qFormat/>
    <w:rsid w:val="00FF2D8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</w:rPr>
  </w:style>
  <w:style w:type="paragraph" w:styleId="3">
    <w:name w:val="heading 3"/>
    <w:basedOn w:val="a5"/>
    <w:next w:val="a5"/>
    <w:link w:val="3Char"/>
    <w:qFormat/>
    <w:rsid w:val="00FF2D8D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</w:rPr>
  </w:style>
  <w:style w:type="paragraph" w:styleId="4">
    <w:name w:val="heading 4"/>
    <w:basedOn w:val="a5"/>
    <w:next w:val="a5"/>
    <w:link w:val="4Char"/>
    <w:qFormat/>
    <w:rsid w:val="00FF2D8D"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</w:rPr>
  </w:style>
  <w:style w:type="paragraph" w:styleId="5">
    <w:name w:val="heading 5"/>
    <w:basedOn w:val="a5"/>
    <w:next w:val="a5"/>
    <w:link w:val="5Char"/>
    <w:qFormat/>
    <w:rsid w:val="00FF2D8D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aliases w:val="正文六级标题,PIM 6,H6,h6,Third Subheading,heading 6,Heading6,L6,Bullet list,BOD 4,Alt+6,6,h61,heading 61,Legal Level 1.,h62,标题 6(ALT+6),第五层条,Figure label,l6,hsm,cnp,Caption number (page-wide),list 6,sub-dash,sd,ITT t6,PA Appendix,sub-dash1,sd1,sub-dash2"/>
    <w:basedOn w:val="a5"/>
    <w:next w:val="a5"/>
    <w:link w:val="6Char"/>
    <w:qFormat/>
    <w:rsid w:val="00FF2D8D"/>
    <w:pPr>
      <w:keepNext/>
      <w:keepLines/>
      <w:spacing w:before="240" w:after="64" w:line="320" w:lineRule="auto"/>
      <w:outlineLvl w:val="5"/>
    </w:pPr>
    <w:rPr>
      <w:rFonts w:ascii="Calibri Light" w:eastAsia="宋体" w:hAnsi="Calibri Light" w:cs="Times New Roman"/>
      <w:b/>
      <w:bCs/>
      <w:sz w:val="24"/>
      <w:szCs w:val="24"/>
    </w:rPr>
  </w:style>
  <w:style w:type="paragraph" w:styleId="7">
    <w:name w:val="heading 7"/>
    <w:basedOn w:val="a5"/>
    <w:next w:val="a5"/>
    <w:link w:val="7Char"/>
    <w:qFormat/>
    <w:rsid w:val="00FF2D8D"/>
    <w:pPr>
      <w:keepNext/>
      <w:keepLines/>
      <w:spacing w:before="240" w:after="64" w:line="320" w:lineRule="auto"/>
      <w:outlineLvl w:val="6"/>
    </w:pPr>
    <w:rPr>
      <w:rFonts w:ascii="Calibri" w:eastAsia="宋体" w:hAnsi="Calibri" w:cs="Times New Roman"/>
      <w:b/>
      <w:bCs/>
      <w:sz w:val="24"/>
      <w:szCs w:val="24"/>
    </w:rPr>
  </w:style>
  <w:style w:type="paragraph" w:styleId="8">
    <w:name w:val="heading 8"/>
    <w:basedOn w:val="a5"/>
    <w:next w:val="a5"/>
    <w:link w:val="8Char"/>
    <w:qFormat/>
    <w:rsid w:val="00FF2D8D"/>
    <w:pPr>
      <w:keepNext/>
      <w:keepLines/>
      <w:spacing w:before="240" w:after="64" w:line="320" w:lineRule="auto"/>
      <w:outlineLvl w:val="7"/>
    </w:pPr>
    <w:rPr>
      <w:rFonts w:ascii="Calibri Light" w:eastAsia="宋体" w:hAnsi="Calibri Light" w:cs="Times New Roman"/>
      <w:sz w:val="24"/>
      <w:szCs w:val="24"/>
    </w:rPr>
  </w:style>
  <w:style w:type="paragraph" w:styleId="9">
    <w:name w:val="heading 9"/>
    <w:basedOn w:val="a5"/>
    <w:next w:val="a5"/>
    <w:link w:val="9Char"/>
    <w:qFormat/>
    <w:rsid w:val="00FF2D8D"/>
    <w:pPr>
      <w:keepNext/>
      <w:keepLines/>
      <w:spacing w:before="240" w:after="64" w:line="317" w:lineRule="auto"/>
      <w:outlineLvl w:val="8"/>
    </w:pPr>
    <w:rPr>
      <w:rFonts w:ascii="Cambria" w:eastAsia="宋体" w:hAnsi="Cambria" w:cs="Times New Roman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30">
    <w:name w:val="List 3"/>
    <w:basedOn w:val="a5"/>
    <w:qFormat/>
    <w:rsid w:val="00FF2D8D"/>
    <w:pPr>
      <w:ind w:leftChars="4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70">
    <w:name w:val="toc 7"/>
    <w:basedOn w:val="a5"/>
    <w:next w:val="a5"/>
    <w:qFormat/>
    <w:rsid w:val="00FF2D8D"/>
    <w:pPr>
      <w:ind w:leftChars="1200" w:left="2520"/>
    </w:pPr>
    <w:rPr>
      <w:rFonts w:ascii="Calibri" w:eastAsia="宋体" w:hAnsi="Calibri" w:cs="Times New Roman"/>
    </w:rPr>
  </w:style>
  <w:style w:type="paragraph" w:styleId="22">
    <w:name w:val="List Number 2"/>
    <w:basedOn w:val="a5"/>
    <w:qFormat/>
    <w:rsid w:val="00FF2D8D"/>
    <w:pPr>
      <w:tabs>
        <w:tab w:val="left" w:pos="360"/>
      </w:tabs>
      <w:spacing w:line="360" w:lineRule="auto"/>
      <w:ind w:left="780" w:hanging="360"/>
    </w:pPr>
    <w:rPr>
      <w:rFonts w:ascii="Times New Roman" w:eastAsia="宋体" w:hAnsi="Times New Roman" w:cs="Times New Roman"/>
      <w:spacing w:val="20"/>
      <w:szCs w:val="20"/>
    </w:rPr>
  </w:style>
  <w:style w:type="paragraph" w:styleId="a9">
    <w:name w:val="table of authorities"/>
    <w:basedOn w:val="a5"/>
    <w:next w:val="a5"/>
    <w:qFormat/>
    <w:rsid w:val="00FF2D8D"/>
    <w:pPr>
      <w:ind w:leftChars="200" w:left="420"/>
    </w:pPr>
    <w:rPr>
      <w:rFonts w:ascii="Times New Roman" w:eastAsia="宋体" w:hAnsi="Times New Roman" w:cs="Times New Roman"/>
      <w:sz w:val="28"/>
      <w:szCs w:val="20"/>
    </w:rPr>
  </w:style>
  <w:style w:type="paragraph" w:styleId="40">
    <w:name w:val="List Bullet 4"/>
    <w:basedOn w:val="a5"/>
    <w:qFormat/>
    <w:rsid w:val="00FF2D8D"/>
    <w:pPr>
      <w:tabs>
        <w:tab w:val="left" w:pos="360"/>
      </w:tabs>
      <w:spacing w:line="420" w:lineRule="exact"/>
      <w:ind w:left="360" w:hanging="360"/>
    </w:pPr>
    <w:rPr>
      <w:rFonts w:ascii="Times New Roman" w:eastAsia="宋体" w:hAnsi="Times New Roman" w:cs="Times New Roman"/>
      <w:sz w:val="24"/>
      <w:szCs w:val="24"/>
    </w:rPr>
  </w:style>
  <w:style w:type="paragraph" w:styleId="80">
    <w:name w:val="index 8"/>
    <w:basedOn w:val="a5"/>
    <w:next w:val="a5"/>
    <w:semiHidden/>
    <w:qFormat/>
    <w:rsid w:val="00FF2D8D"/>
    <w:pPr>
      <w:ind w:leftChars="1400" w:left="1400"/>
    </w:pPr>
    <w:rPr>
      <w:rFonts w:ascii="Times New Roman" w:eastAsia="宋体" w:hAnsi="Times New Roman" w:cs="Times New Roman"/>
      <w:szCs w:val="20"/>
      <w:lang w:bidi="he-IL"/>
    </w:rPr>
  </w:style>
  <w:style w:type="paragraph" w:styleId="aa">
    <w:name w:val="List Number"/>
    <w:basedOn w:val="a5"/>
    <w:qFormat/>
    <w:rsid w:val="00FF2D8D"/>
    <w:pPr>
      <w:tabs>
        <w:tab w:val="left" w:pos="360"/>
      </w:tabs>
      <w:ind w:left="360" w:hanging="360"/>
    </w:pPr>
    <w:rPr>
      <w:rFonts w:ascii="Times New Roman" w:eastAsia="宋体" w:hAnsi="Times New Roman" w:cs="Times New Roman"/>
      <w:szCs w:val="24"/>
    </w:rPr>
  </w:style>
  <w:style w:type="paragraph" w:styleId="ab">
    <w:name w:val="Normal Indent"/>
    <w:basedOn w:val="a5"/>
    <w:link w:val="Char"/>
    <w:qFormat/>
    <w:rsid w:val="00FF2D8D"/>
    <w:pPr>
      <w:adjustRightInd w:val="0"/>
      <w:spacing w:line="360" w:lineRule="atLeast"/>
      <w:ind w:firstLine="482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c">
    <w:name w:val="caption"/>
    <w:basedOn w:val="a5"/>
    <w:next w:val="a5"/>
    <w:link w:val="Char0"/>
    <w:qFormat/>
    <w:rsid w:val="00FF2D8D"/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5"/>
    <w:next w:val="a5"/>
    <w:semiHidden/>
    <w:qFormat/>
    <w:rsid w:val="00FF2D8D"/>
    <w:pPr>
      <w:ind w:leftChars="800" w:left="800"/>
    </w:pPr>
    <w:rPr>
      <w:rFonts w:ascii="Times New Roman" w:eastAsia="宋体" w:hAnsi="Times New Roman" w:cs="Times New Roman"/>
      <w:szCs w:val="20"/>
      <w:lang w:bidi="he-IL"/>
    </w:rPr>
  </w:style>
  <w:style w:type="paragraph" w:styleId="ad">
    <w:name w:val="List Bullet"/>
    <w:basedOn w:val="a5"/>
    <w:qFormat/>
    <w:rsid w:val="00FF2D8D"/>
    <w:pPr>
      <w:spacing w:beforeLines="50" w:afterLines="50" w:line="360" w:lineRule="auto"/>
      <w:ind w:firstLineChars="200" w:firstLine="482"/>
    </w:pPr>
    <w:rPr>
      <w:rFonts w:ascii="宋体" w:eastAsia="宋体" w:hAnsi="宋体" w:cs="Times New Roman"/>
      <w:b/>
      <w:kern w:val="0"/>
      <w:sz w:val="24"/>
      <w:szCs w:val="24"/>
    </w:rPr>
  </w:style>
  <w:style w:type="paragraph" w:styleId="ae">
    <w:name w:val="envelope address"/>
    <w:basedOn w:val="a5"/>
    <w:qFormat/>
    <w:rsid w:val="00FF2D8D"/>
    <w:pPr>
      <w:framePr w:w="7920" w:h="1980" w:hRule="exact" w:hSpace="180" w:wrap="around" w:hAnchor="page" w:xAlign="center" w:yAlign="bottom"/>
      <w:adjustRightInd w:val="0"/>
      <w:spacing w:line="480" w:lineRule="atLeast"/>
      <w:ind w:left="2880"/>
      <w:textAlignment w:val="baseline"/>
    </w:pPr>
    <w:rPr>
      <w:rFonts w:ascii="Times New Roman" w:eastAsia="魏碑体" w:hAnsi="Times New Roman" w:cs="Times New Roman"/>
      <w:spacing w:val="10"/>
      <w:kern w:val="0"/>
      <w:sz w:val="32"/>
      <w:szCs w:val="20"/>
    </w:rPr>
  </w:style>
  <w:style w:type="paragraph" w:styleId="af">
    <w:name w:val="Document Map"/>
    <w:basedOn w:val="a5"/>
    <w:link w:val="Char2"/>
    <w:qFormat/>
    <w:rsid w:val="00FF2D8D"/>
    <w:pPr>
      <w:shd w:val="clear" w:color="auto" w:fill="000080"/>
    </w:pPr>
    <w:rPr>
      <w:rFonts w:ascii="Times New Roman" w:hAnsi="Times New Roman"/>
      <w:szCs w:val="24"/>
      <w:shd w:val="clear" w:color="auto" w:fill="000080"/>
    </w:rPr>
  </w:style>
  <w:style w:type="paragraph" w:styleId="af0">
    <w:name w:val="annotation text"/>
    <w:basedOn w:val="a5"/>
    <w:link w:val="Char1"/>
    <w:unhideWhenUsed/>
    <w:qFormat/>
    <w:rsid w:val="00FF2D8D"/>
    <w:pPr>
      <w:jc w:val="left"/>
    </w:pPr>
  </w:style>
  <w:style w:type="paragraph" w:styleId="60">
    <w:name w:val="index 6"/>
    <w:basedOn w:val="a5"/>
    <w:next w:val="a5"/>
    <w:semiHidden/>
    <w:qFormat/>
    <w:rsid w:val="00FF2D8D"/>
    <w:pPr>
      <w:ind w:leftChars="1000" w:left="1000"/>
    </w:pPr>
    <w:rPr>
      <w:rFonts w:ascii="Times New Roman" w:eastAsia="宋体" w:hAnsi="Times New Roman" w:cs="Times New Roman"/>
      <w:szCs w:val="20"/>
      <w:lang w:bidi="he-IL"/>
    </w:rPr>
  </w:style>
  <w:style w:type="paragraph" w:styleId="af1">
    <w:name w:val="Salutation"/>
    <w:basedOn w:val="a5"/>
    <w:next w:val="a5"/>
    <w:link w:val="Char10"/>
    <w:qFormat/>
    <w:rsid w:val="00FF2D8D"/>
    <w:rPr>
      <w:rFonts w:ascii="Times New Roman" w:hAnsi="Times New Roman"/>
      <w:szCs w:val="24"/>
    </w:rPr>
  </w:style>
  <w:style w:type="paragraph" w:styleId="31">
    <w:name w:val="Body Text 3"/>
    <w:basedOn w:val="a5"/>
    <w:link w:val="3Char0"/>
    <w:uiPriority w:val="99"/>
    <w:qFormat/>
    <w:rsid w:val="00FF2D8D"/>
    <w:pPr>
      <w:widowControl/>
      <w:spacing w:after="200" w:line="440" w:lineRule="exact"/>
      <w:jc w:val="left"/>
    </w:pPr>
    <w:rPr>
      <w:rFonts w:ascii="Calibri" w:eastAsia="宋体" w:hAnsi="Calibri" w:cs="Times New Roman"/>
      <w:color w:val="000000"/>
      <w:kern w:val="0"/>
      <w:sz w:val="22"/>
      <w:szCs w:val="18"/>
      <w:lang w:eastAsia="en-US" w:bidi="en-US"/>
    </w:rPr>
  </w:style>
  <w:style w:type="paragraph" w:styleId="af2">
    <w:name w:val="Closing"/>
    <w:basedOn w:val="a5"/>
    <w:link w:val="Char20"/>
    <w:qFormat/>
    <w:rsid w:val="00FF2D8D"/>
    <w:pPr>
      <w:ind w:leftChars="2100" w:left="100"/>
    </w:pPr>
    <w:rPr>
      <w:rFonts w:ascii="宋体" w:hAnsi="宋体"/>
      <w:b/>
      <w:sz w:val="24"/>
      <w:szCs w:val="24"/>
    </w:rPr>
  </w:style>
  <w:style w:type="paragraph" w:styleId="32">
    <w:name w:val="List Bullet 3"/>
    <w:basedOn w:val="a5"/>
    <w:qFormat/>
    <w:rsid w:val="00FF2D8D"/>
    <w:pPr>
      <w:tabs>
        <w:tab w:val="left" w:pos="360"/>
      </w:tabs>
      <w:ind w:left="360" w:hanging="360"/>
    </w:pPr>
    <w:rPr>
      <w:rFonts w:ascii="Times New Roman" w:eastAsia="宋体" w:hAnsi="Times New Roman" w:cs="Times New Roman"/>
      <w:szCs w:val="20"/>
    </w:rPr>
  </w:style>
  <w:style w:type="paragraph" w:styleId="af3">
    <w:name w:val="Body Text"/>
    <w:basedOn w:val="a5"/>
    <w:link w:val="Char3"/>
    <w:unhideWhenUsed/>
    <w:qFormat/>
    <w:rsid w:val="00FF2D8D"/>
    <w:pPr>
      <w:spacing w:after="120"/>
    </w:pPr>
  </w:style>
  <w:style w:type="paragraph" w:styleId="af4">
    <w:name w:val="Body Text Indent"/>
    <w:basedOn w:val="a5"/>
    <w:link w:val="Char4"/>
    <w:unhideWhenUsed/>
    <w:qFormat/>
    <w:rsid w:val="00FF2D8D"/>
    <w:pPr>
      <w:spacing w:after="120"/>
      <w:ind w:leftChars="200" w:left="420"/>
    </w:pPr>
    <w:rPr>
      <w:rFonts w:ascii="Calibri" w:eastAsia="宋体" w:hAnsi="Calibri" w:cs="Times New Roman"/>
    </w:rPr>
  </w:style>
  <w:style w:type="paragraph" w:styleId="23">
    <w:name w:val="List 2"/>
    <w:basedOn w:val="a5"/>
    <w:qFormat/>
    <w:rsid w:val="00FF2D8D"/>
    <w:pPr>
      <w:spacing w:line="420" w:lineRule="exact"/>
      <w:ind w:leftChars="200" w:left="100" w:hangingChars="200" w:hanging="200"/>
    </w:pPr>
    <w:rPr>
      <w:rFonts w:ascii="Times New Roman" w:eastAsia="宋体" w:hAnsi="Times New Roman" w:cs="Times New Roman"/>
      <w:sz w:val="24"/>
      <w:szCs w:val="24"/>
    </w:rPr>
  </w:style>
  <w:style w:type="paragraph" w:styleId="af5">
    <w:name w:val="List Continue"/>
    <w:basedOn w:val="a5"/>
    <w:qFormat/>
    <w:rsid w:val="00FF2D8D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6">
    <w:name w:val="Block Text"/>
    <w:basedOn w:val="a5"/>
    <w:qFormat/>
    <w:rsid w:val="00FF2D8D"/>
    <w:pPr>
      <w:adjustRightInd w:val="0"/>
      <w:ind w:left="420" w:right="33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4">
    <w:name w:val="List Bullet 2"/>
    <w:basedOn w:val="a5"/>
    <w:qFormat/>
    <w:rsid w:val="00FF2D8D"/>
    <w:pPr>
      <w:adjustRightInd w:val="0"/>
      <w:snapToGrid w:val="0"/>
      <w:spacing w:line="360" w:lineRule="auto"/>
      <w:ind w:firstLineChars="228" w:firstLine="479"/>
    </w:pPr>
    <w:rPr>
      <w:rFonts w:ascii="Times New Roman" w:eastAsia="宋体" w:hAnsi="Times New Roman" w:cs="Times New Roman"/>
      <w:sz w:val="24"/>
      <w:szCs w:val="24"/>
    </w:rPr>
  </w:style>
  <w:style w:type="paragraph" w:styleId="41">
    <w:name w:val="index 4"/>
    <w:basedOn w:val="a5"/>
    <w:next w:val="a5"/>
    <w:qFormat/>
    <w:rsid w:val="00FF2D8D"/>
    <w:pPr>
      <w:ind w:leftChars="600" w:left="600"/>
    </w:pPr>
    <w:rPr>
      <w:rFonts w:ascii="Times New Roman" w:eastAsia="宋体" w:hAnsi="Times New Roman" w:cs="Times New Roman"/>
      <w:szCs w:val="24"/>
    </w:rPr>
  </w:style>
  <w:style w:type="paragraph" w:styleId="51">
    <w:name w:val="toc 5"/>
    <w:basedOn w:val="a5"/>
    <w:next w:val="a5"/>
    <w:qFormat/>
    <w:rsid w:val="00FF2D8D"/>
    <w:pPr>
      <w:tabs>
        <w:tab w:val="right" w:leader="dot" w:pos="8296"/>
      </w:tabs>
      <w:ind w:leftChars="500" w:left="1050"/>
    </w:pPr>
    <w:rPr>
      <w:rFonts w:ascii="Calibri" w:eastAsia="宋体" w:hAnsi="Calibri" w:cs="Times New Roman"/>
    </w:rPr>
  </w:style>
  <w:style w:type="paragraph" w:styleId="33">
    <w:name w:val="toc 3"/>
    <w:basedOn w:val="a5"/>
    <w:next w:val="a5"/>
    <w:uiPriority w:val="39"/>
    <w:qFormat/>
    <w:rsid w:val="00FF2D8D"/>
    <w:pPr>
      <w:ind w:leftChars="400" w:left="840"/>
    </w:pPr>
    <w:rPr>
      <w:rFonts w:ascii="Calibri" w:eastAsia="宋体" w:hAnsi="Calibri" w:cs="Times New Roman"/>
    </w:rPr>
  </w:style>
  <w:style w:type="paragraph" w:styleId="af7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Texte,小,普通文字 Char + 居中,文字缩进,s"/>
    <w:basedOn w:val="a5"/>
    <w:link w:val="Char5"/>
    <w:qFormat/>
    <w:rsid w:val="00FF2D8D"/>
    <w:rPr>
      <w:rFonts w:ascii="宋体" w:eastAsia="宋体" w:hAnsi="Courier New" w:cs="Courier New"/>
      <w:szCs w:val="21"/>
    </w:rPr>
  </w:style>
  <w:style w:type="paragraph" w:styleId="81">
    <w:name w:val="toc 8"/>
    <w:basedOn w:val="a5"/>
    <w:next w:val="a5"/>
    <w:qFormat/>
    <w:rsid w:val="00FF2D8D"/>
    <w:pPr>
      <w:ind w:leftChars="1400" w:left="2940"/>
    </w:pPr>
    <w:rPr>
      <w:rFonts w:ascii="Calibri" w:eastAsia="宋体" w:hAnsi="Calibri" w:cs="Times New Roman"/>
    </w:rPr>
  </w:style>
  <w:style w:type="paragraph" w:styleId="34">
    <w:name w:val="index 3"/>
    <w:basedOn w:val="a5"/>
    <w:next w:val="a5"/>
    <w:semiHidden/>
    <w:qFormat/>
    <w:rsid w:val="00FF2D8D"/>
    <w:pPr>
      <w:ind w:leftChars="400" w:left="400"/>
    </w:pPr>
    <w:rPr>
      <w:rFonts w:ascii="Times New Roman" w:eastAsia="宋体" w:hAnsi="Times New Roman" w:cs="Times New Roman"/>
      <w:szCs w:val="20"/>
      <w:lang w:bidi="he-IL"/>
    </w:rPr>
  </w:style>
  <w:style w:type="paragraph" w:styleId="af8">
    <w:name w:val="Date"/>
    <w:basedOn w:val="a5"/>
    <w:next w:val="a5"/>
    <w:link w:val="Char21"/>
    <w:qFormat/>
    <w:rsid w:val="00FF2D8D"/>
    <w:pPr>
      <w:ind w:leftChars="2500" w:left="100"/>
    </w:pPr>
    <w:rPr>
      <w:rFonts w:ascii="宋体" w:hAnsi="Times New Roman"/>
      <w:sz w:val="28"/>
    </w:rPr>
  </w:style>
  <w:style w:type="paragraph" w:styleId="25">
    <w:name w:val="Body Text Indent 2"/>
    <w:basedOn w:val="a5"/>
    <w:link w:val="2Char1"/>
    <w:uiPriority w:val="99"/>
    <w:qFormat/>
    <w:rsid w:val="00FF2D8D"/>
    <w:pPr>
      <w:spacing w:line="480" w:lineRule="auto"/>
      <w:ind w:firstLineChars="200" w:firstLine="560"/>
    </w:pPr>
    <w:rPr>
      <w:rFonts w:cs="Times New Roman"/>
    </w:rPr>
  </w:style>
  <w:style w:type="paragraph" w:styleId="af9">
    <w:name w:val="endnote text"/>
    <w:basedOn w:val="a5"/>
    <w:link w:val="Char11"/>
    <w:qFormat/>
    <w:rsid w:val="00FF2D8D"/>
    <w:pPr>
      <w:snapToGrid w:val="0"/>
      <w:jc w:val="left"/>
    </w:pPr>
    <w:rPr>
      <w:rFonts w:ascii="Times New Roman" w:hAnsi="Times New Roman"/>
      <w:lang w:bidi="he-IL"/>
    </w:rPr>
  </w:style>
  <w:style w:type="paragraph" w:styleId="52">
    <w:name w:val="List Continue 5"/>
    <w:basedOn w:val="a5"/>
    <w:qFormat/>
    <w:rsid w:val="00FF2D8D"/>
    <w:pPr>
      <w:spacing w:after="120"/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afa">
    <w:name w:val="Balloon Text"/>
    <w:basedOn w:val="a5"/>
    <w:link w:val="Char22"/>
    <w:qFormat/>
    <w:rsid w:val="00FF2D8D"/>
    <w:rPr>
      <w:rFonts w:ascii="宋体" w:hAnsi="Times New Roman"/>
      <w:sz w:val="18"/>
      <w:szCs w:val="18"/>
    </w:rPr>
  </w:style>
  <w:style w:type="paragraph" w:styleId="afb">
    <w:name w:val="footer"/>
    <w:basedOn w:val="a5"/>
    <w:link w:val="Char6"/>
    <w:unhideWhenUsed/>
    <w:qFormat/>
    <w:rsid w:val="00FF2D8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c">
    <w:name w:val="header"/>
    <w:basedOn w:val="a5"/>
    <w:link w:val="Char7"/>
    <w:unhideWhenUsed/>
    <w:qFormat/>
    <w:rsid w:val="00FF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fd">
    <w:name w:val="Signature"/>
    <w:basedOn w:val="a5"/>
    <w:link w:val="Char12"/>
    <w:qFormat/>
    <w:rsid w:val="00FF2D8D"/>
    <w:pPr>
      <w:spacing w:line="360" w:lineRule="auto"/>
      <w:ind w:left="4320" w:firstLine="567"/>
    </w:pPr>
    <w:rPr>
      <w:rFonts w:ascii="Times New Roman" w:hAnsi="Times New Roman"/>
      <w:b/>
      <w:bCs/>
      <w:sz w:val="28"/>
      <w:szCs w:val="28"/>
    </w:rPr>
  </w:style>
  <w:style w:type="paragraph" w:styleId="10">
    <w:name w:val="toc 1"/>
    <w:basedOn w:val="a5"/>
    <w:next w:val="a5"/>
    <w:uiPriority w:val="39"/>
    <w:qFormat/>
    <w:rsid w:val="00FF2D8D"/>
    <w:pPr>
      <w:tabs>
        <w:tab w:val="right" w:leader="dot" w:pos="8296"/>
      </w:tabs>
    </w:pPr>
    <w:rPr>
      <w:rFonts w:ascii="宋体" w:eastAsia="楷体_GB2312" w:hAnsi="Times New Roman" w:cs="TimesNewRomanPSMT"/>
      <w:b/>
      <w:kern w:val="0"/>
      <w:sz w:val="28"/>
      <w:szCs w:val="20"/>
    </w:rPr>
  </w:style>
  <w:style w:type="paragraph" w:styleId="42">
    <w:name w:val="List Continue 4"/>
    <w:basedOn w:val="a5"/>
    <w:qFormat/>
    <w:rsid w:val="00FF2D8D"/>
    <w:pPr>
      <w:spacing w:after="120" w:line="420" w:lineRule="exact"/>
      <w:ind w:leftChars="800" w:left="1680" w:firstLineChars="200" w:firstLine="471"/>
    </w:pPr>
    <w:rPr>
      <w:rFonts w:ascii="Times New Roman" w:eastAsia="宋体" w:hAnsi="Times New Roman" w:cs="Times New Roman"/>
      <w:sz w:val="24"/>
      <w:szCs w:val="24"/>
    </w:rPr>
  </w:style>
  <w:style w:type="paragraph" w:styleId="43">
    <w:name w:val="toc 4"/>
    <w:basedOn w:val="a5"/>
    <w:next w:val="a5"/>
    <w:qFormat/>
    <w:rsid w:val="00FF2D8D"/>
    <w:pPr>
      <w:tabs>
        <w:tab w:val="left" w:pos="1890"/>
        <w:tab w:val="right" w:leader="dot" w:pos="8296"/>
      </w:tabs>
      <w:ind w:leftChars="300" w:left="630"/>
    </w:pPr>
    <w:rPr>
      <w:rFonts w:ascii="Calibri" w:eastAsia="宋体" w:hAnsi="Calibri" w:cs="Times New Roman"/>
    </w:rPr>
  </w:style>
  <w:style w:type="paragraph" w:styleId="afe">
    <w:name w:val="index heading"/>
    <w:basedOn w:val="a5"/>
    <w:next w:val="11"/>
    <w:semiHidden/>
    <w:qFormat/>
    <w:rsid w:val="00FF2D8D"/>
    <w:rPr>
      <w:rFonts w:ascii="Times New Roman" w:eastAsia="宋体" w:hAnsi="Times New Roman" w:cs="Times New Roman"/>
      <w:szCs w:val="20"/>
      <w:lang w:bidi="he-IL"/>
    </w:rPr>
  </w:style>
  <w:style w:type="paragraph" w:styleId="11">
    <w:name w:val="index 1"/>
    <w:basedOn w:val="a5"/>
    <w:next w:val="a5"/>
    <w:unhideWhenUsed/>
    <w:qFormat/>
    <w:rsid w:val="00FF2D8D"/>
  </w:style>
  <w:style w:type="paragraph" w:styleId="aff">
    <w:name w:val="Subtitle"/>
    <w:basedOn w:val="a5"/>
    <w:next w:val="a5"/>
    <w:link w:val="Char13"/>
    <w:qFormat/>
    <w:rsid w:val="00FF2D8D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ff0">
    <w:name w:val="List"/>
    <w:basedOn w:val="a5"/>
    <w:qFormat/>
    <w:rsid w:val="00FF2D8D"/>
    <w:pPr>
      <w:adjustRightInd w:val="0"/>
      <w:spacing w:line="360" w:lineRule="atLeast"/>
      <w:ind w:left="420" w:hanging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styleId="61">
    <w:name w:val="toc 6"/>
    <w:basedOn w:val="a5"/>
    <w:next w:val="a5"/>
    <w:qFormat/>
    <w:rsid w:val="00FF2D8D"/>
    <w:pPr>
      <w:ind w:leftChars="1000" w:left="2100"/>
    </w:pPr>
    <w:rPr>
      <w:rFonts w:ascii="Calibri" w:eastAsia="宋体" w:hAnsi="Calibri" w:cs="Times New Roman"/>
    </w:rPr>
  </w:style>
  <w:style w:type="paragraph" w:styleId="53">
    <w:name w:val="List 5"/>
    <w:basedOn w:val="a5"/>
    <w:qFormat/>
    <w:rsid w:val="00FF2D8D"/>
    <w:pPr>
      <w:spacing w:line="420" w:lineRule="exact"/>
      <w:ind w:leftChars="800" w:left="100" w:hangingChars="200" w:hanging="200"/>
    </w:pPr>
    <w:rPr>
      <w:rFonts w:ascii="Times New Roman" w:eastAsia="宋体" w:hAnsi="Times New Roman" w:cs="Times New Roman"/>
      <w:sz w:val="24"/>
      <w:szCs w:val="24"/>
    </w:rPr>
  </w:style>
  <w:style w:type="paragraph" w:styleId="35">
    <w:name w:val="Body Text Indent 3"/>
    <w:basedOn w:val="a5"/>
    <w:link w:val="3Char1"/>
    <w:uiPriority w:val="99"/>
    <w:qFormat/>
    <w:rsid w:val="00FF2D8D"/>
    <w:pPr>
      <w:autoSpaceDE w:val="0"/>
      <w:autoSpaceDN w:val="0"/>
      <w:adjustRightInd w:val="0"/>
      <w:spacing w:line="360" w:lineRule="auto"/>
      <w:ind w:leftChars="1009" w:left="2119" w:firstLineChars="2" w:firstLine="6"/>
      <w:jc w:val="left"/>
    </w:pPr>
    <w:rPr>
      <w:rFonts w:cs="Times New Roman"/>
      <w:sz w:val="16"/>
      <w:szCs w:val="16"/>
    </w:rPr>
  </w:style>
  <w:style w:type="paragraph" w:styleId="71">
    <w:name w:val="index 7"/>
    <w:basedOn w:val="a5"/>
    <w:next w:val="a5"/>
    <w:semiHidden/>
    <w:qFormat/>
    <w:rsid w:val="00FF2D8D"/>
    <w:pPr>
      <w:ind w:leftChars="1200" w:left="1200"/>
    </w:pPr>
    <w:rPr>
      <w:rFonts w:ascii="Times New Roman" w:eastAsia="宋体" w:hAnsi="Times New Roman" w:cs="Times New Roman"/>
      <w:szCs w:val="20"/>
      <w:lang w:bidi="he-IL"/>
    </w:rPr>
  </w:style>
  <w:style w:type="paragraph" w:styleId="90">
    <w:name w:val="index 9"/>
    <w:basedOn w:val="a5"/>
    <w:next w:val="a5"/>
    <w:semiHidden/>
    <w:qFormat/>
    <w:rsid w:val="00FF2D8D"/>
    <w:pPr>
      <w:ind w:leftChars="1600" w:left="1600"/>
    </w:pPr>
    <w:rPr>
      <w:rFonts w:ascii="Times New Roman" w:eastAsia="宋体" w:hAnsi="Times New Roman" w:cs="Times New Roman"/>
      <w:szCs w:val="20"/>
      <w:lang w:bidi="he-IL"/>
    </w:rPr>
  </w:style>
  <w:style w:type="paragraph" w:styleId="aff1">
    <w:name w:val="table of figures"/>
    <w:basedOn w:val="a5"/>
    <w:next w:val="a5"/>
    <w:uiPriority w:val="99"/>
    <w:qFormat/>
    <w:rsid w:val="00FF2D8D"/>
    <w:pPr>
      <w:ind w:leftChars="200" w:left="840" w:hangingChars="200" w:hanging="420"/>
    </w:pPr>
    <w:rPr>
      <w:rFonts w:ascii="Times New Roman" w:eastAsia="宋体" w:hAnsi="Times New Roman" w:cs="Times New Roman"/>
      <w:szCs w:val="20"/>
    </w:rPr>
  </w:style>
  <w:style w:type="paragraph" w:styleId="26">
    <w:name w:val="toc 2"/>
    <w:basedOn w:val="a5"/>
    <w:next w:val="a5"/>
    <w:uiPriority w:val="39"/>
    <w:qFormat/>
    <w:rsid w:val="00FF2D8D"/>
    <w:pPr>
      <w:ind w:leftChars="200" w:left="420"/>
    </w:pPr>
    <w:rPr>
      <w:rFonts w:ascii="宋体" w:eastAsia="宋体" w:hAnsi="Times New Roman" w:cs="Times New Roman"/>
      <w:b/>
      <w:sz w:val="28"/>
      <w:szCs w:val="20"/>
    </w:rPr>
  </w:style>
  <w:style w:type="paragraph" w:styleId="91">
    <w:name w:val="toc 9"/>
    <w:basedOn w:val="a5"/>
    <w:next w:val="a5"/>
    <w:qFormat/>
    <w:rsid w:val="00FF2D8D"/>
    <w:pPr>
      <w:ind w:leftChars="1600" w:left="3360"/>
    </w:pPr>
    <w:rPr>
      <w:rFonts w:ascii="Calibri" w:eastAsia="宋体" w:hAnsi="Calibri" w:cs="Times New Roman"/>
    </w:rPr>
  </w:style>
  <w:style w:type="paragraph" w:styleId="27">
    <w:name w:val="Body Text 2"/>
    <w:basedOn w:val="a5"/>
    <w:link w:val="2Char2"/>
    <w:uiPriority w:val="99"/>
    <w:qFormat/>
    <w:rsid w:val="00FF2D8D"/>
    <w:pPr>
      <w:jc w:val="center"/>
    </w:pPr>
    <w:rPr>
      <w:rFonts w:eastAsia="黑体"/>
      <w:bCs/>
      <w:sz w:val="72"/>
      <w:szCs w:val="24"/>
    </w:rPr>
  </w:style>
  <w:style w:type="paragraph" w:styleId="44">
    <w:name w:val="List 4"/>
    <w:basedOn w:val="a5"/>
    <w:qFormat/>
    <w:rsid w:val="00FF2D8D"/>
    <w:pPr>
      <w:spacing w:line="420" w:lineRule="exact"/>
      <w:ind w:leftChars="600" w:left="100" w:hangingChars="200" w:hanging="200"/>
    </w:pPr>
    <w:rPr>
      <w:rFonts w:ascii="Times New Roman" w:eastAsia="宋体" w:hAnsi="Times New Roman" w:cs="Times New Roman"/>
      <w:sz w:val="24"/>
      <w:szCs w:val="24"/>
    </w:rPr>
  </w:style>
  <w:style w:type="paragraph" w:styleId="28">
    <w:name w:val="List Continue 2"/>
    <w:basedOn w:val="a5"/>
    <w:uiPriority w:val="99"/>
    <w:qFormat/>
    <w:rsid w:val="00FF2D8D"/>
    <w:pPr>
      <w:tabs>
        <w:tab w:val="left" w:pos="840"/>
      </w:tabs>
      <w:spacing w:after="120" w:line="420" w:lineRule="exact"/>
      <w:ind w:leftChars="400" w:left="400" w:firstLineChars="200" w:firstLine="471"/>
    </w:pPr>
    <w:rPr>
      <w:rFonts w:ascii="Times New Roman" w:eastAsia="宋体" w:hAnsi="Times New Roman" w:cs="Times New Roman"/>
      <w:sz w:val="24"/>
      <w:szCs w:val="24"/>
    </w:rPr>
  </w:style>
  <w:style w:type="paragraph" w:styleId="HTML">
    <w:name w:val="HTML Preformatted"/>
    <w:basedOn w:val="a5"/>
    <w:link w:val="HTMLChar3"/>
    <w:uiPriority w:val="99"/>
    <w:unhideWhenUsed/>
    <w:qFormat/>
    <w:rsid w:val="00FF2D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aff2">
    <w:name w:val="Normal (Web)"/>
    <w:basedOn w:val="a5"/>
    <w:qFormat/>
    <w:rsid w:val="00FF2D8D"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styleId="36">
    <w:name w:val="List Continue 3"/>
    <w:basedOn w:val="a5"/>
    <w:qFormat/>
    <w:rsid w:val="00FF2D8D"/>
    <w:pPr>
      <w:spacing w:after="120" w:line="420" w:lineRule="exact"/>
      <w:ind w:leftChars="600" w:left="1260" w:firstLineChars="200" w:firstLine="471"/>
    </w:pPr>
    <w:rPr>
      <w:rFonts w:ascii="Times New Roman" w:eastAsia="宋体" w:hAnsi="Times New Roman" w:cs="Times New Roman"/>
      <w:sz w:val="24"/>
      <w:szCs w:val="24"/>
    </w:rPr>
  </w:style>
  <w:style w:type="paragraph" w:styleId="29">
    <w:name w:val="index 2"/>
    <w:basedOn w:val="a5"/>
    <w:next w:val="a5"/>
    <w:semiHidden/>
    <w:qFormat/>
    <w:rsid w:val="00FF2D8D"/>
    <w:pPr>
      <w:ind w:leftChars="200" w:left="200"/>
    </w:pPr>
    <w:rPr>
      <w:rFonts w:ascii="Times New Roman" w:eastAsia="宋体" w:hAnsi="Times New Roman" w:cs="Times New Roman"/>
      <w:szCs w:val="20"/>
      <w:lang w:bidi="he-IL"/>
    </w:rPr>
  </w:style>
  <w:style w:type="paragraph" w:styleId="aff3">
    <w:name w:val="Title"/>
    <w:basedOn w:val="a5"/>
    <w:next w:val="a5"/>
    <w:link w:val="Char14"/>
    <w:qFormat/>
    <w:rsid w:val="00FF2D8D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aff4">
    <w:name w:val="annotation subject"/>
    <w:basedOn w:val="af0"/>
    <w:next w:val="af0"/>
    <w:link w:val="Char23"/>
    <w:qFormat/>
    <w:rsid w:val="00FF2D8D"/>
    <w:rPr>
      <w:rFonts w:ascii="宋体" w:hAnsi="Times New Roman"/>
      <w:b/>
      <w:bCs/>
      <w:sz w:val="28"/>
    </w:rPr>
  </w:style>
  <w:style w:type="paragraph" w:styleId="aff5">
    <w:name w:val="Body Text First Indent"/>
    <w:basedOn w:val="af3"/>
    <w:link w:val="Char24"/>
    <w:uiPriority w:val="99"/>
    <w:qFormat/>
    <w:rsid w:val="00FF2D8D"/>
    <w:pPr>
      <w:ind w:firstLineChars="100" w:firstLine="420"/>
    </w:pPr>
    <w:rPr>
      <w:szCs w:val="24"/>
    </w:rPr>
  </w:style>
  <w:style w:type="paragraph" w:styleId="2a">
    <w:name w:val="Body Text First Indent 2"/>
    <w:basedOn w:val="af4"/>
    <w:link w:val="2Char20"/>
    <w:unhideWhenUsed/>
    <w:qFormat/>
    <w:rsid w:val="00FF2D8D"/>
    <w:pPr>
      <w:ind w:firstLineChars="200" w:firstLine="420"/>
    </w:pPr>
    <w:rPr>
      <w:rFonts w:ascii="仿宋_GB2312" w:eastAsia="仿宋_GB2312" w:hAnsiTheme="minorHAnsi" w:cstheme="minorBidi"/>
      <w:color w:val="000000"/>
      <w:sz w:val="24"/>
      <w:szCs w:val="24"/>
    </w:rPr>
  </w:style>
  <w:style w:type="table" w:styleId="aff6">
    <w:name w:val="Table Grid"/>
    <w:basedOn w:val="a7"/>
    <w:qFormat/>
    <w:rsid w:val="00FF2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Strong"/>
    <w:qFormat/>
    <w:rsid w:val="00FF2D8D"/>
    <w:rPr>
      <w:b/>
      <w:bCs/>
    </w:rPr>
  </w:style>
  <w:style w:type="character" w:styleId="aff8">
    <w:name w:val="endnote reference"/>
    <w:qFormat/>
    <w:rsid w:val="00FF2D8D"/>
    <w:rPr>
      <w:vertAlign w:val="superscript"/>
    </w:rPr>
  </w:style>
  <w:style w:type="character" w:styleId="aff9">
    <w:name w:val="page number"/>
    <w:qFormat/>
    <w:rsid w:val="00FF2D8D"/>
    <w:rPr>
      <w:rFonts w:cs="Times New Roman"/>
    </w:rPr>
  </w:style>
  <w:style w:type="character" w:styleId="affa">
    <w:name w:val="FollowedHyperlink"/>
    <w:uiPriority w:val="99"/>
    <w:qFormat/>
    <w:rsid w:val="00FF2D8D"/>
    <w:rPr>
      <w:rFonts w:cs="Times New Roman"/>
      <w:color w:val="333333"/>
      <w:u w:val="none"/>
    </w:rPr>
  </w:style>
  <w:style w:type="character" w:styleId="affb">
    <w:name w:val="Emphasis"/>
    <w:qFormat/>
    <w:rsid w:val="00FF2D8D"/>
    <w:rPr>
      <w:i/>
      <w:iCs/>
    </w:rPr>
  </w:style>
  <w:style w:type="character" w:styleId="affc">
    <w:name w:val="Hyperlink"/>
    <w:uiPriority w:val="99"/>
    <w:qFormat/>
    <w:rsid w:val="00FF2D8D"/>
    <w:rPr>
      <w:rFonts w:cs="Times New Roman"/>
      <w:color w:val="0000FF"/>
      <w:u w:val="single"/>
    </w:rPr>
  </w:style>
  <w:style w:type="character" w:styleId="affd">
    <w:name w:val="annotation reference"/>
    <w:qFormat/>
    <w:rsid w:val="00FF2D8D"/>
    <w:rPr>
      <w:rFonts w:cs="Times New Roman"/>
      <w:sz w:val="21"/>
      <w:szCs w:val="21"/>
    </w:rPr>
  </w:style>
  <w:style w:type="character" w:customStyle="1" w:styleId="1Char">
    <w:name w:val="标题 1 Char"/>
    <w:basedOn w:val="a6"/>
    <w:link w:val="1"/>
    <w:qFormat/>
    <w:rsid w:val="00FF2D8D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6"/>
    <w:link w:val="21"/>
    <w:qFormat/>
    <w:rsid w:val="00FF2D8D"/>
    <w:rPr>
      <w:rFonts w:ascii="Arial" w:eastAsia="黑体" w:hAnsi="Arial" w:cs="Times New Roman"/>
      <w:b/>
      <w:sz w:val="32"/>
    </w:rPr>
  </w:style>
  <w:style w:type="character" w:customStyle="1" w:styleId="3Char">
    <w:name w:val="标题 3 Char"/>
    <w:basedOn w:val="a6"/>
    <w:link w:val="3"/>
    <w:qFormat/>
    <w:rsid w:val="00FF2D8D"/>
    <w:rPr>
      <w:rFonts w:ascii="Calibri" w:eastAsia="宋体" w:hAnsi="Calibri" w:cs="Times New Roman"/>
      <w:b/>
      <w:sz w:val="32"/>
    </w:rPr>
  </w:style>
  <w:style w:type="character" w:customStyle="1" w:styleId="4Char">
    <w:name w:val="标题 4 Char"/>
    <w:basedOn w:val="a6"/>
    <w:link w:val="4"/>
    <w:qFormat/>
    <w:rsid w:val="00FF2D8D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Char">
    <w:name w:val="标题 5 Char"/>
    <w:basedOn w:val="a6"/>
    <w:link w:val="5"/>
    <w:qFormat/>
    <w:rsid w:val="00FF2D8D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aliases w:val="正文六级标题 Char,PIM 6 Char,H6 Char,h6 Char,Third Subheading Char,heading 6 Char,Heading6 Char,L6 Char,Bullet list Char,BOD 4 Char,Alt+6 Char,6 Char,h61 Char,heading 61 Char,Legal Level 1. Char,h62 Char,标题 6(ALT+6) Char,第五层条 Char,Figure label Char"/>
    <w:basedOn w:val="a6"/>
    <w:link w:val="6"/>
    <w:qFormat/>
    <w:rsid w:val="00FF2D8D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Char">
    <w:name w:val="标题 7 Char"/>
    <w:basedOn w:val="a6"/>
    <w:link w:val="7"/>
    <w:qFormat/>
    <w:rsid w:val="00FF2D8D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6"/>
    <w:link w:val="8"/>
    <w:qFormat/>
    <w:rsid w:val="00FF2D8D"/>
    <w:rPr>
      <w:rFonts w:ascii="Calibri Light" w:eastAsia="宋体" w:hAnsi="Calibri Light" w:cs="Times New Roman"/>
      <w:sz w:val="24"/>
      <w:szCs w:val="24"/>
    </w:rPr>
  </w:style>
  <w:style w:type="character" w:customStyle="1" w:styleId="9Char">
    <w:name w:val="标题 9 Char"/>
    <w:basedOn w:val="a6"/>
    <w:link w:val="9"/>
    <w:qFormat/>
    <w:rsid w:val="00FF2D8D"/>
    <w:rPr>
      <w:rFonts w:ascii="Cambria" w:eastAsia="宋体" w:hAnsi="Cambria" w:cs="Times New Roman"/>
      <w:szCs w:val="21"/>
    </w:rPr>
  </w:style>
  <w:style w:type="character" w:customStyle="1" w:styleId="Char1">
    <w:name w:val="批注文字 Char"/>
    <w:basedOn w:val="a6"/>
    <w:link w:val="af0"/>
    <w:qFormat/>
    <w:rsid w:val="00FF2D8D"/>
  </w:style>
  <w:style w:type="character" w:customStyle="1" w:styleId="Char8">
    <w:name w:val="批注主题 Char"/>
    <w:basedOn w:val="Char1"/>
    <w:qFormat/>
    <w:rsid w:val="00FF2D8D"/>
    <w:rPr>
      <w:b/>
      <w:bCs/>
    </w:rPr>
  </w:style>
  <w:style w:type="character" w:customStyle="1" w:styleId="Char3">
    <w:name w:val="正文文本 Char"/>
    <w:basedOn w:val="a6"/>
    <w:link w:val="af3"/>
    <w:qFormat/>
    <w:rsid w:val="00FF2D8D"/>
  </w:style>
  <w:style w:type="character" w:customStyle="1" w:styleId="Char9">
    <w:name w:val="正文首行缩进 Char"/>
    <w:basedOn w:val="Char3"/>
    <w:uiPriority w:val="99"/>
    <w:qFormat/>
    <w:rsid w:val="00FF2D8D"/>
  </w:style>
  <w:style w:type="character" w:customStyle="1" w:styleId="Chara">
    <w:name w:val="文档结构图 Char"/>
    <w:basedOn w:val="a6"/>
    <w:qFormat/>
    <w:rsid w:val="00FF2D8D"/>
    <w:rPr>
      <w:rFonts w:ascii="宋体" w:eastAsia="宋体"/>
      <w:sz w:val="18"/>
      <w:szCs w:val="18"/>
    </w:rPr>
  </w:style>
  <w:style w:type="character" w:customStyle="1" w:styleId="Charb">
    <w:name w:val="称呼 Char"/>
    <w:basedOn w:val="a6"/>
    <w:qFormat/>
    <w:rsid w:val="00FF2D8D"/>
  </w:style>
  <w:style w:type="character" w:customStyle="1" w:styleId="3Char0">
    <w:name w:val="正文文本 3 Char"/>
    <w:basedOn w:val="a6"/>
    <w:link w:val="31"/>
    <w:uiPriority w:val="99"/>
    <w:qFormat/>
    <w:rsid w:val="00FF2D8D"/>
    <w:rPr>
      <w:rFonts w:ascii="Calibri" w:eastAsia="宋体" w:hAnsi="Calibri" w:cs="Times New Roman"/>
      <w:color w:val="000000"/>
      <w:kern w:val="0"/>
      <w:sz w:val="22"/>
      <w:szCs w:val="18"/>
      <w:lang w:eastAsia="en-US" w:bidi="en-US"/>
    </w:rPr>
  </w:style>
  <w:style w:type="character" w:customStyle="1" w:styleId="Charc">
    <w:name w:val="结束语 Char"/>
    <w:basedOn w:val="a6"/>
    <w:qFormat/>
    <w:rsid w:val="00FF2D8D"/>
  </w:style>
  <w:style w:type="character" w:customStyle="1" w:styleId="Char4">
    <w:name w:val="正文文本缩进 Char"/>
    <w:basedOn w:val="a6"/>
    <w:link w:val="af4"/>
    <w:qFormat/>
    <w:rsid w:val="00FF2D8D"/>
    <w:rPr>
      <w:rFonts w:ascii="Calibri" w:eastAsia="宋体" w:hAnsi="Calibri" w:cs="Times New Roman"/>
    </w:rPr>
  </w:style>
  <w:style w:type="character" w:customStyle="1" w:styleId="Char5">
    <w:name w:val="纯文本 Char"/>
    <w:aliases w:val="普通文字 Char Char1,普通文字 Char1,纯文本 Char Char Char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,小 Char"/>
    <w:basedOn w:val="a6"/>
    <w:link w:val="af7"/>
    <w:qFormat/>
    <w:rsid w:val="00FF2D8D"/>
    <w:rPr>
      <w:rFonts w:ascii="宋体" w:eastAsia="宋体" w:hAnsi="Courier New" w:cs="Courier New"/>
      <w:szCs w:val="21"/>
    </w:rPr>
  </w:style>
  <w:style w:type="character" w:customStyle="1" w:styleId="Chard">
    <w:name w:val="日期 Char"/>
    <w:basedOn w:val="a6"/>
    <w:qFormat/>
    <w:rsid w:val="00FF2D8D"/>
  </w:style>
  <w:style w:type="character" w:customStyle="1" w:styleId="2Char0">
    <w:name w:val="正文文本缩进 2 Char"/>
    <w:basedOn w:val="a6"/>
    <w:uiPriority w:val="99"/>
    <w:qFormat/>
    <w:rsid w:val="00FF2D8D"/>
  </w:style>
  <w:style w:type="character" w:customStyle="1" w:styleId="Chare">
    <w:name w:val="尾注文本 Char"/>
    <w:basedOn w:val="a6"/>
    <w:qFormat/>
    <w:rsid w:val="00FF2D8D"/>
  </w:style>
  <w:style w:type="character" w:customStyle="1" w:styleId="Charf">
    <w:name w:val="批注框文本 Char"/>
    <w:basedOn w:val="a6"/>
    <w:qFormat/>
    <w:rsid w:val="00FF2D8D"/>
    <w:rPr>
      <w:sz w:val="18"/>
      <w:szCs w:val="18"/>
    </w:rPr>
  </w:style>
  <w:style w:type="character" w:customStyle="1" w:styleId="Char6">
    <w:name w:val="页脚 Char"/>
    <w:basedOn w:val="a6"/>
    <w:link w:val="afb"/>
    <w:qFormat/>
    <w:rsid w:val="00FF2D8D"/>
    <w:rPr>
      <w:rFonts w:ascii="Calibri" w:eastAsia="宋体" w:hAnsi="Calibri" w:cs="Times New Roman"/>
      <w:sz w:val="18"/>
      <w:szCs w:val="18"/>
    </w:rPr>
  </w:style>
  <w:style w:type="character" w:customStyle="1" w:styleId="2Char3">
    <w:name w:val="正文首行缩进 2 Char"/>
    <w:basedOn w:val="Char4"/>
    <w:qFormat/>
    <w:rsid w:val="00FF2D8D"/>
    <w:rPr>
      <w:rFonts w:ascii="Calibri" w:eastAsia="宋体" w:hAnsi="Calibri" w:cs="Times New Roman"/>
    </w:rPr>
  </w:style>
  <w:style w:type="character" w:customStyle="1" w:styleId="Char7">
    <w:name w:val="页眉 Char"/>
    <w:basedOn w:val="a6"/>
    <w:link w:val="afc"/>
    <w:qFormat/>
    <w:rsid w:val="00FF2D8D"/>
    <w:rPr>
      <w:rFonts w:ascii="Calibri" w:eastAsia="宋体" w:hAnsi="Calibri" w:cs="Times New Roman"/>
      <w:sz w:val="18"/>
      <w:szCs w:val="18"/>
    </w:rPr>
  </w:style>
  <w:style w:type="character" w:customStyle="1" w:styleId="Charf0">
    <w:name w:val="签名 Char"/>
    <w:basedOn w:val="a6"/>
    <w:qFormat/>
    <w:rsid w:val="00FF2D8D"/>
  </w:style>
  <w:style w:type="character" w:customStyle="1" w:styleId="Charf1">
    <w:name w:val="副标题 Char"/>
    <w:basedOn w:val="a6"/>
    <w:qFormat/>
    <w:rsid w:val="00FF2D8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3Char2">
    <w:name w:val="正文文本缩进 3 Char"/>
    <w:basedOn w:val="a6"/>
    <w:uiPriority w:val="99"/>
    <w:qFormat/>
    <w:rsid w:val="00FF2D8D"/>
    <w:rPr>
      <w:sz w:val="16"/>
      <w:szCs w:val="16"/>
    </w:rPr>
  </w:style>
  <w:style w:type="character" w:customStyle="1" w:styleId="2Char4">
    <w:name w:val="正文文本 2 Char"/>
    <w:basedOn w:val="a6"/>
    <w:uiPriority w:val="99"/>
    <w:qFormat/>
    <w:rsid w:val="00FF2D8D"/>
  </w:style>
  <w:style w:type="character" w:customStyle="1" w:styleId="HTMLChar">
    <w:name w:val="HTML 预设格式 Char"/>
    <w:basedOn w:val="a6"/>
    <w:link w:val="HTML1"/>
    <w:uiPriority w:val="99"/>
    <w:qFormat/>
    <w:rsid w:val="00FF2D8D"/>
    <w:rPr>
      <w:rFonts w:ascii="Courier New" w:hAnsi="Courier New" w:cs="Courier New"/>
      <w:sz w:val="20"/>
      <w:szCs w:val="20"/>
    </w:rPr>
  </w:style>
  <w:style w:type="paragraph" w:customStyle="1" w:styleId="HTML1">
    <w:name w:val="HTML 预设格式1"/>
    <w:basedOn w:val="a5"/>
    <w:link w:val="HTMLChar"/>
    <w:uiPriority w:val="99"/>
    <w:qFormat/>
    <w:rsid w:val="00FF2D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Charf2">
    <w:name w:val="标题 Char"/>
    <w:basedOn w:val="a6"/>
    <w:qFormat/>
    <w:rsid w:val="00FF2D8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2">
    <w:name w:val="列出段落1"/>
    <w:basedOn w:val="a5"/>
    <w:uiPriority w:val="99"/>
    <w:qFormat/>
    <w:rsid w:val="00FF2D8D"/>
    <w:pPr>
      <w:ind w:leftChars="248" w:left="1243" w:firstLineChars="200" w:firstLine="420"/>
    </w:pPr>
  </w:style>
  <w:style w:type="character" w:customStyle="1" w:styleId="HTMLPreformattedChar1">
    <w:name w:val="HTML Preformatted Char1"/>
    <w:uiPriority w:val="99"/>
    <w:qFormat/>
    <w:locked/>
    <w:rsid w:val="00FF2D8D"/>
    <w:rPr>
      <w:rFonts w:ascii="Arial" w:hAnsi="Arial" w:cs="Arial"/>
      <w:sz w:val="24"/>
      <w:szCs w:val="24"/>
    </w:rPr>
  </w:style>
  <w:style w:type="character" w:customStyle="1" w:styleId="Char15">
    <w:name w:val="正文文本 Char1"/>
    <w:qFormat/>
    <w:rsid w:val="00FF2D8D"/>
    <w:rPr>
      <w:kern w:val="2"/>
      <w:sz w:val="21"/>
      <w:szCs w:val="22"/>
    </w:rPr>
  </w:style>
  <w:style w:type="character" w:customStyle="1" w:styleId="Charf3">
    <w:name w:val="明显引用 Char"/>
    <w:link w:val="affe"/>
    <w:qFormat/>
    <w:rsid w:val="00FF2D8D"/>
    <w:rPr>
      <w:b/>
      <w:bCs/>
      <w:i/>
      <w:iCs/>
      <w:color w:val="4F81BD"/>
    </w:rPr>
  </w:style>
  <w:style w:type="paragraph" w:styleId="affe">
    <w:name w:val="Intense Quote"/>
    <w:basedOn w:val="a5"/>
    <w:next w:val="a5"/>
    <w:link w:val="Char30"/>
    <w:qFormat/>
    <w:rsid w:val="00FF2D8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宋体" w:hAnsi="Calibri" w:cs="Times New Roman"/>
      <w:b/>
      <w:bCs/>
      <w:i/>
      <w:iCs/>
      <w:color w:val="4F81BD"/>
      <w:kern w:val="0"/>
      <w:sz w:val="20"/>
      <w:szCs w:val="20"/>
    </w:rPr>
  </w:style>
  <w:style w:type="paragraph" w:customStyle="1" w:styleId="13">
    <w:name w:val="明显引用1"/>
    <w:basedOn w:val="a5"/>
    <w:next w:val="a5"/>
    <w:link w:val="Char16"/>
    <w:uiPriority w:val="99"/>
    <w:qFormat/>
    <w:rsid w:val="00FF2D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4">
    <w:name w:val="不明显强调1"/>
    <w:uiPriority w:val="99"/>
    <w:qFormat/>
    <w:rsid w:val="00FF2D8D"/>
    <w:rPr>
      <w:i/>
      <w:iCs/>
      <w:color w:val="808080"/>
    </w:rPr>
  </w:style>
  <w:style w:type="character" w:customStyle="1" w:styleId="4CharChar">
    <w:name w:val="标题4 Char Char"/>
    <w:link w:val="45"/>
    <w:qFormat/>
    <w:rsid w:val="00FF2D8D"/>
    <w:rPr>
      <w:rFonts w:ascii="Arial" w:hAnsi="Arial"/>
      <w:b/>
      <w:bCs/>
      <w:sz w:val="24"/>
      <w:szCs w:val="32"/>
    </w:rPr>
  </w:style>
  <w:style w:type="paragraph" w:customStyle="1" w:styleId="45">
    <w:name w:val="标题4"/>
    <w:basedOn w:val="21"/>
    <w:next w:val="41"/>
    <w:link w:val="4CharChar"/>
    <w:qFormat/>
    <w:rsid w:val="00FF2D8D"/>
    <w:rPr>
      <w:rFonts w:eastAsiaTheme="minorEastAsia" w:cstheme="minorBidi"/>
      <w:bCs/>
      <w:sz w:val="24"/>
      <w:szCs w:val="32"/>
    </w:rPr>
  </w:style>
  <w:style w:type="character" w:customStyle="1" w:styleId="5CharChar">
    <w:name w:val="标题5 Char Char"/>
    <w:link w:val="54"/>
    <w:qFormat/>
    <w:rsid w:val="00FF2D8D"/>
    <w:rPr>
      <w:rFonts w:ascii="Arial" w:hAnsi="Arial"/>
      <w:b/>
      <w:bCs/>
      <w:sz w:val="24"/>
      <w:szCs w:val="32"/>
    </w:rPr>
  </w:style>
  <w:style w:type="paragraph" w:customStyle="1" w:styleId="54">
    <w:name w:val="标题5"/>
    <w:basedOn w:val="3"/>
    <w:link w:val="5CharChar"/>
    <w:qFormat/>
    <w:rsid w:val="00FF2D8D"/>
    <w:rPr>
      <w:rFonts w:ascii="Arial" w:eastAsiaTheme="minorEastAsia" w:hAnsi="Arial" w:cstheme="minorBidi"/>
      <w:bCs/>
      <w:sz w:val="24"/>
      <w:szCs w:val="32"/>
    </w:rPr>
  </w:style>
  <w:style w:type="character" w:customStyle="1" w:styleId="15">
    <w:name w:val="明显参考1"/>
    <w:uiPriority w:val="99"/>
    <w:qFormat/>
    <w:rsid w:val="00FF2D8D"/>
    <w:rPr>
      <w:b/>
      <w:bCs/>
      <w:smallCaps/>
      <w:color w:val="C0504D"/>
      <w:spacing w:val="5"/>
      <w:u w:val="single"/>
    </w:rPr>
  </w:style>
  <w:style w:type="character" w:customStyle="1" w:styleId="16">
    <w:name w:val="书籍标题1"/>
    <w:uiPriority w:val="99"/>
    <w:qFormat/>
    <w:rsid w:val="00FF2D8D"/>
    <w:rPr>
      <w:b/>
      <w:bCs/>
      <w:smallCaps/>
      <w:spacing w:val="5"/>
    </w:rPr>
  </w:style>
  <w:style w:type="character" w:customStyle="1" w:styleId="Char17">
    <w:name w:val="批注框文本 Char1"/>
    <w:qFormat/>
    <w:rsid w:val="00FF2D8D"/>
    <w:rPr>
      <w:kern w:val="2"/>
      <w:sz w:val="18"/>
      <w:szCs w:val="18"/>
    </w:rPr>
  </w:style>
  <w:style w:type="character" w:customStyle="1" w:styleId="Charf4">
    <w:name w:val="引用 Char"/>
    <w:link w:val="afff"/>
    <w:qFormat/>
    <w:rsid w:val="00FF2D8D"/>
    <w:rPr>
      <w:i/>
      <w:iCs/>
      <w:color w:val="000000"/>
    </w:rPr>
  </w:style>
  <w:style w:type="paragraph" w:styleId="afff">
    <w:name w:val="Quote"/>
    <w:basedOn w:val="a5"/>
    <w:next w:val="a5"/>
    <w:link w:val="Char31"/>
    <w:qFormat/>
    <w:rsid w:val="00FF2D8D"/>
    <w:rPr>
      <w:rFonts w:ascii="Calibri" w:eastAsia="宋体" w:hAnsi="Calibri" w:cs="Times New Roman"/>
      <w:i/>
      <w:iCs/>
      <w:color w:val="000000"/>
      <w:kern w:val="0"/>
      <w:sz w:val="20"/>
      <w:szCs w:val="20"/>
    </w:rPr>
  </w:style>
  <w:style w:type="paragraph" w:customStyle="1" w:styleId="17">
    <w:name w:val="引用1"/>
    <w:basedOn w:val="a5"/>
    <w:next w:val="a5"/>
    <w:link w:val="Char18"/>
    <w:uiPriority w:val="99"/>
    <w:qFormat/>
    <w:rsid w:val="00FF2D8D"/>
    <w:rPr>
      <w:i/>
      <w:iCs/>
      <w:color w:val="000000"/>
    </w:rPr>
  </w:style>
  <w:style w:type="character" w:customStyle="1" w:styleId="Char19">
    <w:name w:val="批注主题 Char1"/>
    <w:qFormat/>
    <w:rsid w:val="00FF2D8D"/>
    <w:rPr>
      <w:b/>
      <w:bCs/>
      <w:kern w:val="2"/>
      <w:sz w:val="21"/>
      <w:szCs w:val="22"/>
    </w:rPr>
  </w:style>
  <w:style w:type="character" w:customStyle="1" w:styleId="Char1a">
    <w:name w:val="日期 Char1"/>
    <w:qFormat/>
    <w:rsid w:val="00FF2D8D"/>
    <w:rPr>
      <w:kern w:val="2"/>
      <w:sz w:val="21"/>
      <w:szCs w:val="22"/>
    </w:rPr>
  </w:style>
  <w:style w:type="character" w:customStyle="1" w:styleId="18">
    <w:name w:val="明显强调1"/>
    <w:uiPriority w:val="99"/>
    <w:qFormat/>
    <w:rsid w:val="00FF2D8D"/>
    <w:rPr>
      <w:b/>
      <w:bCs/>
      <w:i/>
      <w:iCs/>
      <w:color w:val="4F81BD"/>
    </w:rPr>
  </w:style>
  <w:style w:type="character" w:customStyle="1" w:styleId="textcontents">
    <w:name w:val="textcontents"/>
    <w:qFormat/>
    <w:rsid w:val="00FF2D8D"/>
    <w:rPr>
      <w:rFonts w:cs="Times New Roman"/>
    </w:rPr>
  </w:style>
  <w:style w:type="character" w:customStyle="1" w:styleId="19">
    <w:name w:val="不明显参考1"/>
    <w:uiPriority w:val="99"/>
    <w:qFormat/>
    <w:rsid w:val="00FF2D8D"/>
    <w:rPr>
      <w:smallCaps/>
      <w:color w:val="C0504D"/>
      <w:u w:val="single"/>
    </w:rPr>
  </w:style>
  <w:style w:type="character" w:customStyle="1" w:styleId="CharChar">
    <w:name w:val="批注文字 Char Char"/>
    <w:qFormat/>
    <w:rsid w:val="00FF2D8D"/>
    <w:rPr>
      <w:rFonts w:ascii="宋体" w:eastAsia="宋体" w:hAnsi="Times New Roman" w:cs="Times New Roman"/>
      <w:sz w:val="28"/>
      <w:szCs w:val="20"/>
    </w:rPr>
  </w:style>
  <w:style w:type="character" w:customStyle="1" w:styleId="Char1b">
    <w:name w:val="文档结构图 Char1"/>
    <w:qFormat/>
    <w:rsid w:val="00FF2D8D"/>
    <w:rPr>
      <w:rFonts w:ascii="宋体"/>
      <w:kern w:val="2"/>
      <w:sz w:val="18"/>
      <w:szCs w:val="18"/>
    </w:rPr>
  </w:style>
  <w:style w:type="paragraph" w:customStyle="1" w:styleId="1a">
    <w:name w:val="修订1"/>
    <w:uiPriority w:val="99"/>
    <w:qFormat/>
    <w:rsid w:val="00FF2D8D"/>
    <w:rPr>
      <w:rFonts w:ascii="Times New Roman" w:hAnsi="Times New Roman"/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1"/>
    <w:qFormat/>
    <w:rsid w:val="00FF2D8D"/>
    <w:pPr>
      <w:spacing w:before="100" w:after="0" w:line="400" w:lineRule="exact"/>
    </w:pPr>
    <w:rPr>
      <w:rFonts w:ascii="Times New Roman" w:hAnsi="Times New Roman" w:cs="宋体"/>
      <w:b w:val="0"/>
      <w:kern w:val="0"/>
      <w:sz w:val="28"/>
      <w:szCs w:val="20"/>
    </w:rPr>
  </w:style>
  <w:style w:type="character" w:customStyle="1" w:styleId="Char22">
    <w:name w:val="批注框文本 Char2"/>
    <w:basedOn w:val="a6"/>
    <w:link w:val="afa"/>
    <w:uiPriority w:val="99"/>
    <w:qFormat/>
    <w:rsid w:val="00FF2D8D"/>
    <w:rPr>
      <w:rFonts w:ascii="宋体" w:hAnsi="Times New Roman"/>
      <w:sz w:val="18"/>
      <w:szCs w:val="18"/>
    </w:rPr>
  </w:style>
  <w:style w:type="character" w:customStyle="1" w:styleId="Char1c">
    <w:name w:val="批注文字 Char1"/>
    <w:basedOn w:val="a6"/>
    <w:uiPriority w:val="99"/>
    <w:qFormat/>
    <w:rsid w:val="00FF2D8D"/>
    <w:rPr>
      <w:rFonts w:ascii="Calibri" w:eastAsia="宋体" w:hAnsi="Calibri" w:cs="Times New Roman"/>
    </w:rPr>
  </w:style>
  <w:style w:type="character" w:customStyle="1" w:styleId="Char23">
    <w:name w:val="批注主题 Char2"/>
    <w:basedOn w:val="Char1c"/>
    <w:link w:val="aff4"/>
    <w:uiPriority w:val="99"/>
    <w:qFormat/>
    <w:rsid w:val="00FF2D8D"/>
    <w:rPr>
      <w:rFonts w:ascii="宋体" w:eastAsia="宋体" w:hAnsi="Times New Roman" w:cs="Times New Roman"/>
      <w:b/>
      <w:bCs/>
      <w:sz w:val="28"/>
    </w:rPr>
  </w:style>
  <w:style w:type="character" w:customStyle="1" w:styleId="Char2">
    <w:name w:val="文档结构图 Char2"/>
    <w:basedOn w:val="a6"/>
    <w:link w:val="af"/>
    <w:uiPriority w:val="99"/>
    <w:qFormat/>
    <w:rsid w:val="00FF2D8D"/>
    <w:rPr>
      <w:rFonts w:ascii="Times New Roman" w:hAnsi="Times New Roman"/>
      <w:szCs w:val="24"/>
      <w:shd w:val="clear" w:color="auto" w:fill="000080"/>
    </w:rPr>
  </w:style>
  <w:style w:type="character" w:customStyle="1" w:styleId="Char21">
    <w:name w:val="日期 Char2"/>
    <w:basedOn w:val="a6"/>
    <w:link w:val="af8"/>
    <w:uiPriority w:val="99"/>
    <w:qFormat/>
    <w:rsid w:val="00FF2D8D"/>
    <w:rPr>
      <w:rFonts w:ascii="宋体" w:hAnsi="Times New Roman"/>
      <w:sz w:val="28"/>
    </w:rPr>
  </w:style>
  <w:style w:type="character" w:customStyle="1" w:styleId="Char14">
    <w:name w:val="标题 Char1"/>
    <w:basedOn w:val="a6"/>
    <w:link w:val="aff3"/>
    <w:uiPriority w:val="10"/>
    <w:qFormat/>
    <w:rsid w:val="00FF2D8D"/>
    <w:rPr>
      <w:rFonts w:ascii="Cambria" w:hAnsi="Cambria" w:cs="Times New Roman"/>
      <w:b/>
      <w:bCs/>
      <w:sz w:val="32"/>
      <w:szCs w:val="32"/>
    </w:rPr>
  </w:style>
  <w:style w:type="paragraph" w:customStyle="1" w:styleId="TOC1">
    <w:name w:val="TOC 标题1"/>
    <w:basedOn w:val="1"/>
    <w:next w:val="a5"/>
    <w:uiPriority w:val="99"/>
    <w:qFormat/>
    <w:rsid w:val="00FF2D8D"/>
    <w:pPr>
      <w:spacing w:line="576" w:lineRule="auto"/>
      <w:outlineLvl w:val="9"/>
    </w:pPr>
  </w:style>
  <w:style w:type="character" w:customStyle="1" w:styleId="Char13">
    <w:name w:val="副标题 Char1"/>
    <w:basedOn w:val="a6"/>
    <w:link w:val="aff"/>
    <w:uiPriority w:val="11"/>
    <w:qFormat/>
    <w:rsid w:val="00FF2D8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6">
    <w:name w:val="明显引用 Char1"/>
    <w:basedOn w:val="a6"/>
    <w:link w:val="13"/>
    <w:uiPriority w:val="30"/>
    <w:qFormat/>
    <w:rsid w:val="00FF2D8D"/>
    <w:rPr>
      <w:b/>
      <w:bCs/>
      <w:i/>
      <w:iCs/>
      <w:color w:val="4F81BD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F2D8D"/>
    <w:pPr>
      <w:spacing w:before="0" w:after="0" w:line="400" w:lineRule="exact"/>
    </w:pPr>
    <w:rPr>
      <w:rFonts w:ascii="Times New Roman" w:eastAsia="黑体" w:hAnsi="Times New Roman" w:cs="宋体"/>
      <w:b w:val="0"/>
      <w:sz w:val="24"/>
      <w:szCs w:val="20"/>
    </w:rPr>
  </w:style>
  <w:style w:type="paragraph" w:customStyle="1" w:styleId="afff0">
    <w:name w:val="空半行"/>
    <w:basedOn w:val="a5"/>
    <w:qFormat/>
    <w:rsid w:val="00FF2D8D"/>
    <w:pPr>
      <w:adjustRightInd w:val="0"/>
      <w:spacing w:line="120" w:lineRule="exact"/>
      <w:textAlignment w:val="baseline"/>
    </w:pPr>
    <w:rPr>
      <w:rFonts w:ascii="Times New Roman" w:eastAsia="仿宋_GB2312" w:hAnsi="Times New Roman" w:cs="Times New Roman"/>
      <w:color w:val="FFFFFF"/>
      <w:kern w:val="0"/>
      <w:sz w:val="30"/>
      <w:szCs w:val="20"/>
    </w:rPr>
  </w:style>
  <w:style w:type="paragraph" w:customStyle="1" w:styleId="1b">
    <w:name w:val="无间隔1"/>
    <w:uiPriority w:val="99"/>
    <w:qFormat/>
    <w:rsid w:val="00FF2D8D"/>
    <w:pPr>
      <w:widowControl w:val="0"/>
      <w:jc w:val="both"/>
    </w:pPr>
    <w:rPr>
      <w:kern w:val="2"/>
      <w:sz w:val="21"/>
      <w:szCs w:val="22"/>
    </w:rPr>
  </w:style>
  <w:style w:type="character" w:customStyle="1" w:styleId="Char18">
    <w:name w:val="引用 Char1"/>
    <w:basedOn w:val="a6"/>
    <w:link w:val="17"/>
    <w:uiPriority w:val="29"/>
    <w:qFormat/>
    <w:rsid w:val="00FF2D8D"/>
    <w:rPr>
      <w:i/>
      <w:iCs/>
      <w:color w:val="000000"/>
    </w:rPr>
  </w:style>
  <w:style w:type="paragraph" w:customStyle="1" w:styleId="flNote">
    <w:name w:val="flNote"/>
    <w:basedOn w:val="a5"/>
    <w:qFormat/>
    <w:rsid w:val="00FF2D8D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 w:cs="Times New Roman"/>
      <w:kern w:val="0"/>
      <w:sz w:val="30"/>
      <w:szCs w:val="20"/>
    </w:rPr>
  </w:style>
  <w:style w:type="character" w:customStyle="1" w:styleId="CharChar13">
    <w:name w:val="Char Char13"/>
    <w:qFormat/>
    <w:locked/>
    <w:rsid w:val="00FF2D8D"/>
    <w:rPr>
      <w:rFonts w:ascii="Calibri Light" w:eastAsia="仿宋" w:hAnsi="Calibri Light"/>
      <w:b/>
      <w:bCs/>
      <w:kern w:val="2"/>
      <w:sz w:val="24"/>
      <w:szCs w:val="32"/>
    </w:rPr>
  </w:style>
  <w:style w:type="character" w:customStyle="1" w:styleId="CharChar1">
    <w:name w:val="Char Char1"/>
    <w:qFormat/>
    <w:rsid w:val="00FF2D8D"/>
    <w:rPr>
      <w:rFonts w:eastAsia="宋体"/>
      <w:kern w:val="2"/>
      <w:sz w:val="24"/>
      <w:szCs w:val="20"/>
      <w:lang w:val="en-US" w:eastAsia="zh-CN" w:bidi="ar-SA"/>
    </w:rPr>
  </w:style>
  <w:style w:type="character" w:customStyle="1" w:styleId="twodd1">
    <w:name w:val="twodd1"/>
    <w:qFormat/>
    <w:rsid w:val="00FF2D8D"/>
    <w:rPr>
      <w:shd w:val="clear" w:color="auto" w:fill="FBFBFB"/>
    </w:rPr>
  </w:style>
  <w:style w:type="character" w:customStyle="1" w:styleId="font21">
    <w:name w:val="font21"/>
    <w:qFormat/>
    <w:rsid w:val="00FF2D8D"/>
    <w:rPr>
      <w:rFonts w:ascii="宋体" w:eastAsia="宋体" w:hAnsi="宋体" w:hint="eastAsia"/>
      <w:color w:val="000000"/>
      <w:sz w:val="20"/>
      <w:u w:val="none"/>
    </w:rPr>
  </w:style>
  <w:style w:type="character" w:customStyle="1" w:styleId="CharChar18">
    <w:name w:val="Char Char18"/>
    <w:uiPriority w:val="99"/>
    <w:qFormat/>
    <w:rsid w:val="00FF2D8D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Char25">
    <w:name w:val="副标题 Char2"/>
    <w:qFormat/>
    <w:rsid w:val="00FF2D8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99"/>
    <w:qFormat/>
    <w:locked/>
    <w:rsid w:val="00FF2D8D"/>
    <w:rPr>
      <w:rFonts w:ascii="Cambria" w:hAnsi="Cambria" w:cs="Times New Roman"/>
      <w:b/>
      <w:bCs/>
      <w:sz w:val="32"/>
      <w:szCs w:val="32"/>
    </w:rPr>
  </w:style>
  <w:style w:type="character" w:customStyle="1" w:styleId="Tahoma125Char">
    <w:name w:val="样式 正文格式 + Tahoma 行距: 多倍行距 1.25 字行 Char"/>
    <w:link w:val="Tahoma125"/>
    <w:qFormat/>
    <w:rsid w:val="00FF2D8D"/>
    <w:rPr>
      <w:rFonts w:cs="宋体"/>
      <w:sz w:val="24"/>
    </w:rPr>
  </w:style>
  <w:style w:type="paragraph" w:customStyle="1" w:styleId="Tahoma125">
    <w:name w:val="样式 正文格式 + Tahoma 行距: 多倍行距 1.25 字行"/>
    <w:basedOn w:val="a5"/>
    <w:link w:val="Tahoma125Char"/>
    <w:qFormat/>
    <w:rsid w:val="00FF2D8D"/>
    <w:pPr>
      <w:widowControl/>
      <w:adjustRightInd w:val="0"/>
      <w:snapToGrid w:val="0"/>
      <w:spacing w:line="300" w:lineRule="auto"/>
      <w:ind w:firstLine="482"/>
      <w:textAlignment w:val="baseline"/>
    </w:pPr>
    <w:rPr>
      <w:rFonts w:cs="宋体"/>
      <w:sz w:val="24"/>
    </w:rPr>
  </w:style>
  <w:style w:type="character" w:customStyle="1" w:styleId="3CharChar">
    <w:name w:val="标题 3 Char Char"/>
    <w:uiPriority w:val="99"/>
    <w:qFormat/>
    <w:rsid w:val="00FF2D8D"/>
    <w:rPr>
      <w:rFonts w:eastAsia="宋体"/>
      <w:b/>
      <w:kern w:val="2"/>
      <w:sz w:val="32"/>
      <w:lang w:val="en-US" w:eastAsia="zh-CN"/>
    </w:rPr>
  </w:style>
  <w:style w:type="character" w:customStyle="1" w:styleId="5Char0">
    <w:name w:val="样式 标题 5 + 黑色 Char"/>
    <w:link w:val="55"/>
    <w:qFormat/>
    <w:rsid w:val="00FF2D8D"/>
    <w:rPr>
      <w:b/>
      <w:bCs/>
      <w:color w:val="000000"/>
      <w:sz w:val="28"/>
      <w:szCs w:val="24"/>
    </w:rPr>
  </w:style>
  <w:style w:type="paragraph" w:customStyle="1" w:styleId="55">
    <w:name w:val="样式 标题 5 + 黑色"/>
    <w:basedOn w:val="5"/>
    <w:link w:val="5Char0"/>
    <w:qFormat/>
    <w:rsid w:val="00FF2D8D"/>
    <w:pPr>
      <w:widowControl/>
      <w:spacing w:before="0" w:after="80" w:line="377" w:lineRule="auto"/>
      <w:jc w:val="left"/>
    </w:pPr>
    <w:rPr>
      <w:rFonts w:asciiTheme="minorHAnsi" w:eastAsiaTheme="minorEastAsia" w:hAnsiTheme="minorHAnsi" w:cstheme="minorBidi"/>
      <w:color w:val="000000"/>
      <w:szCs w:val="24"/>
    </w:rPr>
  </w:style>
  <w:style w:type="character" w:customStyle="1" w:styleId="1Char0">
    <w:name w:val="+列表1 Char"/>
    <w:link w:val="1c"/>
    <w:qFormat/>
    <w:rsid w:val="00FF2D8D"/>
    <w:rPr>
      <w:szCs w:val="24"/>
    </w:rPr>
  </w:style>
  <w:style w:type="paragraph" w:customStyle="1" w:styleId="1c">
    <w:name w:val="+列表1"/>
    <w:basedOn w:val="a5"/>
    <w:link w:val="1Char0"/>
    <w:qFormat/>
    <w:rsid w:val="00FF2D8D"/>
    <w:pPr>
      <w:jc w:val="center"/>
    </w:pPr>
    <w:rPr>
      <w:szCs w:val="24"/>
    </w:rPr>
  </w:style>
  <w:style w:type="character" w:customStyle="1" w:styleId="CharChar11">
    <w:name w:val="Char Char11"/>
    <w:semiHidden/>
    <w:qFormat/>
    <w:locked/>
    <w:rsid w:val="00FF2D8D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2CharChar">
    <w:name w:val="标题 2 Char Char"/>
    <w:uiPriority w:val="99"/>
    <w:qFormat/>
    <w:rsid w:val="00FF2D8D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Charf5">
    <w:name w:val="第一层条 Char"/>
    <w:qFormat/>
    <w:locked/>
    <w:rsid w:val="00FF2D8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PlainTextCharChar">
    <w:name w:val="Plain Text Char Char"/>
    <w:link w:val="1d"/>
    <w:qFormat/>
    <w:rsid w:val="00FF2D8D"/>
    <w:rPr>
      <w:rFonts w:ascii="宋体" w:hAnsi="Courier New"/>
    </w:rPr>
  </w:style>
  <w:style w:type="paragraph" w:customStyle="1" w:styleId="1d">
    <w:name w:val="纯文本1"/>
    <w:basedOn w:val="a5"/>
    <w:link w:val="PlainTextCharChar"/>
    <w:qFormat/>
    <w:rsid w:val="00FF2D8D"/>
    <w:rPr>
      <w:rFonts w:ascii="宋体" w:hAnsi="Courier New"/>
    </w:rPr>
  </w:style>
  <w:style w:type="character" w:customStyle="1" w:styleId="22Char">
    <w:name w:val="样式 样式 正文首行缩进 + 首行缩进:  2 字符 + 首行缩进:  2 字符 Char"/>
    <w:link w:val="220"/>
    <w:qFormat/>
    <w:rsid w:val="00FF2D8D"/>
    <w:rPr>
      <w:rFonts w:cs="宋体"/>
      <w:sz w:val="24"/>
    </w:rPr>
  </w:style>
  <w:style w:type="paragraph" w:customStyle="1" w:styleId="220">
    <w:name w:val="样式 样式 正文首行缩进 + 首行缩进:  2 字符 + 首行缩进:  2 字符"/>
    <w:basedOn w:val="a5"/>
    <w:link w:val="22Char"/>
    <w:qFormat/>
    <w:rsid w:val="00FF2D8D"/>
    <w:pPr>
      <w:spacing w:line="440" w:lineRule="exact"/>
      <w:ind w:firstLineChars="200" w:firstLine="200"/>
    </w:pPr>
    <w:rPr>
      <w:rFonts w:cs="宋体"/>
      <w:sz w:val="24"/>
    </w:rPr>
  </w:style>
  <w:style w:type="character" w:customStyle="1" w:styleId="CharChar0">
    <w:name w:val="正文文字 Char Char"/>
    <w:qFormat/>
    <w:rsid w:val="00FF2D8D"/>
    <w:rPr>
      <w:rFonts w:eastAsia="宋体"/>
      <w:sz w:val="24"/>
      <w:szCs w:val="24"/>
      <w:lang w:val="en-US" w:eastAsia="zh-CN" w:bidi="ar-SA"/>
    </w:rPr>
  </w:style>
  <w:style w:type="character" w:customStyle="1" w:styleId="Char26">
    <w:name w:val="正文文本 Char2"/>
    <w:uiPriority w:val="99"/>
    <w:qFormat/>
    <w:rsid w:val="00FF2D8D"/>
    <w:rPr>
      <w:kern w:val="2"/>
      <w:sz w:val="21"/>
      <w:szCs w:val="24"/>
    </w:rPr>
  </w:style>
  <w:style w:type="character" w:customStyle="1" w:styleId="1e">
    <w:name w:val="已访问的超链接1"/>
    <w:qFormat/>
    <w:rsid w:val="00FF2D8D"/>
    <w:rPr>
      <w:color w:val="800080"/>
      <w:u w:val="single"/>
    </w:rPr>
  </w:style>
  <w:style w:type="character" w:customStyle="1" w:styleId="IntenseQuoteChar1">
    <w:name w:val="Intense Quote Char1"/>
    <w:uiPriority w:val="99"/>
    <w:qFormat/>
    <w:locked/>
    <w:rsid w:val="00FF2D8D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font41">
    <w:name w:val="font41"/>
    <w:qFormat/>
    <w:rsid w:val="00FF2D8D"/>
    <w:rPr>
      <w:rFonts w:ascii="宋体" w:eastAsia="宋体" w:hAnsi="宋体" w:hint="eastAsia"/>
      <w:color w:val="C0C0C0"/>
      <w:sz w:val="18"/>
      <w:u w:val="none"/>
    </w:rPr>
  </w:style>
  <w:style w:type="character" w:customStyle="1" w:styleId="HTMLChar2">
    <w:name w:val="HTML 预设格式 Char2"/>
    <w:uiPriority w:val="99"/>
    <w:qFormat/>
    <w:rsid w:val="00FF2D8D"/>
    <w:rPr>
      <w:rFonts w:ascii="Courier New" w:hAnsi="Courier New" w:cs="Courier New"/>
      <w:kern w:val="2"/>
    </w:rPr>
  </w:style>
  <w:style w:type="character" w:customStyle="1" w:styleId="CharChar2">
    <w:name w:val="Char Char"/>
    <w:qFormat/>
    <w:rsid w:val="00FF2D8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f6">
    <w:name w:val="正文（绿盟科技） Char"/>
    <w:link w:val="afff1"/>
    <w:qFormat/>
    <w:rsid w:val="00FF2D8D"/>
    <w:rPr>
      <w:rFonts w:ascii="Arial" w:hAnsi="Arial"/>
      <w:szCs w:val="21"/>
    </w:rPr>
  </w:style>
  <w:style w:type="paragraph" w:customStyle="1" w:styleId="afff1">
    <w:name w:val="正文（绿盟科技）"/>
    <w:link w:val="Charf6"/>
    <w:qFormat/>
    <w:rsid w:val="00FF2D8D"/>
    <w:pPr>
      <w:spacing w:line="300" w:lineRule="auto"/>
    </w:pPr>
    <w:rPr>
      <w:rFonts w:ascii="Arial" w:eastAsiaTheme="minorEastAsia" w:hAnsi="Arial" w:cstheme="minorBidi"/>
      <w:kern w:val="2"/>
      <w:sz w:val="21"/>
      <w:szCs w:val="21"/>
    </w:rPr>
  </w:style>
  <w:style w:type="character" w:customStyle="1" w:styleId="CharChar10">
    <w:name w:val="Char Char10"/>
    <w:semiHidden/>
    <w:qFormat/>
    <w:locked/>
    <w:rsid w:val="00FF2D8D"/>
    <w:rPr>
      <w:rFonts w:cs="Times New Roman"/>
      <w:b/>
      <w:bCs/>
      <w:sz w:val="28"/>
      <w:szCs w:val="28"/>
    </w:rPr>
  </w:style>
  <w:style w:type="character" w:customStyle="1" w:styleId="apple-style-span">
    <w:name w:val="apple-style-span"/>
    <w:basedOn w:val="a6"/>
    <w:qFormat/>
    <w:rsid w:val="00FF2D8D"/>
  </w:style>
  <w:style w:type="character" w:customStyle="1" w:styleId="6615Char">
    <w:name w:val="样式 小四 段前: 6 磅 段后: 6 磅 行距: 1.5 倍行距 Char"/>
    <w:link w:val="6615"/>
    <w:qFormat/>
    <w:rsid w:val="00FF2D8D"/>
    <w:rPr>
      <w:sz w:val="24"/>
    </w:rPr>
  </w:style>
  <w:style w:type="paragraph" w:customStyle="1" w:styleId="6615">
    <w:name w:val="样式 小四 段前: 6 磅 段后: 6 磅 行距: 1.5 倍行距"/>
    <w:basedOn w:val="a5"/>
    <w:link w:val="6615Char"/>
    <w:qFormat/>
    <w:rsid w:val="00FF2D8D"/>
    <w:pPr>
      <w:spacing w:before="120" w:after="120" w:line="360" w:lineRule="auto"/>
      <w:ind w:firstLineChars="200" w:firstLine="480"/>
    </w:pPr>
    <w:rPr>
      <w:sz w:val="24"/>
    </w:rPr>
  </w:style>
  <w:style w:type="character" w:customStyle="1" w:styleId="1f">
    <w:name w:val="页码1"/>
    <w:basedOn w:val="a6"/>
    <w:qFormat/>
    <w:rsid w:val="00FF2D8D"/>
  </w:style>
  <w:style w:type="character" w:customStyle="1" w:styleId="A12">
    <w:name w:val="A12"/>
    <w:qFormat/>
    <w:rsid w:val="00FF2D8D"/>
    <w:rPr>
      <w:rFonts w:ascii="HelveticaNeueLT Std Cn" w:eastAsia="HelveticaNeueLT Std Cn" w:cs="HelveticaNeueLT Std Cn"/>
      <w:color w:val="211D1E"/>
      <w:sz w:val="8"/>
      <w:szCs w:val="8"/>
    </w:rPr>
  </w:style>
  <w:style w:type="character" w:customStyle="1" w:styleId="CharChar101">
    <w:name w:val="Char Char101"/>
    <w:uiPriority w:val="99"/>
    <w:qFormat/>
    <w:rsid w:val="00FF2D8D"/>
    <w:rPr>
      <w:rFonts w:ascii="宋体" w:eastAsia="宋体" w:hAnsi="Courier New" w:cs="Times New Roman"/>
      <w:kern w:val="2"/>
      <w:sz w:val="21"/>
      <w:lang w:val="en-US" w:eastAsia="zh-CN" w:bidi="ar-SA"/>
    </w:rPr>
  </w:style>
  <w:style w:type="character" w:customStyle="1" w:styleId="Charf7">
    <w:name w:val="！正文 Char"/>
    <w:link w:val="afff2"/>
    <w:qFormat/>
    <w:rsid w:val="00FF2D8D"/>
    <w:rPr>
      <w:rFonts w:ascii="Arial" w:hAnsi="Arial" w:cs="宋体"/>
      <w:sz w:val="24"/>
      <w:szCs w:val="24"/>
    </w:rPr>
  </w:style>
  <w:style w:type="paragraph" w:customStyle="1" w:styleId="afff2">
    <w:name w:val="！正文"/>
    <w:basedOn w:val="a5"/>
    <w:link w:val="Charf7"/>
    <w:qFormat/>
    <w:rsid w:val="00FF2D8D"/>
    <w:pPr>
      <w:spacing w:line="360" w:lineRule="auto"/>
      <w:ind w:firstLineChars="200" w:firstLine="480"/>
    </w:pPr>
    <w:rPr>
      <w:rFonts w:ascii="Arial" w:hAnsi="Arial" w:cs="宋体"/>
      <w:sz w:val="24"/>
      <w:szCs w:val="24"/>
    </w:rPr>
  </w:style>
  <w:style w:type="character" w:customStyle="1" w:styleId="CharCharChar">
    <w:name w:val="Char Char Char"/>
    <w:link w:val="Char40"/>
    <w:qFormat/>
    <w:rsid w:val="00FF2D8D"/>
  </w:style>
  <w:style w:type="paragraph" w:customStyle="1" w:styleId="Char40">
    <w:name w:val="Char4"/>
    <w:basedOn w:val="a5"/>
    <w:link w:val="CharCharChar"/>
    <w:qFormat/>
    <w:rsid w:val="00FF2D8D"/>
  </w:style>
  <w:style w:type="character" w:customStyle="1" w:styleId="font161">
    <w:name w:val="font161"/>
    <w:qFormat/>
    <w:rsid w:val="00FF2D8D"/>
    <w:rPr>
      <w:b/>
      <w:sz w:val="32"/>
    </w:rPr>
  </w:style>
  <w:style w:type="character" w:customStyle="1" w:styleId="3Char10">
    <w:name w:val="标题 3 Char1"/>
    <w:qFormat/>
    <w:locked/>
    <w:rsid w:val="00FF2D8D"/>
    <w:rPr>
      <w:rFonts w:ascii="宋体" w:eastAsia="宋体"/>
      <w:b/>
      <w:sz w:val="32"/>
      <w:lang w:val="en-US" w:eastAsia="zh-CN" w:bidi="ar-SA"/>
    </w:rPr>
  </w:style>
  <w:style w:type="character" w:customStyle="1" w:styleId="SubtitleChar1">
    <w:name w:val="Subtitle Char1"/>
    <w:uiPriority w:val="99"/>
    <w:qFormat/>
    <w:locked/>
    <w:rsid w:val="00FF2D8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d">
    <w:name w:val="+正文 Char1"/>
    <w:qFormat/>
    <w:rsid w:val="00FF2D8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lockquoteChar">
    <w:name w:val="Blockquote Char"/>
    <w:link w:val="Blockquote"/>
    <w:qFormat/>
    <w:rsid w:val="00FF2D8D"/>
    <w:rPr>
      <w:sz w:val="24"/>
    </w:rPr>
  </w:style>
  <w:style w:type="paragraph" w:customStyle="1" w:styleId="Blockquote">
    <w:name w:val="Blockquote"/>
    <w:basedOn w:val="a5"/>
    <w:link w:val="BlockquoteChar"/>
    <w:qFormat/>
    <w:rsid w:val="00FF2D8D"/>
    <w:pPr>
      <w:autoSpaceDE w:val="0"/>
      <w:autoSpaceDN w:val="0"/>
      <w:adjustRightInd w:val="0"/>
      <w:spacing w:before="100" w:after="100"/>
      <w:ind w:left="360" w:right="360"/>
      <w:jc w:val="left"/>
    </w:pPr>
    <w:rPr>
      <w:sz w:val="24"/>
    </w:rPr>
  </w:style>
  <w:style w:type="character" w:customStyle="1" w:styleId="CharChar9">
    <w:name w:val="Char Char9"/>
    <w:semiHidden/>
    <w:qFormat/>
    <w:locked/>
    <w:rsid w:val="00FF2D8D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font11">
    <w:name w:val="font11"/>
    <w:qFormat/>
    <w:rsid w:val="00FF2D8D"/>
    <w:rPr>
      <w:rFonts w:ascii="宋体" w:eastAsia="宋体" w:hAnsi="宋体" w:hint="eastAsia"/>
      <w:color w:val="000000"/>
      <w:sz w:val="20"/>
      <w:u w:val="single"/>
    </w:rPr>
  </w:style>
  <w:style w:type="character" w:customStyle="1" w:styleId="Char27">
    <w:name w:val="明显引用 Char2"/>
    <w:uiPriority w:val="99"/>
    <w:qFormat/>
    <w:rsid w:val="00FF2D8D"/>
    <w:rPr>
      <w:b/>
      <w:bCs/>
      <w:i/>
      <w:iCs/>
      <w:color w:val="4F81BD"/>
      <w:kern w:val="2"/>
      <w:sz w:val="21"/>
      <w:szCs w:val="24"/>
    </w:rPr>
  </w:style>
  <w:style w:type="character" w:customStyle="1" w:styleId="Char41">
    <w:name w:val="+正文 Char4"/>
    <w:link w:val="afff3"/>
    <w:qFormat/>
    <w:rsid w:val="00FF2D8D"/>
    <w:rPr>
      <w:sz w:val="24"/>
      <w:szCs w:val="24"/>
    </w:rPr>
  </w:style>
  <w:style w:type="paragraph" w:customStyle="1" w:styleId="afff3">
    <w:name w:val="+正文"/>
    <w:basedOn w:val="a5"/>
    <w:link w:val="Char41"/>
    <w:qFormat/>
    <w:rsid w:val="00FF2D8D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31">
    <w:name w:val="font31"/>
    <w:qFormat/>
    <w:rsid w:val="00FF2D8D"/>
    <w:rPr>
      <w:rFonts w:ascii="Arial" w:hAnsi="Arial" w:hint="default"/>
      <w:color w:val="C0C0C0"/>
      <w:sz w:val="18"/>
      <w:u w:val="none"/>
    </w:rPr>
  </w:style>
  <w:style w:type="character" w:customStyle="1" w:styleId="A90">
    <w:name w:val="A9"/>
    <w:qFormat/>
    <w:rsid w:val="00FF2D8D"/>
    <w:rPr>
      <w:rFonts w:ascii="Zapf Dingbats ITC" w:eastAsia="Zapf Dingbats ITC" w:cs="Zapf Dingbats ITC"/>
      <w:color w:val="A44137"/>
      <w:sz w:val="8"/>
      <w:szCs w:val="8"/>
    </w:rPr>
  </w:style>
  <w:style w:type="character" w:customStyle="1" w:styleId="2Char10">
    <w:name w:val="正文文本 2 Char1"/>
    <w:uiPriority w:val="99"/>
    <w:qFormat/>
    <w:rsid w:val="00FF2D8D"/>
    <w:rPr>
      <w:kern w:val="2"/>
      <w:sz w:val="21"/>
    </w:rPr>
  </w:style>
  <w:style w:type="character" w:customStyle="1" w:styleId="CharChar8">
    <w:name w:val="Char Char8"/>
    <w:semiHidden/>
    <w:qFormat/>
    <w:locked/>
    <w:rsid w:val="00FF2D8D"/>
    <w:rPr>
      <w:rFonts w:cs="Times New Roman"/>
      <w:b/>
      <w:bCs/>
      <w:sz w:val="24"/>
      <w:szCs w:val="24"/>
    </w:rPr>
  </w:style>
  <w:style w:type="character" w:customStyle="1" w:styleId="CharChar7">
    <w:name w:val="Char Char7"/>
    <w:semiHidden/>
    <w:qFormat/>
    <w:locked/>
    <w:rsid w:val="00FF2D8D"/>
    <w:rPr>
      <w:rFonts w:ascii="Calibri Light" w:eastAsia="宋体" w:hAnsi="Calibri Light" w:cs="Times New Roman"/>
      <w:sz w:val="24"/>
      <w:szCs w:val="24"/>
    </w:rPr>
  </w:style>
  <w:style w:type="character" w:customStyle="1" w:styleId="HTMLChar1">
    <w:name w:val="HTML 预设格式 Char1"/>
    <w:uiPriority w:val="99"/>
    <w:qFormat/>
    <w:rsid w:val="00FF2D8D"/>
    <w:rPr>
      <w:rFonts w:ascii="宋体" w:hAnsi="宋体" w:cs="宋体"/>
      <w:sz w:val="24"/>
      <w:szCs w:val="24"/>
    </w:rPr>
  </w:style>
  <w:style w:type="character" w:customStyle="1" w:styleId="Charf8">
    <w:name w:val="文（缩进） Char"/>
    <w:link w:val="afff4"/>
    <w:qFormat/>
    <w:rsid w:val="00FF2D8D"/>
    <w:rPr>
      <w:rFonts w:ascii="Arial" w:hAnsi="Arial" w:cs="Arial"/>
      <w:snapToGrid w:val="0"/>
      <w:szCs w:val="21"/>
    </w:rPr>
  </w:style>
  <w:style w:type="paragraph" w:customStyle="1" w:styleId="afff4">
    <w:name w:val="文（缩进）"/>
    <w:basedOn w:val="43"/>
    <w:next w:val="10"/>
    <w:link w:val="Charf8"/>
    <w:qFormat/>
    <w:rsid w:val="00FF2D8D"/>
    <w:pPr>
      <w:tabs>
        <w:tab w:val="clear" w:pos="1890"/>
        <w:tab w:val="clear" w:pos="8296"/>
      </w:tabs>
      <w:spacing w:line="400" w:lineRule="exact"/>
      <w:ind w:leftChars="0" w:left="0" w:firstLineChars="200" w:firstLine="420"/>
    </w:pPr>
    <w:rPr>
      <w:rFonts w:ascii="Arial" w:eastAsiaTheme="minorEastAsia" w:hAnsi="Arial" w:cs="Arial"/>
      <w:snapToGrid w:val="0"/>
      <w:szCs w:val="21"/>
    </w:rPr>
  </w:style>
  <w:style w:type="character" w:customStyle="1" w:styleId="Char28">
    <w:name w:val="引用 Char2"/>
    <w:uiPriority w:val="99"/>
    <w:qFormat/>
    <w:rsid w:val="00FF2D8D"/>
    <w:rPr>
      <w:i/>
      <w:iCs/>
      <w:color w:val="000000"/>
      <w:kern w:val="2"/>
      <w:sz w:val="21"/>
      <w:szCs w:val="24"/>
    </w:rPr>
  </w:style>
  <w:style w:type="character" w:customStyle="1" w:styleId="Char29">
    <w:name w:val="正文（缩进） Char2"/>
    <w:link w:val="afff5"/>
    <w:qFormat/>
    <w:rsid w:val="00FF2D8D"/>
    <w:rPr>
      <w:sz w:val="24"/>
    </w:rPr>
  </w:style>
  <w:style w:type="paragraph" w:customStyle="1" w:styleId="afff5">
    <w:name w:val="正文（缩进）"/>
    <w:basedOn w:val="a5"/>
    <w:link w:val="Char29"/>
    <w:qFormat/>
    <w:rsid w:val="00FF2D8D"/>
    <w:pPr>
      <w:spacing w:beforeLines="50" w:afterLines="50" w:line="360" w:lineRule="auto"/>
      <w:ind w:firstLineChars="200" w:firstLine="480"/>
    </w:pPr>
    <w:rPr>
      <w:sz w:val="24"/>
    </w:rPr>
  </w:style>
  <w:style w:type="character" w:customStyle="1" w:styleId="ListParagraphChar">
    <w:name w:val="List Paragraph Char"/>
    <w:link w:val="2b"/>
    <w:qFormat/>
    <w:locked/>
    <w:rsid w:val="00FF2D8D"/>
  </w:style>
  <w:style w:type="paragraph" w:customStyle="1" w:styleId="2b">
    <w:name w:val="列出段落2"/>
    <w:basedOn w:val="a5"/>
    <w:link w:val="ListParagraphChar"/>
    <w:uiPriority w:val="99"/>
    <w:qFormat/>
    <w:rsid w:val="00FF2D8D"/>
    <w:pPr>
      <w:ind w:firstLineChars="200" w:firstLine="420"/>
    </w:pPr>
  </w:style>
  <w:style w:type="character" w:customStyle="1" w:styleId="3Char11">
    <w:name w:val="正文文本 3 Char1"/>
    <w:uiPriority w:val="99"/>
    <w:qFormat/>
    <w:rsid w:val="00FF2D8D"/>
    <w:rPr>
      <w:kern w:val="2"/>
      <w:sz w:val="16"/>
      <w:szCs w:val="16"/>
    </w:rPr>
  </w:style>
  <w:style w:type="character" w:customStyle="1" w:styleId="CharChar12">
    <w:name w:val="Char Char12"/>
    <w:qFormat/>
    <w:rsid w:val="00FF2D8D"/>
    <w:rPr>
      <w:rFonts w:eastAsia="宋体"/>
      <w:kern w:val="2"/>
      <w:sz w:val="24"/>
      <w:lang w:val="en-US" w:eastAsia="zh-CN"/>
    </w:rPr>
  </w:style>
  <w:style w:type="character" w:customStyle="1" w:styleId="Char1e">
    <w:name w:val="正文首行缩进 Char1"/>
    <w:basedOn w:val="Char3"/>
    <w:uiPriority w:val="99"/>
    <w:semiHidden/>
    <w:qFormat/>
    <w:rsid w:val="00FF2D8D"/>
    <w:rPr>
      <w:rFonts w:ascii="Calibri" w:eastAsia="宋体" w:hAnsi="Calibri" w:cs="Times New Roman"/>
      <w:kern w:val="2"/>
      <w:sz w:val="21"/>
    </w:rPr>
  </w:style>
  <w:style w:type="character" w:customStyle="1" w:styleId="QuoteChar1">
    <w:name w:val="Quote Char1"/>
    <w:uiPriority w:val="99"/>
    <w:qFormat/>
    <w:locked/>
    <w:rsid w:val="00FF2D8D"/>
    <w:rPr>
      <w:rFonts w:cs="Times New Roman"/>
      <w:i/>
      <w:iCs/>
      <w:color w:val="000000"/>
      <w:sz w:val="24"/>
      <w:szCs w:val="24"/>
    </w:rPr>
  </w:style>
  <w:style w:type="character" w:customStyle="1" w:styleId="font01">
    <w:name w:val="font01"/>
    <w:qFormat/>
    <w:rsid w:val="00FF2D8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fff6">
    <w:name w:val="样式 粉红"/>
    <w:qFormat/>
    <w:rsid w:val="00FF2D8D"/>
    <w:rPr>
      <w:color w:val="auto"/>
      <w:u w:val="none"/>
    </w:rPr>
  </w:style>
  <w:style w:type="character" w:customStyle="1" w:styleId="CharChar14">
    <w:name w:val="Char Char14"/>
    <w:qFormat/>
    <w:locked/>
    <w:rsid w:val="00FF2D8D"/>
    <w:rPr>
      <w:rFonts w:eastAsia="仿宋"/>
      <w:b/>
      <w:bCs/>
      <w:kern w:val="44"/>
      <w:sz w:val="24"/>
      <w:szCs w:val="44"/>
    </w:rPr>
  </w:style>
  <w:style w:type="character" w:customStyle="1" w:styleId="Char1f">
    <w:name w:val="纯文本 Char1"/>
    <w:uiPriority w:val="99"/>
    <w:qFormat/>
    <w:rsid w:val="00FF2D8D"/>
    <w:rPr>
      <w:rFonts w:ascii="宋体" w:hAnsi="Courier New" w:cs="Courier New"/>
      <w:kern w:val="2"/>
      <w:sz w:val="21"/>
      <w:szCs w:val="21"/>
    </w:rPr>
  </w:style>
  <w:style w:type="character" w:customStyle="1" w:styleId="highlight1">
    <w:name w:val="highlight1"/>
    <w:qFormat/>
    <w:rsid w:val="00FF2D8D"/>
    <w:rPr>
      <w:b/>
      <w:bCs/>
      <w:i/>
      <w:iCs/>
      <w:color w:val="E00000"/>
    </w:rPr>
  </w:style>
  <w:style w:type="character" w:customStyle="1" w:styleId="2Char5">
    <w:name w:val="正文2 Char"/>
    <w:link w:val="2c"/>
    <w:qFormat/>
    <w:locked/>
    <w:rsid w:val="00FF2D8D"/>
    <w:rPr>
      <w:sz w:val="24"/>
    </w:rPr>
  </w:style>
  <w:style w:type="paragraph" w:customStyle="1" w:styleId="2c">
    <w:name w:val="正文2"/>
    <w:basedOn w:val="a5"/>
    <w:link w:val="2Char5"/>
    <w:qFormat/>
    <w:rsid w:val="00FF2D8D"/>
    <w:pPr>
      <w:spacing w:afterLines="50" w:line="317" w:lineRule="auto"/>
      <w:ind w:leftChars="177" w:left="425" w:firstLineChars="200" w:firstLine="480"/>
    </w:pPr>
    <w:rPr>
      <w:sz w:val="24"/>
    </w:rPr>
  </w:style>
  <w:style w:type="character" w:customStyle="1" w:styleId="evenChar">
    <w:name w:val="even Char"/>
    <w:qFormat/>
    <w:rsid w:val="00FF2D8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tcnt2">
    <w:name w:val="tcnt2"/>
    <w:uiPriority w:val="99"/>
    <w:qFormat/>
    <w:rsid w:val="00FF2D8D"/>
    <w:rPr>
      <w:rFonts w:cs="Times New Roman"/>
    </w:rPr>
  </w:style>
  <w:style w:type="character" w:customStyle="1" w:styleId="Charf9">
    <w:name w:val="正文格式 Char"/>
    <w:link w:val="afff7"/>
    <w:qFormat/>
    <w:rsid w:val="00FF2D8D"/>
    <w:rPr>
      <w:sz w:val="24"/>
    </w:rPr>
  </w:style>
  <w:style w:type="paragraph" w:customStyle="1" w:styleId="afff7">
    <w:name w:val="正文格式"/>
    <w:basedOn w:val="a5"/>
    <w:link w:val="Charf9"/>
    <w:qFormat/>
    <w:rsid w:val="00FF2D8D"/>
    <w:pPr>
      <w:widowControl/>
      <w:adjustRightInd w:val="0"/>
      <w:snapToGrid w:val="0"/>
      <w:spacing w:line="360" w:lineRule="atLeast"/>
      <w:ind w:firstLine="482"/>
      <w:textAlignment w:val="baseline"/>
    </w:pPr>
    <w:rPr>
      <w:sz w:val="24"/>
    </w:rPr>
  </w:style>
  <w:style w:type="character" w:customStyle="1" w:styleId="unnamed11">
    <w:name w:val="unnamed11"/>
    <w:qFormat/>
    <w:rsid w:val="00FF2D8D"/>
    <w:rPr>
      <w:rFonts w:hint="default"/>
      <w:color w:val="000066"/>
      <w:spacing w:val="15"/>
      <w:sz w:val="24"/>
      <w:szCs w:val="24"/>
      <w:u w:val="none"/>
    </w:rPr>
  </w:style>
  <w:style w:type="character" w:customStyle="1" w:styleId="Charfa">
    <w:name w:val="合同标题 Char"/>
    <w:qFormat/>
    <w:rsid w:val="00FF2D8D"/>
    <w:rPr>
      <w:rFonts w:ascii="黑体" w:eastAsia="黑体" w:hAnsi="黑体"/>
      <w:bCs/>
      <w:kern w:val="44"/>
      <w:sz w:val="24"/>
      <w:szCs w:val="44"/>
      <w:lang w:val="en-US" w:eastAsia="zh-CN" w:bidi="ar-SA"/>
    </w:rPr>
  </w:style>
  <w:style w:type="character" w:customStyle="1" w:styleId="Charfb">
    <w:name w:val="正文小标题 Char"/>
    <w:qFormat/>
    <w:rsid w:val="00FF2D8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3">
    <w:name w:val="Char Char3"/>
    <w:qFormat/>
    <w:rsid w:val="00FF2D8D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BCharChar">
    <w:name w:val="B Char Char"/>
    <w:link w:val="B"/>
    <w:qFormat/>
    <w:rsid w:val="00FF2D8D"/>
    <w:rPr>
      <w:rFonts w:ascii="E-F1" w:eastAsia="黑体"/>
    </w:rPr>
  </w:style>
  <w:style w:type="paragraph" w:customStyle="1" w:styleId="B">
    <w:name w:val="B"/>
    <w:basedOn w:val="a5"/>
    <w:link w:val="BCharChar"/>
    <w:qFormat/>
    <w:rsid w:val="00FF2D8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/>
    </w:rPr>
  </w:style>
  <w:style w:type="character" w:customStyle="1" w:styleId="4Char0">
    <w:name w:val="样式 标题 4 + 非加粗 黑色 Char"/>
    <w:link w:val="46"/>
    <w:qFormat/>
    <w:rsid w:val="00FF2D8D"/>
    <w:rPr>
      <w:rFonts w:ascii="Arial" w:eastAsia="黑体" w:hAnsi="Arial"/>
      <w:color w:val="000000"/>
      <w:sz w:val="28"/>
      <w:szCs w:val="28"/>
    </w:rPr>
  </w:style>
  <w:style w:type="paragraph" w:customStyle="1" w:styleId="46">
    <w:name w:val="样式 标题 4 + 非加粗 黑色"/>
    <w:basedOn w:val="4"/>
    <w:link w:val="4Char0"/>
    <w:qFormat/>
    <w:rsid w:val="00FF2D8D"/>
    <w:pPr>
      <w:widowControl/>
      <w:spacing w:before="80" w:after="80" w:line="377" w:lineRule="auto"/>
      <w:jc w:val="left"/>
    </w:pPr>
    <w:rPr>
      <w:rFonts w:ascii="Arial" w:eastAsia="黑体" w:hAnsi="Arial" w:cstheme="minorBidi"/>
      <w:b w:val="0"/>
      <w:bCs w:val="0"/>
      <w:color w:val="000000"/>
    </w:rPr>
  </w:style>
  <w:style w:type="character" w:customStyle="1" w:styleId="Char10">
    <w:name w:val="称呼 Char1"/>
    <w:basedOn w:val="a6"/>
    <w:link w:val="af1"/>
    <w:qFormat/>
    <w:rsid w:val="00FF2D8D"/>
    <w:rPr>
      <w:rFonts w:ascii="Times New Roman" w:hAnsi="Times New Roman"/>
      <w:szCs w:val="24"/>
    </w:rPr>
  </w:style>
  <w:style w:type="character" w:customStyle="1" w:styleId="Char12">
    <w:name w:val="签名 Char1"/>
    <w:basedOn w:val="a6"/>
    <w:link w:val="afd"/>
    <w:qFormat/>
    <w:rsid w:val="00FF2D8D"/>
    <w:rPr>
      <w:rFonts w:ascii="Times New Roman" w:hAnsi="Times New Roman"/>
      <w:b/>
      <w:bCs/>
      <w:sz w:val="28"/>
      <w:szCs w:val="28"/>
    </w:rPr>
  </w:style>
  <w:style w:type="character" w:customStyle="1" w:styleId="2Char1">
    <w:name w:val="正文文本缩进 2 Char1"/>
    <w:basedOn w:val="a6"/>
    <w:link w:val="25"/>
    <w:uiPriority w:val="99"/>
    <w:qFormat/>
    <w:rsid w:val="00FF2D8D"/>
    <w:rPr>
      <w:rFonts w:cs="Times New Roman"/>
    </w:rPr>
  </w:style>
  <w:style w:type="character" w:customStyle="1" w:styleId="Char24">
    <w:name w:val="正文首行缩进 Char2"/>
    <w:basedOn w:val="Char3"/>
    <w:link w:val="aff5"/>
    <w:qFormat/>
    <w:rsid w:val="00FF2D8D"/>
    <w:rPr>
      <w:szCs w:val="24"/>
    </w:rPr>
  </w:style>
  <w:style w:type="character" w:customStyle="1" w:styleId="3Char1">
    <w:name w:val="正文文本缩进 3 Char1"/>
    <w:basedOn w:val="a6"/>
    <w:link w:val="35"/>
    <w:uiPriority w:val="99"/>
    <w:qFormat/>
    <w:rsid w:val="00FF2D8D"/>
    <w:rPr>
      <w:rFonts w:cs="Times New Roman"/>
      <w:sz w:val="16"/>
      <w:szCs w:val="16"/>
    </w:rPr>
  </w:style>
  <w:style w:type="character" w:customStyle="1" w:styleId="Char11">
    <w:name w:val="尾注文本 Char1"/>
    <w:basedOn w:val="a6"/>
    <w:link w:val="af9"/>
    <w:qFormat/>
    <w:rsid w:val="00FF2D8D"/>
    <w:rPr>
      <w:rFonts w:ascii="Times New Roman" w:hAnsi="Times New Roman"/>
      <w:lang w:bidi="he-IL"/>
    </w:rPr>
  </w:style>
  <w:style w:type="character" w:customStyle="1" w:styleId="2Char2">
    <w:name w:val="正文文本 2 Char2"/>
    <w:basedOn w:val="a6"/>
    <w:link w:val="27"/>
    <w:uiPriority w:val="99"/>
    <w:qFormat/>
    <w:rsid w:val="00FF2D8D"/>
    <w:rPr>
      <w:rFonts w:eastAsia="黑体"/>
      <w:bCs/>
      <w:sz w:val="72"/>
      <w:szCs w:val="24"/>
    </w:rPr>
  </w:style>
  <w:style w:type="character" w:customStyle="1" w:styleId="HTMLChar3">
    <w:name w:val="HTML 预设格式 Char3"/>
    <w:basedOn w:val="a6"/>
    <w:link w:val="HTML"/>
    <w:uiPriority w:val="99"/>
    <w:qFormat/>
    <w:rsid w:val="00FF2D8D"/>
    <w:rPr>
      <w:rFonts w:ascii="宋体" w:hAnsi="宋体" w:cs="宋体"/>
      <w:sz w:val="24"/>
      <w:szCs w:val="24"/>
    </w:rPr>
  </w:style>
  <w:style w:type="paragraph" w:customStyle="1" w:styleId="tabletext">
    <w:name w:val="tabletext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2d">
    <w:name w:val="+列表2"/>
    <w:basedOn w:val="a5"/>
    <w:qFormat/>
    <w:rsid w:val="00FF2D8D"/>
    <w:pPr>
      <w:jc w:val="center"/>
    </w:pPr>
    <w:rPr>
      <w:rFonts w:ascii="Times New Roman" w:eastAsia="宋体" w:hAnsi="Times New Roman" w:cs="Times New Roman"/>
      <w:sz w:val="18"/>
      <w:szCs w:val="21"/>
    </w:rPr>
  </w:style>
  <w:style w:type="paragraph" w:customStyle="1" w:styleId="180">
    <w:name w:val="样式 宋体 行距: 固定值 18 磅"/>
    <w:basedOn w:val="a5"/>
    <w:qFormat/>
    <w:rsid w:val="00FF2D8D"/>
    <w:pPr>
      <w:spacing w:beforeLines="30" w:line="360" w:lineRule="exact"/>
    </w:pPr>
    <w:rPr>
      <w:rFonts w:ascii="宋体" w:eastAsia="宋体" w:hAnsi="宋体" w:cs="Times New Roman"/>
      <w:sz w:val="24"/>
      <w:szCs w:val="20"/>
    </w:rPr>
  </w:style>
  <w:style w:type="paragraph" w:customStyle="1" w:styleId="xl46">
    <w:name w:val="xl46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Times New Roman"/>
      <w:kern w:val="0"/>
      <w:szCs w:val="21"/>
    </w:rPr>
  </w:style>
  <w:style w:type="paragraph" w:customStyle="1" w:styleId="afff8">
    <w:name w:val="正文+"/>
    <w:basedOn w:val="a5"/>
    <w:qFormat/>
    <w:rsid w:val="00FF2D8D"/>
    <w:pPr>
      <w:widowControl/>
      <w:spacing w:line="360" w:lineRule="auto"/>
      <w:ind w:firstLineChars="200" w:firstLine="200"/>
      <w:jc w:val="left"/>
    </w:pPr>
    <w:rPr>
      <w:rFonts w:ascii="Arial" w:eastAsia="仿宋_GB2312" w:hAnsi="Arial" w:cs="Times New Roman"/>
      <w:b/>
      <w:spacing w:val="-5"/>
      <w:kern w:val="0"/>
      <w:sz w:val="24"/>
      <w:szCs w:val="20"/>
      <w:lang w:bidi="he-IL"/>
    </w:rPr>
  </w:style>
  <w:style w:type="paragraph" w:customStyle="1" w:styleId="xl69">
    <w:name w:val="xl69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afff9">
    <w:name w:val="+列表编号"/>
    <w:basedOn w:val="a5"/>
    <w:qFormat/>
    <w:rsid w:val="00FF2D8D"/>
    <w:pPr>
      <w:tabs>
        <w:tab w:val="center" w:pos="4200"/>
        <w:tab w:val="right" w:pos="8400"/>
      </w:tabs>
      <w:spacing w:before="120" w:after="120"/>
      <w:jc w:val="center"/>
    </w:pPr>
    <w:rPr>
      <w:rFonts w:ascii="Times New Roman" w:eastAsia="宋体" w:hAnsi="Times New Roman" w:cs="Times New Roman"/>
      <w:b/>
      <w:sz w:val="24"/>
      <w:szCs w:val="28"/>
    </w:rPr>
  </w:style>
  <w:style w:type="paragraph" w:customStyle="1" w:styleId="Char1f0">
    <w:name w:val="Char1"/>
    <w:basedOn w:val="a5"/>
    <w:qFormat/>
    <w:rsid w:val="00FF2D8D"/>
    <w:rPr>
      <w:rFonts w:ascii="Tahoma" w:eastAsia="宋体" w:hAnsi="Tahoma" w:cs="仿宋_GB2312"/>
      <w:sz w:val="24"/>
      <w:szCs w:val="28"/>
    </w:rPr>
  </w:style>
  <w:style w:type="paragraph" w:customStyle="1" w:styleId="Preformatted">
    <w:name w:val="Preformatted"/>
    <w:basedOn w:val="a5"/>
    <w:qFormat/>
    <w:rsid w:val="00FF2D8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paragraph" w:customStyle="1" w:styleId="-1">
    <w:name w:val="-1章"/>
    <w:basedOn w:val="1"/>
    <w:qFormat/>
    <w:rsid w:val="00FF2D8D"/>
    <w:pPr>
      <w:pageBreakBefore/>
      <w:widowControl/>
      <w:tabs>
        <w:tab w:val="left" w:pos="432"/>
      </w:tabs>
      <w:overflowPunct w:val="0"/>
      <w:autoSpaceDE w:val="0"/>
      <w:autoSpaceDN w:val="0"/>
      <w:adjustRightInd w:val="0"/>
      <w:spacing w:line="480" w:lineRule="auto"/>
      <w:ind w:right="-167" w:firstLineChars="200" w:firstLine="200"/>
      <w:jc w:val="center"/>
      <w:textAlignment w:val="baseline"/>
    </w:pPr>
    <w:rPr>
      <w:rFonts w:ascii="宋体" w:hAnsi="宋体"/>
      <w:bCs w:val="0"/>
      <w:sz w:val="28"/>
      <w:szCs w:val="24"/>
    </w:rPr>
  </w:style>
  <w:style w:type="paragraph" w:customStyle="1" w:styleId="1f0">
    <w:name w:val="正文缩进1"/>
    <w:basedOn w:val="a5"/>
    <w:qFormat/>
    <w:rsid w:val="00FF2D8D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b1">
    <w:name w:val="+b1、"/>
    <w:basedOn w:val="1f1"/>
    <w:qFormat/>
    <w:rsid w:val="00FF2D8D"/>
    <w:pPr>
      <w:tabs>
        <w:tab w:val="left" w:pos="840"/>
      </w:tabs>
    </w:pPr>
    <w:rPr>
      <w:b/>
    </w:rPr>
  </w:style>
  <w:style w:type="paragraph" w:customStyle="1" w:styleId="1f1">
    <w:name w:val="+1、"/>
    <w:basedOn w:val="Charfc"/>
    <w:qFormat/>
    <w:rsid w:val="00FF2D8D"/>
    <w:pPr>
      <w:tabs>
        <w:tab w:val="left" w:pos="958"/>
        <w:tab w:val="left" w:pos="1339"/>
      </w:tabs>
      <w:ind w:firstLineChars="0" w:firstLine="0"/>
    </w:pPr>
    <w:rPr>
      <w:rFonts w:ascii="Times New Roman"/>
    </w:rPr>
  </w:style>
  <w:style w:type="paragraph" w:customStyle="1" w:styleId="Charfc">
    <w:name w:val="+正文 Char"/>
    <w:basedOn w:val="a5"/>
    <w:qFormat/>
    <w:rsid w:val="00FF2D8D"/>
    <w:pPr>
      <w:spacing w:line="360" w:lineRule="auto"/>
      <w:ind w:firstLineChars="200" w:firstLine="200"/>
    </w:pPr>
    <w:rPr>
      <w:rFonts w:ascii="楷体_GB2312" w:eastAsia="宋体" w:hAnsi="Times New Roman" w:cs="Times New Roman"/>
      <w:sz w:val="24"/>
      <w:szCs w:val="28"/>
    </w:rPr>
  </w:style>
  <w:style w:type="paragraph" w:customStyle="1" w:styleId="Afffa">
    <w:name w:val="+A、"/>
    <w:basedOn w:val="a5"/>
    <w:qFormat/>
    <w:rsid w:val="00FF2D8D"/>
    <w:pPr>
      <w:tabs>
        <w:tab w:val="left" w:pos="840"/>
        <w:tab w:val="left" w:pos="958"/>
      </w:tabs>
      <w:spacing w:line="360" w:lineRule="auto"/>
      <w:ind w:left="840" w:hanging="420"/>
    </w:pPr>
    <w:rPr>
      <w:rFonts w:ascii="Times New Roman" w:eastAsia="宋体" w:hAnsi="Times New Roman" w:cs="Times New Roman"/>
      <w:b/>
      <w:sz w:val="24"/>
      <w:szCs w:val="28"/>
    </w:rPr>
  </w:style>
  <w:style w:type="paragraph" w:customStyle="1" w:styleId="210">
    <w:name w:val="正文文本 21"/>
    <w:basedOn w:val="a5"/>
    <w:qFormat/>
    <w:rsid w:val="00FF2D8D"/>
    <w:rPr>
      <w:rFonts w:ascii="仿宋_GB2312" w:eastAsia="仿宋_GB2312" w:hAnsi="Times New Roman" w:cs="Times New Roman"/>
      <w:b/>
      <w:color w:val="000000"/>
      <w:sz w:val="24"/>
      <w:szCs w:val="20"/>
    </w:rPr>
  </w:style>
  <w:style w:type="paragraph" w:customStyle="1" w:styleId="1f2">
    <w:name w:val="复选框1"/>
    <w:basedOn w:val="a5"/>
    <w:qFormat/>
    <w:rsid w:val="00FF2D8D"/>
    <w:pPr>
      <w:widowControl/>
      <w:spacing w:before="360" w:after="36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b">
    <w:name w:val="目录标题"/>
    <w:basedOn w:val="a5"/>
    <w:next w:val="a5"/>
    <w:qFormat/>
    <w:rsid w:val="00FF2D8D"/>
    <w:pPr>
      <w:widowControl/>
      <w:spacing w:before="215" w:after="419" w:line="1746" w:lineRule="atLeast"/>
      <w:ind w:firstLine="419"/>
      <w:jc w:val="center"/>
      <w:textAlignment w:val="baseline"/>
    </w:pPr>
    <w:rPr>
      <w:rFonts w:ascii="Arial" w:eastAsia="黑体" w:hAnsi="Times New Roman" w:cs="Times New Roman"/>
      <w:color w:val="000000"/>
      <w:spacing w:val="34"/>
      <w:kern w:val="0"/>
      <w:sz w:val="42"/>
      <w:szCs w:val="20"/>
      <w:u w:color="000000"/>
    </w:rPr>
  </w:style>
  <w:style w:type="paragraph" w:customStyle="1" w:styleId="xl30">
    <w:name w:val="xl30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customStyle="1" w:styleId="yyn2">
    <w:name w:val="yyn2"/>
    <w:basedOn w:val="yyn"/>
    <w:qFormat/>
    <w:rsid w:val="00FF2D8D"/>
  </w:style>
  <w:style w:type="paragraph" w:customStyle="1" w:styleId="yyn">
    <w:name w:val="yyn"/>
    <w:basedOn w:val="a5"/>
    <w:qFormat/>
    <w:rsid w:val="00FF2D8D"/>
    <w:pPr>
      <w:keepNext/>
      <w:widowControl/>
      <w:overflowPunct w:val="0"/>
      <w:autoSpaceDE w:val="0"/>
      <w:autoSpaceDN w:val="0"/>
      <w:adjustRightInd w:val="0"/>
      <w:spacing w:line="360" w:lineRule="auto"/>
      <w:ind w:right="562" w:firstLine="576"/>
      <w:textAlignment w:val="baseline"/>
    </w:pPr>
    <w:rPr>
      <w:rFonts w:ascii="宋体" w:eastAsia="宋体" w:hAnsi="Times New Roman" w:cs="Times New Roman"/>
      <w:kern w:val="16"/>
      <w:sz w:val="28"/>
      <w:szCs w:val="20"/>
    </w:rPr>
  </w:style>
  <w:style w:type="paragraph" w:customStyle="1" w:styleId="xl92">
    <w:name w:val="xl92"/>
    <w:basedOn w:val="a5"/>
    <w:qFormat/>
    <w:rsid w:val="00FF2D8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bottom"/>
    </w:pPr>
    <w:rPr>
      <w:rFonts w:ascii="宋体" w:eastAsia="宋体" w:hAnsi="宋体" w:cs="宋体"/>
      <w:kern w:val="0"/>
      <w:szCs w:val="21"/>
    </w:rPr>
  </w:style>
  <w:style w:type="paragraph" w:customStyle="1" w:styleId="Char1CharCharChar">
    <w:name w:val="Char1 Char Char Char"/>
    <w:basedOn w:val="a5"/>
    <w:qFormat/>
    <w:rsid w:val="00FF2D8D"/>
    <w:pPr>
      <w:tabs>
        <w:tab w:val="left" w:pos="980"/>
      </w:tabs>
      <w:ind w:left="720" w:hanging="7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7a">
    <w:name w:val="2册标题7a"/>
    <w:basedOn w:val="af3"/>
    <w:qFormat/>
    <w:rsid w:val="00FF2D8D"/>
    <w:pPr>
      <w:spacing w:after="0" w:line="360" w:lineRule="auto"/>
      <w:ind w:leftChars="-1" w:left="813" w:hangingChars="388" w:hanging="815"/>
      <w:jc w:val="left"/>
      <w:outlineLvl w:val="6"/>
    </w:pPr>
    <w:rPr>
      <w:rFonts w:ascii="Times New Roman" w:eastAsia="宋体" w:hAnsi="Times New Roman" w:cs="Times New Roman"/>
      <w:szCs w:val="24"/>
    </w:rPr>
  </w:style>
  <w:style w:type="paragraph" w:customStyle="1" w:styleId="xl72">
    <w:name w:val="xl72"/>
    <w:basedOn w:val="a5"/>
    <w:qFormat/>
    <w:rsid w:val="00FF2D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2e">
    <w:name w:val="多级符号2"/>
    <w:basedOn w:val="a5"/>
    <w:qFormat/>
    <w:rsid w:val="00FF2D8D"/>
    <w:pPr>
      <w:tabs>
        <w:tab w:val="left" w:pos="1080"/>
      </w:tabs>
      <w:spacing w:line="360" w:lineRule="auto"/>
      <w:ind w:left="1245" w:hanging="765"/>
      <w:jc w:val="left"/>
    </w:pPr>
    <w:rPr>
      <w:rFonts w:ascii="Times New Roman" w:eastAsia="仿宋_GB2312" w:hAnsi="Times New Roman" w:cs="Times New Roman"/>
      <w:sz w:val="24"/>
      <w:szCs w:val="20"/>
    </w:rPr>
  </w:style>
  <w:style w:type="paragraph" w:customStyle="1" w:styleId="xl31">
    <w:name w:val="xl31"/>
    <w:basedOn w:val="a5"/>
    <w:uiPriority w:val="99"/>
    <w:qFormat/>
    <w:rsid w:val="00FF2D8D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Unicode MS" w:eastAsia="Arial Unicode MS" w:hAnsi="Arial Unicode MS" w:cs="Times New Roman"/>
      <w:color w:val="000000"/>
      <w:kern w:val="0"/>
      <w:sz w:val="24"/>
      <w:szCs w:val="20"/>
    </w:rPr>
  </w:style>
  <w:style w:type="paragraph" w:customStyle="1" w:styleId="56">
    <w:name w:val="标题 5（有编号）（绿盟科技）"/>
    <w:basedOn w:val="a5"/>
    <w:next w:val="a5"/>
    <w:qFormat/>
    <w:rsid w:val="00FF2D8D"/>
    <w:pPr>
      <w:keepNext/>
      <w:keepLines/>
      <w:spacing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xl84">
    <w:name w:val="xl84"/>
    <w:basedOn w:val="a5"/>
    <w:qFormat/>
    <w:rsid w:val="00FF2D8D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afffc">
    <w:name w:val="+●"/>
    <w:basedOn w:val="Charfc"/>
    <w:qFormat/>
    <w:rsid w:val="00FF2D8D"/>
    <w:pPr>
      <w:tabs>
        <w:tab w:val="left" w:pos="958"/>
        <w:tab w:val="left" w:pos="2160"/>
      </w:tabs>
      <w:ind w:firstLine="480"/>
    </w:pPr>
    <w:rPr>
      <w:rFonts w:ascii="Times New Roman"/>
    </w:rPr>
  </w:style>
  <w:style w:type="paragraph" w:customStyle="1" w:styleId="AAA">
    <w:name w:val="++AAA"/>
    <w:basedOn w:val="Charfc"/>
    <w:qFormat/>
    <w:rsid w:val="00FF2D8D"/>
    <w:pPr>
      <w:tabs>
        <w:tab w:val="left" w:pos="964"/>
      </w:tabs>
      <w:ind w:left="1680" w:firstLineChars="0" w:firstLine="0"/>
    </w:pPr>
    <w:rPr>
      <w:rFonts w:ascii="Times New Roman"/>
      <w:b/>
    </w:rPr>
  </w:style>
  <w:style w:type="paragraph" w:customStyle="1" w:styleId="ParaCharCharCharCharChar">
    <w:name w:val="默认段落字体 Para Char Char Char Char Char"/>
    <w:basedOn w:val="a5"/>
    <w:qFormat/>
    <w:rsid w:val="00FF2D8D"/>
    <w:rPr>
      <w:rFonts w:ascii="宋体" w:eastAsia="宋体" w:hAnsi="宋体" w:cs="Times New Roman"/>
      <w:b/>
      <w:color w:val="000000"/>
      <w:sz w:val="24"/>
      <w:szCs w:val="20"/>
    </w:rPr>
  </w:style>
  <w:style w:type="paragraph" w:customStyle="1" w:styleId="ReferenceInitials">
    <w:name w:val="Reference Initials"/>
    <w:basedOn w:val="a5"/>
    <w:next w:val="a5"/>
    <w:qFormat/>
    <w:rsid w:val="00FF2D8D"/>
    <w:pPr>
      <w:keepNext/>
      <w:adjustRightInd w:val="0"/>
      <w:spacing w:before="240" w:line="360" w:lineRule="atLeast"/>
      <w:textAlignment w:val="baseline"/>
    </w:pPr>
    <w:rPr>
      <w:rFonts w:ascii="Courier New" w:eastAsia="仿宋_GB2312" w:hAnsi="Courier New" w:cs="Arial"/>
      <w:color w:val="000000"/>
      <w:kern w:val="0"/>
      <w:sz w:val="24"/>
      <w:szCs w:val="20"/>
    </w:rPr>
  </w:style>
  <w:style w:type="paragraph" w:customStyle="1" w:styleId="2f">
    <w:name w:val="+标题2"/>
    <w:basedOn w:val="21"/>
    <w:qFormat/>
    <w:rsid w:val="00FF2D8D"/>
    <w:pPr>
      <w:tabs>
        <w:tab w:val="left" w:pos="431"/>
      </w:tabs>
      <w:spacing w:before="120" w:after="120" w:line="360" w:lineRule="auto"/>
      <w:ind w:left="431" w:hanging="431"/>
    </w:pPr>
    <w:rPr>
      <w:rFonts w:ascii="Times New Roman" w:eastAsia="宋体" w:hAnsi="Times New Roman"/>
      <w:bCs/>
      <w:kern w:val="0"/>
      <w:sz w:val="24"/>
      <w:szCs w:val="28"/>
    </w:rPr>
  </w:style>
  <w:style w:type="paragraph" w:customStyle="1" w:styleId="xl75">
    <w:name w:val="xl7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55">
    <w:name w:val="xl55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1f3">
    <w:name w:val="文档结构图1"/>
    <w:basedOn w:val="a5"/>
    <w:qFormat/>
    <w:rsid w:val="00FF2D8D"/>
    <w:pPr>
      <w:shd w:val="clear" w:color="auto" w:fill="000080"/>
      <w:autoSpaceDE w:val="0"/>
      <w:autoSpaceDN w:val="0"/>
      <w:adjustRightInd w:val="0"/>
      <w:spacing w:line="312" w:lineRule="atLeast"/>
      <w:textAlignment w:val="baseline"/>
    </w:pPr>
    <w:rPr>
      <w:rFonts w:ascii="宋体" w:eastAsia="宋体" w:hAnsi="Tms Rmn" w:cs="Times New Roman"/>
      <w:kern w:val="0"/>
      <w:szCs w:val="20"/>
    </w:rPr>
  </w:style>
  <w:style w:type="paragraph" w:customStyle="1" w:styleId="1f4">
    <w:name w:val="文本块1"/>
    <w:basedOn w:val="a5"/>
    <w:qFormat/>
    <w:rsid w:val="00FF2D8D"/>
    <w:pPr>
      <w:spacing w:after="120"/>
      <w:ind w:leftChars="700" w:left="1440" w:rightChars="700" w:right="700"/>
    </w:pPr>
    <w:rPr>
      <w:rFonts w:ascii="Times New Roman" w:eastAsia="宋体" w:hAnsi="Times New Roman" w:cs="Times New Roman"/>
      <w:szCs w:val="20"/>
    </w:rPr>
  </w:style>
  <w:style w:type="paragraph" w:customStyle="1" w:styleId="1f5">
    <w:name w:val="+(1)"/>
    <w:basedOn w:val="afff3"/>
    <w:qFormat/>
    <w:rsid w:val="00FF2D8D"/>
    <w:pPr>
      <w:tabs>
        <w:tab w:val="left" w:pos="1260"/>
      </w:tabs>
      <w:ind w:left="2100" w:firstLineChars="0" w:firstLine="0"/>
    </w:pPr>
    <w:rPr>
      <w:szCs w:val="28"/>
    </w:rPr>
  </w:style>
  <w:style w:type="paragraph" w:customStyle="1" w:styleId="font8">
    <w:name w:val="font8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0"/>
    </w:rPr>
  </w:style>
  <w:style w:type="paragraph" w:customStyle="1" w:styleId="footer1">
    <w:name w:val="footer1"/>
    <w:basedOn w:val="afb"/>
    <w:qFormat/>
    <w:rsid w:val="00FF2D8D"/>
    <w:pPr>
      <w:widowControl/>
      <w:pBdr>
        <w:top w:val="single" w:sz="4" w:space="1" w:color="auto"/>
      </w:pBdr>
      <w:spacing w:line="240" w:lineRule="exact"/>
      <w:ind w:leftChars="119" w:left="269" w:right="357" w:hangingChars="150" w:hanging="150"/>
      <w:jc w:val="both"/>
    </w:pPr>
    <w:rPr>
      <w:rFonts w:ascii="Times New Roman" w:hAnsi="Times New Roman"/>
      <w:kern w:val="0"/>
      <w:szCs w:val="21"/>
    </w:rPr>
  </w:style>
  <w:style w:type="paragraph" w:customStyle="1" w:styleId="xl45">
    <w:name w:val="xl45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4Char1">
    <w:name w:val="+标题4 Char"/>
    <w:basedOn w:val="4"/>
    <w:qFormat/>
    <w:rsid w:val="00FF2D8D"/>
    <w:pPr>
      <w:tabs>
        <w:tab w:val="left" w:pos="1200"/>
      </w:tabs>
      <w:spacing w:before="0" w:after="0" w:line="360" w:lineRule="auto"/>
    </w:pPr>
    <w:rPr>
      <w:rFonts w:ascii="Times New Roman" w:hAnsi="Times New Roman"/>
      <w:sz w:val="24"/>
    </w:rPr>
  </w:style>
  <w:style w:type="paragraph" w:customStyle="1" w:styleId="221">
    <w:name w:val="样式 首行缩进:  2 字符2 + 居中"/>
    <w:basedOn w:val="222"/>
    <w:qFormat/>
    <w:rsid w:val="00FF2D8D"/>
    <w:pPr>
      <w:adjustRightInd/>
      <w:snapToGrid/>
      <w:ind w:firstLineChars="0" w:firstLine="0"/>
      <w:jc w:val="center"/>
    </w:pPr>
    <w:rPr>
      <w:sz w:val="28"/>
      <w:szCs w:val="20"/>
    </w:rPr>
  </w:style>
  <w:style w:type="paragraph" w:customStyle="1" w:styleId="222">
    <w:name w:val="首行缩进:  2 字符2"/>
    <w:basedOn w:val="a5"/>
    <w:qFormat/>
    <w:rsid w:val="00FF2D8D"/>
    <w:pPr>
      <w:adjustRightInd w:val="0"/>
      <w:snapToGrid w:val="0"/>
      <w:spacing w:line="360" w:lineRule="auto"/>
      <w:ind w:firstLineChars="200" w:firstLine="480"/>
    </w:pPr>
    <w:rPr>
      <w:rFonts w:ascii="宋体" w:eastAsia="宋体" w:hAnsi="宋体" w:cs="宋体"/>
      <w:sz w:val="24"/>
      <w:szCs w:val="24"/>
    </w:rPr>
  </w:style>
  <w:style w:type="paragraph" w:customStyle="1" w:styleId="37">
    <w:name w:val="+标题3"/>
    <w:basedOn w:val="3"/>
    <w:qFormat/>
    <w:rsid w:val="00FF2D8D"/>
    <w:pPr>
      <w:tabs>
        <w:tab w:val="left" w:pos="833"/>
      </w:tabs>
      <w:spacing w:before="120" w:after="120" w:line="360" w:lineRule="auto"/>
      <w:ind w:left="833" w:hanging="833"/>
    </w:pPr>
    <w:rPr>
      <w:rFonts w:ascii="Times New Roman" w:hAnsi="Times New Roman"/>
      <w:bCs/>
      <w:sz w:val="24"/>
      <w:szCs w:val="28"/>
    </w:rPr>
  </w:style>
  <w:style w:type="paragraph" w:customStyle="1" w:styleId="afffd">
    <w:name w:val="文章总标题"/>
    <w:basedOn w:val="a5"/>
    <w:next w:val="afffe"/>
    <w:qFormat/>
    <w:rsid w:val="00FF2D8D"/>
    <w:pPr>
      <w:widowControl/>
      <w:spacing w:before="566" w:after="544" w:line="2267" w:lineRule="atLeast"/>
      <w:jc w:val="center"/>
      <w:textAlignment w:val="baseline"/>
    </w:pPr>
    <w:rPr>
      <w:rFonts w:ascii="Arial" w:eastAsia="黑体" w:hAnsi="Times New Roman" w:cs="Times New Roman"/>
      <w:color w:val="000000"/>
      <w:kern w:val="0"/>
      <w:sz w:val="54"/>
      <w:szCs w:val="20"/>
      <w:u w:color="000000"/>
    </w:rPr>
  </w:style>
  <w:style w:type="paragraph" w:customStyle="1" w:styleId="afffe">
    <w:name w:val="文章附标题"/>
    <w:basedOn w:val="a5"/>
    <w:next w:val="1"/>
    <w:qFormat/>
    <w:rsid w:val="00FF2D8D"/>
    <w:pPr>
      <w:widowControl/>
      <w:spacing w:before="187" w:after="175" w:line="1496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36"/>
      <w:szCs w:val="20"/>
      <w:u w:color="000000"/>
    </w:rPr>
  </w:style>
  <w:style w:type="paragraph" w:customStyle="1" w:styleId="F03">
    <w:name w:val="F03"/>
    <w:basedOn w:val="a5"/>
    <w:qFormat/>
    <w:rsid w:val="00FF2D8D"/>
    <w:pPr>
      <w:spacing w:beforeLines="50" w:afterLines="50" w:line="240" w:lineRule="atLeast"/>
      <w:outlineLvl w:val="2"/>
    </w:pPr>
    <w:rPr>
      <w:rFonts w:ascii="Times New Roman" w:eastAsia="宋体" w:hAnsi="Times New Roman" w:cs="Times New Roman"/>
      <w:b/>
      <w:bCs/>
      <w:color w:val="000000"/>
      <w:kern w:val="28"/>
      <w:sz w:val="32"/>
      <w:szCs w:val="32"/>
    </w:rPr>
  </w:style>
  <w:style w:type="paragraph" w:customStyle="1" w:styleId="4TimesNewRoman00151">
    <w:name w:val="样式 标题 4四 + Times New Roman 段前: 0 磅 段后: 0 磅 行距: 1.5 倍行距1"/>
    <w:basedOn w:val="4"/>
    <w:qFormat/>
    <w:rsid w:val="00FF2D8D"/>
    <w:pPr>
      <w:tabs>
        <w:tab w:val="left" w:pos="1680"/>
      </w:tabs>
      <w:spacing w:before="0" w:after="0" w:line="360" w:lineRule="auto"/>
    </w:pPr>
    <w:rPr>
      <w:rFonts w:ascii="Times New Roman" w:eastAsia="黑体" w:hAnsi="Times New Roman" w:cs="宋体"/>
      <w:szCs w:val="20"/>
    </w:rPr>
  </w:style>
  <w:style w:type="paragraph" w:customStyle="1" w:styleId="affff">
    <w:name w:val="目录文字"/>
    <w:basedOn w:val="a5"/>
    <w:qFormat/>
    <w:rsid w:val="00FF2D8D"/>
    <w:pPr>
      <w:widowControl/>
      <w:spacing w:line="480" w:lineRule="auto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affff0">
    <w:name w:val="+a."/>
    <w:basedOn w:val="Charfc"/>
    <w:qFormat/>
    <w:rsid w:val="00FF2D8D"/>
    <w:pPr>
      <w:tabs>
        <w:tab w:val="left" w:pos="958"/>
      </w:tabs>
      <w:ind w:firstLineChars="0" w:firstLine="0"/>
    </w:pPr>
    <w:rPr>
      <w:rFonts w:ascii="Times New Roman"/>
    </w:rPr>
  </w:style>
  <w:style w:type="paragraph" w:customStyle="1" w:styleId="SPECText7">
    <w:name w:val="SPECText[7]"/>
    <w:basedOn w:val="a5"/>
    <w:qFormat/>
    <w:rsid w:val="00FF2D8D"/>
    <w:pPr>
      <w:widowControl/>
      <w:tabs>
        <w:tab w:val="left" w:pos="2520"/>
        <w:tab w:val="left" w:pos="2940"/>
      </w:tabs>
      <w:ind w:left="1296" w:hanging="1296"/>
      <w:jc w:val="left"/>
      <w:outlineLvl w:val="6"/>
    </w:pPr>
    <w:rPr>
      <w:rFonts w:ascii="Times New Roman" w:eastAsia="宋体" w:hAnsi="Times New Roman" w:cs="Times New Roman"/>
      <w:snapToGrid w:val="0"/>
      <w:kern w:val="0"/>
      <w:sz w:val="22"/>
      <w:szCs w:val="20"/>
      <w:lang w:eastAsia="en-US"/>
    </w:rPr>
  </w:style>
  <w:style w:type="paragraph" w:customStyle="1" w:styleId="CharChar15">
    <w:name w:val="+正文 Char Char1"/>
    <w:basedOn w:val="a5"/>
    <w:qFormat/>
    <w:rsid w:val="00FF2D8D"/>
    <w:pPr>
      <w:tabs>
        <w:tab w:val="left" w:pos="840"/>
        <w:tab w:val="left" w:pos="4080"/>
      </w:tabs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8"/>
    </w:rPr>
  </w:style>
  <w:style w:type="paragraph" w:customStyle="1" w:styleId="Style2">
    <w:name w:val="Style2"/>
    <w:basedOn w:val="a5"/>
    <w:qFormat/>
    <w:rsid w:val="00FF2D8D"/>
    <w:pPr>
      <w:autoSpaceDE w:val="0"/>
      <w:autoSpaceDN w:val="0"/>
      <w:adjustRightInd w:val="0"/>
      <w:spacing w:line="360" w:lineRule="auto"/>
      <w:jc w:val="left"/>
      <w:textAlignment w:val="baseline"/>
    </w:pPr>
    <w:rPr>
      <w:rFonts w:ascii="Arial" w:eastAsia="Times New Roman" w:hAnsi="Arial" w:cs="Times New Roman"/>
      <w:spacing w:val="10"/>
      <w:kern w:val="0"/>
      <w:sz w:val="28"/>
      <w:szCs w:val="20"/>
    </w:rPr>
  </w:style>
  <w:style w:type="paragraph" w:customStyle="1" w:styleId="xl24">
    <w:name w:val="xl24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imes New Roman"/>
      <w:color w:val="000000"/>
      <w:kern w:val="0"/>
      <w:sz w:val="24"/>
      <w:szCs w:val="20"/>
    </w:rPr>
  </w:style>
  <w:style w:type="paragraph" w:customStyle="1" w:styleId="38">
    <w:name w:val="正文文字缩进 3"/>
    <w:basedOn w:val="a5"/>
    <w:qFormat/>
    <w:rsid w:val="00FF2D8D"/>
    <w:pPr>
      <w:spacing w:line="360" w:lineRule="auto"/>
      <w:ind w:firstLineChars="200" w:firstLine="480"/>
    </w:pPr>
    <w:rPr>
      <w:rFonts w:ascii="Arial" w:eastAsia="宋体" w:hAnsi="Arial" w:cs="Times New Roman"/>
      <w:color w:val="FF00FF"/>
      <w:sz w:val="24"/>
      <w:szCs w:val="24"/>
    </w:rPr>
  </w:style>
  <w:style w:type="paragraph" w:customStyle="1" w:styleId="affff1">
    <w:name w:val="表格"/>
    <w:basedOn w:val="a5"/>
    <w:qFormat/>
    <w:rsid w:val="00FF2D8D"/>
    <w:pPr>
      <w:jc w:val="center"/>
      <w:textAlignment w:val="center"/>
    </w:pPr>
    <w:rPr>
      <w:rFonts w:ascii="华文细黑" w:eastAsia="宋体" w:hAnsi="华文细黑" w:cs="Times New Roman"/>
      <w:kern w:val="0"/>
      <w:szCs w:val="20"/>
    </w:rPr>
  </w:style>
  <w:style w:type="paragraph" w:customStyle="1" w:styleId="tll">
    <w:name w:val="tll"/>
    <w:basedOn w:val="a5"/>
    <w:qFormat/>
    <w:rsid w:val="00FF2D8D"/>
    <w:pPr>
      <w:autoSpaceDE w:val="0"/>
      <w:autoSpaceDN w:val="0"/>
      <w:adjustRightInd w:val="0"/>
      <w:jc w:val="left"/>
      <w:textAlignment w:val="baseline"/>
    </w:pPr>
    <w:rPr>
      <w:rFonts w:ascii="仿宋_GB2312" w:eastAsia="仿宋_GB2312" w:hAnsi="Arial" w:cs="Times New Roman"/>
      <w:kern w:val="0"/>
      <w:szCs w:val="21"/>
    </w:rPr>
  </w:style>
  <w:style w:type="paragraph" w:customStyle="1" w:styleId="xl28">
    <w:name w:val="xl28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Times New Roman"/>
      <w:kern w:val="0"/>
      <w:szCs w:val="20"/>
    </w:rPr>
  </w:style>
  <w:style w:type="paragraph" w:customStyle="1" w:styleId="CharChar1CharCharCharChar">
    <w:name w:val="Char Char1 Char Char Char Char"/>
    <w:basedOn w:val="a5"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yyn1">
    <w:name w:val="yyn1"/>
    <w:basedOn w:val="yyn"/>
    <w:qFormat/>
    <w:rsid w:val="00FF2D8D"/>
  </w:style>
  <w:style w:type="paragraph" w:customStyle="1" w:styleId="xl43">
    <w:name w:val="xl43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PECText6">
    <w:name w:val="SPECText[6]"/>
    <w:basedOn w:val="a5"/>
    <w:qFormat/>
    <w:rsid w:val="00FF2D8D"/>
    <w:pPr>
      <w:widowControl/>
      <w:tabs>
        <w:tab w:val="left" w:pos="3600"/>
      </w:tabs>
      <w:ind w:left="3600" w:hanging="420"/>
      <w:jc w:val="left"/>
      <w:outlineLvl w:val="5"/>
    </w:pPr>
    <w:rPr>
      <w:rFonts w:ascii="Times New Roman" w:eastAsia="宋体" w:hAnsi="Times New Roman" w:cs="Times New Roman"/>
      <w:snapToGrid w:val="0"/>
      <w:kern w:val="0"/>
      <w:sz w:val="22"/>
      <w:szCs w:val="20"/>
      <w:lang w:eastAsia="en-US"/>
    </w:rPr>
  </w:style>
  <w:style w:type="paragraph" w:customStyle="1" w:styleId="211">
    <w:name w:val="标题 21"/>
    <w:basedOn w:val="a5"/>
    <w:next w:val="ab"/>
    <w:qFormat/>
    <w:rsid w:val="00FF2D8D"/>
    <w:pPr>
      <w:tabs>
        <w:tab w:val="left" w:pos="840"/>
      </w:tabs>
      <w:spacing w:line="360" w:lineRule="auto"/>
      <w:ind w:left="840" w:hanging="420"/>
      <w:jc w:val="left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1f6">
    <w:name w:val="+标题1"/>
    <w:basedOn w:val="1"/>
    <w:qFormat/>
    <w:rsid w:val="00FF2D8D"/>
    <w:pPr>
      <w:pageBreakBefore/>
      <w:tabs>
        <w:tab w:val="left" w:pos="600"/>
        <w:tab w:val="left" w:pos="1080"/>
      </w:tabs>
      <w:spacing w:before="240" w:after="240" w:line="360" w:lineRule="auto"/>
      <w:ind w:left="1080" w:hanging="1080"/>
      <w:jc w:val="center"/>
    </w:pPr>
    <w:rPr>
      <w:rFonts w:ascii="Times New Roman" w:eastAsia="黑体" w:hAnsi="Times New Roman"/>
      <w:kern w:val="32"/>
      <w:sz w:val="32"/>
      <w:szCs w:val="32"/>
    </w:rPr>
  </w:style>
  <w:style w:type="paragraph" w:customStyle="1" w:styleId="affff2">
    <w:name w:val="模板正文缩进"/>
    <w:basedOn w:val="a5"/>
    <w:qFormat/>
    <w:rsid w:val="00FF2D8D"/>
    <w:pPr>
      <w:spacing w:beforeLines="30" w:afterLines="30" w:line="400" w:lineRule="exact"/>
      <w:ind w:firstLineChars="175" w:firstLine="420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f3">
    <w:name w:val="表格标注（绿盟科技）"/>
    <w:basedOn w:val="affff4"/>
    <w:next w:val="a5"/>
    <w:qFormat/>
    <w:rsid w:val="00FF2D8D"/>
  </w:style>
  <w:style w:type="paragraph" w:customStyle="1" w:styleId="affff4">
    <w:name w:val="插图标注（绿盟科技）"/>
    <w:next w:val="a5"/>
    <w:qFormat/>
    <w:rsid w:val="00FF2D8D"/>
    <w:p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BodyText21">
    <w:name w:val="Body Text 21"/>
    <w:basedOn w:val="a5"/>
    <w:qFormat/>
    <w:rsid w:val="00FF2D8D"/>
    <w:pPr>
      <w:adjustRightInd w:val="0"/>
      <w:spacing w:line="240" w:lineRule="exact"/>
      <w:textAlignment w:val="baseline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4Char2">
    <w:name w:val="标题4 Char"/>
    <w:basedOn w:val="4"/>
    <w:qFormat/>
    <w:rsid w:val="00FF2D8D"/>
    <w:pPr>
      <w:keepLines w:val="0"/>
      <w:tabs>
        <w:tab w:val="left" w:pos="720"/>
      </w:tabs>
      <w:adjustRightInd w:val="0"/>
      <w:spacing w:before="0" w:after="0" w:line="360" w:lineRule="auto"/>
      <w:ind w:left="1680" w:hanging="420"/>
      <w:textAlignment w:val="baseline"/>
    </w:pPr>
    <w:rPr>
      <w:rFonts w:ascii="Times New Roman" w:hAnsi="Times New Roman"/>
      <w:b w:val="0"/>
      <w:bCs w:val="0"/>
      <w:kern w:val="0"/>
      <w:sz w:val="24"/>
      <w:szCs w:val="20"/>
    </w:rPr>
  </w:style>
  <w:style w:type="paragraph" w:customStyle="1" w:styleId="0">
    <w:name w:val="0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5"/>
    <w:qFormat/>
    <w:rsid w:val="00FF2D8D"/>
    <w:pPr>
      <w:widowControl/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font9">
    <w:name w:val="font9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Char6">
    <w:name w:val="样式 正文缩进 + 首行缩进:  2 字符 Char"/>
    <w:basedOn w:val="ab"/>
    <w:qFormat/>
    <w:rsid w:val="00FF2D8D"/>
    <w:pPr>
      <w:widowControl/>
      <w:overflowPunct w:val="0"/>
      <w:autoSpaceDE w:val="0"/>
      <w:autoSpaceDN w:val="0"/>
      <w:spacing w:line="360" w:lineRule="auto"/>
      <w:ind w:firstLineChars="200" w:firstLine="560"/>
    </w:pPr>
    <w:rPr>
      <w:rFonts w:cs="宋体"/>
      <w:sz w:val="28"/>
    </w:rPr>
  </w:style>
  <w:style w:type="paragraph" w:customStyle="1" w:styleId="xl40">
    <w:name w:val="xl40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b/>
      <w:kern w:val="0"/>
      <w:sz w:val="22"/>
      <w:szCs w:val="20"/>
    </w:rPr>
  </w:style>
  <w:style w:type="paragraph" w:customStyle="1" w:styleId="CharChar4">
    <w:name w:val="+正文 Char Char"/>
    <w:basedOn w:val="a5"/>
    <w:qFormat/>
    <w:rsid w:val="00FF2D8D"/>
    <w:pPr>
      <w:spacing w:line="360" w:lineRule="auto"/>
      <w:ind w:firstLineChars="200" w:firstLine="200"/>
    </w:pPr>
    <w:rPr>
      <w:rFonts w:ascii="Times New Roman" w:eastAsia="宋体" w:hAnsi="Times New Roman" w:cs="Times New Roman"/>
      <w:bCs/>
      <w:iCs/>
      <w:color w:val="000000"/>
      <w:sz w:val="24"/>
      <w:szCs w:val="28"/>
    </w:rPr>
  </w:style>
  <w:style w:type="paragraph" w:customStyle="1" w:styleId="57">
    <w:name w:val="样式5"/>
    <w:basedOn w:val="5"/>
    <w:qFormat/>
    <w:rsid w:val="00FF2D8D"/>
    <w:pPr>
      <w:keepLines w:val="0"/>
      <w:widowControl/>
      <w:tabs>
        <w:tab w:val="left" w:pos="705"/>
        <w:tab w:val="left" w:pos="990"/>
      </w:tabs>
      <w:overflowPunct w:val="0"/>
      <w:autoSpaceDE w:val="0"/>
      <w:autoSpaceDN w:val="0"/>
      <w:adjustRightInd w:val="0"/>
      <w:spacing w:before="0" w:after="0" w:line="360" w:lineRule="auto"/>
      <w:ind w:left="990" w:hanging="990"/>
      <w:jc w:val="center"/>
      <w:textAlignment w:val="baseline"/>
    </w:pPr>
    <w:rPr>
      <w:rFonts w:ascii="楷体_GB2312" w:eastAsia="楷体_GB2312" w:hAnsi="Times New Roman"/>
      <w:b w:val="0"/>
      <w:bCs w:val="0"/>
      <w:kern w:val="0"/>
      <w:sz w:val="24"/>
      <w:szCs w:val="20"/>
    </w:rPr>
  </w:style>
  <w:style w:type="paragraph" w:customStyle="1" w:styleId="affff5">
    <w:name w:val="不缩进"/>
    <w:basedOn w:val="a5"/>
    <w:qFormat/>
    <w:rsid w:val="00FF2D8D"/>
    <w:pPr>
      <w:spacing w:line="360" w:lineRule="auto"/>
      <w:jc w:val="center"/>
    </w:pPr>
    <w:rPr>
      <w:rFonts w:ascii="Times New Roman" w:eastAsia="宋体" w:hAnsi="Times New Roman" w:cs="Times New Roman"/>
      <w:b/>
      <w:bCs/>
      <w:sz w:val="28"/>
      <w:szCs w:val="21"/>
      <w:lang w:bidi="he-IL"/>
    </w:rPr>
  </w:style>
  <w:style w:type="paragraph" w:customStyle="1" w:styleId="CharChar20">
    <w:name w:val="+正文 Char Char2"/>
    <w:basedOn w:val="a5"/>
    <w:qFormat/>
    <w:rsid w:val="00FF2D8D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8"/>
    </w:rPr>
  </w:style>
  <w:style w:type="paragraph" w:customStyle="1" w:styleId="1f7">
    <w:name w:val="++标题1"/>
    <w:basedOn w:val="1"/>
    <w:qFormat/>
    <w:rsid w:val="00FF2D8D"/>
    <w:pPr>
      <w:tabs>
        <w:tab w:val="left" w:pos="432"/>
      </w:tabs>
      <w:spacing w:beforeLines="100" w:afterLines="100" w:line="360" w:lineRule="auto"/>
      <w:jc w:val="center"/>
      <w:outlineLvl w:val="1"/>
    </w:pPr>
    <w:rPr>
      <w:rFonts w:ascii="Times New Roman" w:eastAsia="黑体" w:hAnsi="Times New Roman"/>
      <w:sz w:val="32"/>
      <w:szCs w:val="32"/>
    </w:rPr>
  </w:style>
  <w:style w:type="paragraph" w:customStyle="1" w:styleId="xl25">
    <w:name w:val="xl25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customStyle="1" w:styleId="xl81">
    <w:name w:val="xl81"/>
    <w:basedOn w:val="a5"/>
    <w:qFormat/>
    <w:rsid w:val="00FF2D8D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bottom"/>
    </w:pPr>
    <w:rPr>
      <w:rFonts w:ascii="宋体" w:eastAsia="宋体" w:hAnsi="宋体" w:cs="宋体"/>
      <w:kern w:val="0"/>
      <w:szCs w:val="21"/>
    </w:rPr>
  </w:style>
  <w:style w:type="paragraph" w:customStyle="1" w:styleId="1f8">
    <w:name w:val="正文文本缩进1"/>
    <w:basedOn w:val="a5"/>
    <w:qFormat/>
    <w:rsid w:val="00FF2D8D"/>
    <w:pPr>
      <w:autoSpaceDE w:val="0"/>
      <w:autoSpaceDN w:val="0"/>
      <w:adjustRightInd w:val="0"/>
      <w:ind w:firstLineChars="200" w:firstLine="560"/>
      <w:jc w:val="left"/>
    </w:pPr>
    <w:rPr>
      <w:rFonts w:ascii="仿宋_GB2312" w:eastAsia="仿宋_GB2312" w:hAnsi="Times New Roman" w:cs="Times New Roman"/>
      <w:color w:val="000000"/>
      <w:kern w:val="0"/>
      <w:sz w:val="28"/>
      <w:szCs w:val="20"/>
    </w:rPr>
  </w:style>
  <w:style w:type="paragraph" w:customStyle="1" w:styleId="yyn3">
    <w:name w:val="yyn3"/>
    <w:basedOn w:val="yyn2"/>
    <w:qFormat/>
    <w:rsid w:val="00FF2D8D"/>
  </w:style>
  <w:style w:type="paragraph" w:customStyle="1" w:styleId="Char2a">
    <w:name w:val="Char2"/>
    <w:basedOn w:val="a5"/>
    <w:qFormat/>
    <w:rsid w:val="00FF2D8D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Text1">
    <w:name w:val="Default Text:1"/>
    <w:basedOn w:val="a5"/>
    <w:qFormat/>
    <w:rsid w:val="00FF2D8D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f6">
    <w:name w:val="公司名称"/>
    <w:basedOn w:val="a5"/>
    <w:qFormat/>
    <w:rsid w:val="00FF2D8D"/>
    <w:pPr>
      <w:keepLines/>
      <w:widowControl/>
      <w:shd w:val="solid" w:color="auto" w:fill="auto"/>
      <w:spacing w:line="320" w:lineRule="atLeast"/>
      <w:jc w:val="left"/>
    </w:pPr>
    <w:rPr>
      <w:rFonts w:ascii="Arial Black" w:eastAsia="黑体" w:hAnsi="Arial Black" w:cs="Times New Roman"/>
      <w:color w:val="FFFFFF"/>
      <w:spacing w:val="-15"/>
      <w:kern w:val="0"/>
      <w:sz w:val="32"/>
      <w:szCs w:val="20"/>
      <w:lang w:bidi="he-IL"/>
    </w:rPr>
  </w:style>
  <w:style w:type="paragraph" w:customStyle="1" w:styleId="1f9">
    <w:name w:val="(1)"/>
    <w:basedOn w:val="a5"/>
    <w:qFormat/>
    <w:rsid w:val="00FF2D8D"/>
    <w:pPr>
      <w:tabs>
        <w:tab w:val="left" w:pos="573"/>
      </w:tabs>
      <w:adjustRightInd w:val="0"/>
      <w:snapToGrid w:val="0"/>
      <w:spacing w:before="80" w:after="100" w:line="240" w:lineRule="atLeast"/>
      <w:textAlignment w:val="baseline"/>
    </w:pPr>
    <w:rPr>
      <w:rFonts w:ascii="Arial" w:eastAsia="宋体" w:hAnsi="Arial" w:cs="Times New Roman"/>
      <w:kern w:val="44"/>
      <w:sz w:val="24"/>
      <w:szCs w:val="24"/>
    </w:rPr>
  </w:style>
  <w:style w:type="paragraph" w:customStyle="1" w:styleId="F00Char">
    <w:name w:val="F00 Char"/>
    <w:basedOn w:val="a5"/>
    <w:qFormat/>
    <w:rsid w:val="00FF2D8D"/>
    <w:pPr>
      <w:spacing w:beforeLines="50" w:line="0" w:lineRule="atLeast"/>
      <w:ind w:firstLineChars="200" w:firstLine="200"/>
    </w:pPr>
    <w:rPr>
      <w:rFonts w:ascii="Times New Roman" w:eastAsia="仿宋_GB2312" w:hAnsi="Times New Roman" w:cs="Times New Roman"/>
      <w:kern w:val="21"/>
      <w:sz w:val="28"/>
      <w:szCs w:val="28"/>
    </w:rPr>
  </w:style>
  <w:style w:type="paragraph" w:customStyle="1" w:styleId="jjj">
    <w:name w:val="jjj"/>
    <w:basedOn w:val="a5"/>
    <w:qFormat/>
    <w:rsid w:val="00FF2D8D"/>
    <w:pPr>
      <w:jc w:val="center"/>
    </w:pPr>
    <w:rPr>
      <w:rFonts w:ascii="Times New Roman" w:eastAsia="宋体" w:hAnsi="Times New Roman" w:cs="Times New Roman"/>
      <w:b/>
      <w:sz w:val="24"/>
      <w:szCs w:val="24"/>
    </w:rPr>
  </w:style>
  <w:style w:type="paragraph" w:customStyle="1" w:styleId="flName">
    <w:name w:val="flName"/>
    <w:basedOn w:val="a5"/>
    <w:qFormat/>
    <w:rsid w:val="00FF2D8D"/>
    <w:pPr>
      <w:adjustRightInd w:val="0"/>
      <w:spacing w:before="320" w:after="160" w:line="360" w:lineRule="atLeast"/>
      <w:ind w:firstLineChars="200" w:firstLine="200"/>
      <w:jc w:val="center"/>
    </w:pPr>
    <w:rPr>
      <w:rFonts w:ascii="Arial" w:eastAsia="黑体" w:hAnsi="Times New Roman" w:cs="Times New Roman"/>
      <w:kern w:val="0"/>
      <w:sz w:val="32"/>
      <w:szCs w:val="24"/>
    </w:rPr>
  </w:style>
  <w:style w:type="paragraph" w:customStyle="1" w:styleId="Char1CharCharChar1">
    <w:name w:val="Char1 Char Char Char1"/>
    <w:basedOn w:val="a5"/>
    <w:qFormat/>
    <w:rsid w:val="00FF2D8D"/>
    <w:rPr>
      <w:rFonts w:ascii="Tahoma" w:eastAsia="宋体" w:hAnsi="Tahoma" w:cs="Times New Roman"/>
      <w:sz w:val="24"/>
      <w:szCs w:val="20"/>
    </w:rPr>
  </w:style>
  <w:style w:type="paragraph" w:customStyle="1" w:styleId="xl80">
    <w:name w:val="xl80"/>
    <w:basedOn w:val="a5"/>
    <w:qFormat/>
    <w:rsid w:val="00FF2D8D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Style25">
    <w:name w:val="_Style 25"/>
    <w:basedOn w:val="a5"/>
    <w:next w:val="25"/>
    <w:qFormat/>
    <w:rsid w:val="00FF2D8D"/>
    <w:pPr>
      <w:snapToGrid w:val="0"/>
      <w:spacing w:line="360" w:lineRule="auto"/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paragraph" w:customStyle="1" w:styleId="affff7">
    <w:name w:val="正文居中"/>
    <w:basedOn w:val="a5"/>
    <w:next w:val="25"/>
    <w:qFormat/>
    <w:rsid w:val="00FF2D8D"/>
    <w:pPr>
      <w:adjustRightInd w:val="0"/>
      <w:snapToGrid w:val="0"/>
      <w:ind w:firstLineChars="200" w:firstLine="480"/>
    </w:pPr>
    <w:rPr>
      <w:rFonts w:ascii="宋体" w:eastAsia="宋体" w:hAnsi="宋体" w:cs="Times New Roman"/>
      <w:sz w:val="24"/>
      <w:szCs w:val="24"/>
    </w:rPr>
  </w:style>
  <w:style w:type="paragraph" w:customStyle="1" w:styleId="font6">
    <w:name w:val="font6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color w:val="000000"/>
      <w:kern w:val="0"/>
      <w:sz w:val="24"/>
      <w:szCs w:val="20"/>
    </w:rPr>
  </w:style>
  <w:style w:type="paragraph" w:customStyle="1" w:styleId="affff8">
    <w:name w:val="小标"/>
    <w:basedOn w:val="a5"/>
    <w:qFormat/>
    <w:rsid w:val="00FF2D8D"/>
    <w:rPr>
      <w:rFonts w:ascii="黑体" w:eastAsia="黑体" w:hAnsi="Times New Roman" w:cs="Times New Roman" w:hint="eastAsia"/>
      <w:spacing w:val="20"/>
      <w:szCs w:val="20"/>
    </w:rPr>
  </w:style>
  <w:style w:type="paragraph" w:customStyle="1" w:styleId="affff9">
    <w:name w:val="表"/>
    <w:basedOn w:val="a5"/>
    <w:next w:val="aff0"/>
    <w:qFormat/>
    <w:rsid w:val="00FF2D8D"/>
    <w:pPr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Style1">
    <w:name w:val="Style1"/>
    <w:basedOn w:val="yyn"/>
    <w:qFormat/>
    <w:rsid w:val="00FF2D8D"/>
  </w:style>
  <w:style w:type="paragraph" w:customStyle="1" w:styleId="SPECText8">
    <w:name w:val="SPECText[8]"/>
    <w:basedOn w:val="a5"/>
    <w:qFormat/>
    <w:rsid w:val="00FF2D8D"/>
    <w:pPr>
      <w:widowControl/>
      <w:tabs>
        <w:tab w:val="left" w:pos="1440"/>
        <w:tab w:val="left" w:pos="3360"/>
      </w:tabs>
      <w:ind w:left="1440" w:hanging="1440"/>
      <w:jc w:val="left"/>
      <w:outlineLvl w:val="7"/>
    </w:pPr>
    <w:rPr>
      <w:rFonts w:ascii="Times New Roman" w:eastAsia="宋体" w:hAnsi="Times New Roman" w:cs="Times New Roman"/>
      <w:snapToGrid w:val="0"/>
      <w:kern w:val="0"/>
      <w:sz w:val="22"/>
      <w:szCs w:val="20"/>
      <w:lang w:eastAsia="en-US"/>
    </w:rPr>
  </w:style>
  <w:style w:type="paragraph" w:customStyle="1" w:styleId="affffa">
    <w:name w:val="英文标号正文"/>
    <w:basedOn w:val="a5"/>
    <w:qFormat/>
    <w:rsid w:val="00FF2D8D"/>
    <w:pPr>
      <w:widowControl/>
      <w:tabs>
        <w:tab w:val="left" w:pos="425"/>
      </w:tabs>
      <w:autoSpaceDE w:val="0"/>
      <w:autoSpaceDN w:val="0"/>
      <w:ind w:left="425" w:hanging="425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fa">
    <w:name w:val="打印正文1"/>
    <w:basedOn w:val="a5"/>
    <w:qFormat/>
    <w:rsid w:val="00FF2D8D"/>
    <w:pPr>
      <w:tabs>
        <w:tab w:val="left" w:pos="705"/>
        <w:tab w:val="left" w:pos="990"/>
      </w:tabs>
      <w:spacing w:line="480" w:lineRule="atLeast"/>
      <w:ind w:left="990" w:hanging="990"/>
    </w:pPr>
    <w:rPr>
      <w:rFonts w:ascii="宋体" w:eastAsia="宋体" w:hAnsi="宋体" w:cs="Times New Roman"/>
      <w:bCs/>
      <w:spacing w:val="10"/>
      <w:kern w:val="28"/>
      <w:szCs w:val="21"/>
    </w:rPr>
  </w:style>
  <w:style w:type="paragraph" w:customStyle="1" w:styleId="F0003">
    <w:name w:val="F00_03"/>
    <w:basedOn w:val="F00Char"/>
    <w:qFormat/>
    <w:rsid w:val="00FF2D8D"/>
    <w:pPr>
      <w:outlineLvl w:val="8"/>
    </w:pPr>
    <w:rPr>
      <w:rFonts w:eastAsia="宋体"/>
      <w:b/>
    </w:rPr>
  </w:style>
  <w:style w:type="paragraph" w:customStyle="1" w:styleId="62">
    <w:name w:val="标题 6（有编号）（绿盟科技）"/>
    <w:basedOn w:val="a5"/>
    <w:next w:val="a5"/>
    <w:qFormat/>
    <w:rsid w:val="00FF2D8D"/>
    <w:pPr>
      <w:keepNext/>
      <w:keepLines/>
      <w:spacing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1fb">
    <w:name w:val="标题1"/>
    <w:basedOn w:val="1"/>
    <w:qFormat/>
    <w:rsid w:val="00FF2D8D"/>
    <w:pPr>
      <w:keepNext w:val="0"/>
      <w:tabs>
        <w:tab w:val="left" w:pos="924"/>
        <w:tab w:val="left" w:pos="1080"/>
      </w:tabs>
      <w:adjustRightInd w:val="0"/>
      <w:spacing w:before="0" w:after="0" w:line="360" w:lineRule="auto"/>
      <w:ind w:left="1276" w:hanging="425"/>
      <w:jc w:val="left"/>
      <w:textAlignment w:val="baseline"/>
    </w:pPr>
    <w:rPr>
      <w:rFonts w:ascii="黑体" w:eastAsia="黑体" w:hAnsi="宋体"/>
      <w:bCs w:val="0"/>
      <w:kern w:val="11"/>
      <w:sz w:val="28"/>
      <w:szCs w:val="20"/>
    </w:rPr>
  </w:style>
  <w:style w:type="paragraph" w:customStyle="1" w:styleId="SPECText1">
    <w:name w:val="SPECText[1]"/>
    <w:basedOn w:val="a5"/>
    <w:qFormat/>
    <w:rsid w:val="00FF2D8D"/>
    <w:pPr>
      <w:keepNext/>
      <w:widowControl/>
      <w:tabs>
        <w:tab w:val="left" w:pos="1680"/>
      </w:tabs>
      <w:spacing w:before="480"/>
      <w:ind w:left="600"/>
      <w:jc w:val="left"/>
      <w:outlineLvl w:val="0"/>
    </w:pPr>
    <w:rPr>
      <w:rFonts w:ascii="Times New Roman" w:eastAsia="宋体" w:hAnsi="Times New Roman" w:cs="Times New Roman"/>
      <w:snapToGrid w:val="0"/>
      <w:kern w:val="0"/>
      <w:sz w:val="22"/>
      <w:szCs w:val="20"/>
      <w:lang w:eastAsia="en-US"/>
    </w:rPr>
  </w:style>
  <w:style w:type="paragraph" w:customStyle="1" w:styleId="font5">
    <w:name w:val="font5"/>
    <w:basedOn w:val="a5"/>
    <w:uiPriority w:val="99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50">
    <w:name w:val="xl50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1">
    <w:name w:val="xl91"/>
    <w:basedOn w:val="a5"/>
    <w:qFormat/>
    <w:rsid w:val="00FF2D8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bottom"/>
    </w:pPr>
    <w:rPr>
      <w:rFonts w:ascii="宋体" w:eastAsia="宋体" w:hAnsi="宋体" w:cs="宋体"/>
      <w:kern w:val="0"/>
      <w:szCs w:val="21"/>
    </w:rPr>
  </w:style>
  <w:style w:type="paragraph" w:customStyle="1" w:styleId="affffb">
    <w:name w:val="金安桥正文"/>
    <w:basedOn w:val="1f8"/>
    <w:qFormat/>
    <w:rsid w:val="00FF2D8D"/>
    <w:pPr>
      <w:autoSpaceDE/>
      <w:autoSpaceDN/>
      <w:spacing w:line="300" w:lineRule="auto"/>
      <w:ind w:firstLine="200"/>
    </w:pPr>
    <w:rPr>
      <w:rFonts w:ascii="Times New Roman" w:eastAsia="宋体"/>
      <w:color w:val="auto"/>
      <w:sz w:val="24"/>
    </w:rPr>
  </w:style>
  <w:style w:type="paragraph" w:customStyle="1" w:styleId="39">
    <w:name w:val="正文3"/>
    <w:basedOn w:val="a5"/>
    <w:qFormat/>
    <w:rsid w:val="00FF2D8D"/>
    <w:pPr>
      <w:spacing w:line="360" w:lineRule="auto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42">
    <w:name w:val="xl42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47">
    <w:name w:val="目录4"/>
    <w:basedOn w:val="a5"/>
    <w:next w:val="a5"/>
    <w:qFormat/>
    <w:rsid w:val="00FF2D8D"/>
    <w:pPr>
      <w:widowControl/>
      <w:tabs>
        <w:tab w:val="left" w:leader="dot" w:pos="8486"/>
      </w:tabs>
      <w:spacing w:line="963" w:lineRule="atLeast"/>
      <w:ind w:left="419" w:firstLine="62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Char32">
    <w:name w:val="Char3"/>
    <w:basedOn w:val="a5"/>
    <w:qFormat/>
    <w:rsid w:val="00FF2D8D"/>
    <w:rPr>
      <w:rFonts w:ascii="仿宋_GB2312" w:eastAsia="仿宋_GB2312" w:hAnsi="Times New Roman" w:cs="仿宋_GB2312"/>
      <w:b/>
      <w:bCs/>
      <w:sz w:val="32"/>
      <w:szCs w:val="32"/>
    </w:rPr>
  </w:style>
  <w:style w:type="paragraph" w:customStyle="1" w:styleId="2f0">
    <w:name w:val="标题 2（绿盟科技）"/>
    <w:basedOn w:val="21"/>
    <w:next w:val="a5"/>
    <w:qFormat/>
    <w:rsid w:val="00FF2D8D"/>
    <w:pPr>
      <w:spacing w:line="415" w:lineRule="auto"/>
      <w:jc w:val="left"/>
    </w:pPr>
    <w:rPr>
      <w:kern w:val="0"/>
      <w:szCs w:val="32"/>
    </w:rPr>
  </w:style>
  <w:style w:type="paragraph" w:customStyle="1" w:styleId="affffc">
    <w:name w:val="È¡ÀÊ¡ÎÄ¡À¾"/>
    <w:basedOn w:val="a5"/>
    <w:uiPriority w:val="99"/>
    <w:qFormat/>
    <w:rsid w:val="00FF2D8D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space">
    <w:name w:val="space"/>
    <w:qFormat/>
    <w:rsid w:val="00FF2D8D"/>
    <w:pPr>
      <w:tabs>
        <w:tab w:val="left" w:pos="720"/>
        <w:tab w:val="left" w:pos="840"/>
      </w:tabs>
    </w:pPr>
    <w:rPr>
      <w:rFonts w:ascii="Times New Roman" w:hAnsi="Times New Roman"/>
      <w:caps/>
    </w:rPr>
  </w:style>
  <w:style w:type="paragraph" w:customStyle="1" w:styleId="affffd">
    <w:name w:val="目录"/>
    <w:basedOn w:val="a5"/>
    <w:qFormat/>
    <w:rsid w:val="00FF2D8D"/>
    <w:pPr>
      <w:widowControl/>
      <w:jc w:val="center"/>
    </w:pPr>
    <w:rPr>
      <w:rFonts w:ascii="宋体" w:eastAsia="宋体" w:hAnsi="Times New Roman" w:cs="Times New Roman"/>
      <w:b/>
      <w:kern w:val="0"/>
      <w:sz w:val="36"/>
      <w:szCs w:val="20"/>
    </w:rPr>
  </w:style>
  <w:style w:type="paragraph" w:customStyle="1" w:styleId="1fc">
    <w:name w:val="批注框文本1"/>
    <w:basedOn w:val="a5"/>
    <w:qFormat/>
    <w:rsid w:val="00FF2D8D"/>
    <w:rPr>
      <w:rFonts w:ascii="Times New Roman" w:eastAsia="宋体" w:hAnsi="Times New Roman" w:cs="Times New Roman"/>
      <w:sz w:val="18"/>
      <w:szCs w:val="20"/>
    </w:rPr>
  </w:style>
  <w:style w:type="paragraph" w:customStyle="1" w:styleId="1fd">
    <w:name w:val="1."/>
    <w:basedOn w:val="a5"/>
    <w:qFormat/>
    <w:rsid w:val="00FF2D8D"/>
    <w:pPr>
      <w:widowControl/>
      <w:tabs>
        <w:tab w:val="left" w:pos="4180"/>
      </w:tabs>
      <w:spacing w:before="240" w:line="240" w:lineRule="atLeast"/>
      <w:ind w:left="4180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07">
    <w:name w:val="F07"/>
    <w:qFormat/>
    <w:rsid w:val="00FF2D8D"/>
    <w:pPr>
      <w:widowControl w:val="0"/>
      <w:spacing w:beforeLines="100" w:afterLines="100" w:line="0" w:lineRule="atLeast"/>
      <w:jc w:val="both"/>
      <w:outlineLvl w:val="0"/>
    </w:pPr>
    <w:rPr>
      <w:rFonts w:ascii="Times New Roman" w:eastAsia="楷体_GB2312" w:hAnsi="Times New Roman"/>
      <w:b/>
      <w:iCs/>
      <w:color w:val="000000"/>
      <w:kern w:val="28"/>
      <w:sz w:val="28"/>
    </w:rPr>
  </w:style>
  <w:style w:type="paragraph" w:customStyle="1" w:styleId="514">
    <w:name w:val="样式 标题 5 + 黑色 行距: 固定值 14 磅"/>
    <w:basedOn w:val="5"/>
    <w:qFormat/>
    <w:rsid w:val="00FF2D8D"/>
    <w:pPr>
      <w:widowControl/>
      <w:spacing w:before="120" w:after="80" w:line="280" w:lineRule="exact"/>
      <w:jc w:val="left"/>
    </w:pPr>
    <w:rPr>
      <w:rFonts w:ascii="Times New Roman" w:hAnsi="Times New Roman" w:cs="宋体"/>
      <w:color w:val="000000"/>
      <w:kern w:val="0"/>
      <w:szCs w:val="20"/>
    </w:rPr>
  </w:style>
  <w:style w:type="paragraph" w:customStyle="1" w:styleId="SPECText2">
    <w:name w:val="SPECText[2]"/>
    <w:basedOn w:val="a5"/>
    <w:qFormat/>
    <w:rsid w:val="00FF2D8D"/>
    <w:pPr>
      <w:keepNext/>
      <w:widowControl/>
      <w:tabs>
        <w:tab w:val="left" w:pos="720"/>
      </w:tabs>
      <w:spacing w:before="240"/>
      <w:ind w:left="720" w:hanging="420"/>
      <w:jc w:val="left"/>
      <w:outlineLvl w:val="1"/>
    </w:pPr>
    <w:rPr>
      <w:rFonts w:ascii="Times New Roman" w:eastAsia="宋体" w:hAnsi="Times New Roman" w:cs="Times New Roman"/>
      <w:snapToGrid w:val="0"/>
      <w:kern w:val="0"/>
      <w:sz w:val="22"/>
      <w:szCs w:val="20"/>
      <w:lang w:eastAsia="en-US"/>
    </w:rPr>
  </w:style>
  <w:style w:type="paragraph" w:customStyle="1" w:styleId="xl38">
    <w:name w:val="xl38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Times New Roman" w:hint="eastAsia"/>
      <w:b/>
      <w:kern w:val="0"/>
      <w:sz w:val="22"/>
      <w:szCs w:val="20"/>
    </w:rPr>
  </w:style>
  <w:style w:type="paragraph" w:customStyle="1" w:styleId="xl86">
    <w:name w:val="xl8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CharCharCharCharCharCharCharCharCharChar">
    <w:name w:val="Char Char Char Char Char Char Char Char Char Char"/>
    <w:basedOn w:val="a5"/>
    <w:qFormat/>
    <w:rsid w:val="00FF2D8D"/>
    <w:pPr>
      <w:tabs>
        <w:tab w:val="left" w:pos="425"/>
        <w:tab w:val="left" w:pos="920"/>
      </w:tabs>
      <w:ind w:left="920" w:hanging="425"/>
    </w:pPr>
    <w:rPr>
      <w:rFonts w:ascii="Times New Roman" w:eastAsia="宋体" w:hAnsi="Times New Roman" w:cs="Times New Roman"/>
      <w:szCs w:val="24"/>
    </w:rPr>
  </w:style>
  <w:style w:type="paragraph" w:customStyle="1" w:styleId="affffe">
    <w:name w:val="星点正文"/>
    <w:basedOn w:val="a5"/>
    <w:qFormat/>
    <w:rsid w:val="00FF2D8D"/>
    <w:pPr>
      <w:tabs>
        <w:tab w:val="left" w:pos="705"/>
        <w:tab w:val="left" w:pos="990"/>
      </w:tabs>
      <w:ind w:left="990" w:hanging="990"/>
    </w:pPr>
    <w:rPr>
      <w:rFonts w:ascii="宋体" w:eastAsia="宋体" w:hAnsi="Courier New" w:cs="Times New Roman"/>
      <w:szCs w:val="20"/>
    </w:rPr>
  </w:style>
  <w:style w:type="paragraph" w:customStyle="1" w:styleId="1fe">
    <w:name w:val="标题 1（绿盟科技）"/>
    <w:basedOn w:val="1"/>
    <w:next w:val="a5"/>
    <w:qFormat/>
    <w:rsid w:val="00FF2D8D"/>
    <w:pPr>
      <w:pBdr>
        <w:bottom w:val="single" w:sz="48" w:space="1" w:color="auto"/>
      </w:pBdr>
      <w:tabs>
        <w:tab w:val="left" w:pos="425"/>
        <w:tab w:val="left" w:pos="432"/>
      </w:tabs>
      <w:spacing w:line="576" w:lineRule="auto"/>
      <w:jc w:val="left"/>
    </w:pPr>
    <w:rPr>
      <w:rFonts w:ascii="Arial" w:eastAsia="黑体" w:hAnsi="Arial"/>
    </w:rPr>
  </w:style>
  <w:style w:type="paragraph" w:customStyle="1" w:styleId="Charfd">
    <w:name w:val="Char"/>
    <w:basedOn w:val="a5"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afffff">
    <w:name w:val="我的正文格式"/>
    <w:basedOn w:val="a5"/>
    <w:next w:val="a5"/>
    <w:qFormat/>
    <w:rsid w:val="00FF2D8D"/>
    <w:pPr>
      <w:snapToGrid w:val="0"/>
      <w:spacing w:line="288" w:lineRule="auto"/>
      <w:ind w:left="540" w:hangingChars="225" w:hanging="5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ff0">
    <w:name w:val="表文"/>
    <w:basedOn w:val="a5"/>
    <w:qFormat/>
    <w:rsid w:val="00FF2D8D"/>
    <w:pPr>
      <w:spacing w:line="300" w:lineRule="auto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5"/>
    <w:uiPriority w:val="99"/>
    <w:qFormat/>
    <w:rsid w:val="00FF2D8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new">
    <w:name w:val="段落编号new"/>
    <w:basedOn w:val="a5"/>
    <w:qFormat/>
    <w:rsid w:val="00FF2D8D"/>
    <w:pPr>
      <w:tabs>
        <w:tab w:val="left" w:pos="840"/>
      </w:tabs>
      <w:spacing w:before="120" w:after="120"/>
      <w:jc w:val="center"/>
      <w:outlineLvl w:val="8"/>
    </w:pPr>
    <w:rPr>
      <w:rFonts w:ascii="Times New Roman" w:eastAsia="宋体" w:hAnsi="Times New Roman" w:cs="Times New Roman"/>
      <w:b/>
      <w:sz w:val="24"/>
      <w:szCs w:val="24"/>
    </w:rPr>
  </w:style>
  <w:style w:type="paragraph" w:customStyle="1" w:styleId="y">
    <w:name w:val="?y??"/>
    <w:uiPriority w:val="99"/>
    <w:qFormat/>
    <w:rsid w:val="00FF2D8D"/>
    <w:pPr>
      <w:widowControl w:val="0"/>
      <w:overflowPunct w:val="0"/>
      <w:autoSpaceDE w:val="0"/>
      <w:autoSpaceDN w:val="0"/>
      <w:adjustRightInd w:val="0"/>
      <w:spacing w:line="357" w:lineRule="atLeast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5"/>
    <w:qFormat/>
    <w:rsid w:val="00FF2D8D"/>
    <w:rPr>
      <w:rFonts w:ascii="Tahoma" w:eastAsia="宋体" w:hAnsi="Tahoma" w:cs="Times New Roman"/>
      <w:sz w:val="24"/>
      <w:szCs w:val="20"/>
    </w:rPr>
  </w:style>
  <w:style w:type="paragraph" w:customStyle="1" w:styleId="xl47">
    <w:name w:val="xl47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Times New Roman"/>
      <w:kern w:val="0"/>
      <w:szCs w:val="21"/>
    </w:rPr>
  </w:style>
  <w:style w:type="paragraph" w:customStyle="1" w:styleId="1ff">
    <w:name w:val="页眉1"/>
    <w:basedOn w:val="a5"/>
    <w:qFormat/>
    <w:rsid w:val="00FF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paragraph" w:customStyle="1" w:styleId="xl65">
    <w:name w:val="xl65"/>
    <w:basedOn w:val="a5"/>
    <w:uiPriority w:val="99"/>
    <w:qFormat/>
    <w:rsid w:val="00FF2D8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TabelleStandard">
    <w:name w:val="Tabelle Standard"/>
    <w:qFormat/>
    <w:rsid w:val="00FF2D8D"/>
    <w:pPr>
      <w:tabs>
        <w:tab w:val="left" w:pos="4536"/>
      </w:tabs>
      <w:spacing w:before="120"/>
      <w:ind w:left="567" w:hanging="360"/>
    </w:pPr>
    <w:rPr>
      <w:rFonts w:ascii="Arial" w:hAnsi="Arial"/>
      <w:sz w:val="22"/>
      <w:lang w:val="de-DE"/>
    </w:rPr>
  </w:style>
  <w:style w:type="paragraph" w:customStyle="1" w:styleId="1ff0">
    <w:name w:val="正文文本1"/>
    <w:basedOn w:val="a5"/>
    <w:qFormat/>
    <w:rsid w:val="00FF2D8D"/>
    <w:rPr>
      <w:rFonts w:ascii="仿宋_GB2312" w:eastAsia="仿宋_GB2312" w:hAnsi="宋体" w:cs="Times New Roman"/>
      <w:color w:val="000000"/>
      <w:kern w:val="0"/>
      <w:sz w:val="28"/>
      <w:szCs w:val="20"/>
    </w:rPr>
  </w:style>
  <w:style w:type="paragraph" w:customStyle="1" w:styleId="Style3">
    <w:name w:val="_Style 3"/>
    <w:basedOn w:val="a5"/>
    <w:uiPriority w:val="34"/>
    <w:qFormat/>
    <w:rsid w:val="00FF2D8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ffff1">
    <w:name w:val="正"/>
    <w:basedOn w:val="a5"/>
    <w:qFormat/>
    <w:rsid w:val="00FF2D8D"/>
    <w:pPr>
      <w:ind w:firstLine="525"/>
    </w:pPr>
    <w:rPr>
      <w:rFonts w:ascii="Times New Roman" w:eastAsia="宋体" w:hAnsi="Times New Roman" w:cs="Times New Roman"/>
      <w:spacing w:val="20"/>
      <w:szCs w:val="20"/>
    </w:rPr>
  </w:style>
  <w:style w:type="paragraph" w:customStyle="1" w:styleId="xl33">
    <w:name w:val="xl33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customStyle="1" w:styleId="1ff1">
    <w:name w:val="正文1"/>
    <w:basedOn w:val="a5"/>
    <w:qFormat/>
    <w:rsid w:val="00FF2D8D"/>
    <w:pPr>
      <w:adjustRightInd w:val="0"/>
      <w:spacing w:line="360" w:lineRule="atLeast"/>
      <w:jc w:val="left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CharChar2CharCharCharCharCharCharCharCharCharCharCharCharChar">
    <w:name w:val="Char Char2 Char Char Char Char Char Char Char Char Char Char Char Char Char"/>
    <w:basedOn w:val="a5"/>
    <w:qFormat/>
    <w:rsid w:val="00FF2D8D"/>
    <w:pPr>
      <w:ind w:firstLineChars="150" w:firstLine="360"/>
    </w:pPr>
    <w:rPr>
      <w:rFonts w:ascii="Tahoma" w:eastAsia="宋体" w:hAnsi="Tahoma" w:cs="Times New Roman"/>
      <w:sz w:val="24"/>
      <w:szCs w:val="20"/>
    </w:rPr>
  </w:style>
  <w:style w:type="paragraph" w:customStyle="1" w:styleId="XW">
    <w:name w:val="XW正文"/>
    <w:basedOn w:val="1f8"/>
    <w:qFormat/>
    <w:rsid w:val="00FF2D8D"/>
    <w:pPr>
      <w:autoSpaceDE/>
      <w:autoSpaceDN/>
      <w:snapToGrid w:val="0"/>
      <w:spacing w:line="300" w:lineRule="auto"/>
      <w:ind w:firstLine="520"/>
    </w:pPr>
    <w:rPr>
      <w:rFonts w:ascii="Times New Roman" w:eastAsia="宋体"/>
      <w:color w:val="auto"/>
      <w:sz w:val="21"/>
    </w:rPr>
  </w:style>
  <w:style w:type="paragraph" w:customStyle="1" w:styleId="1ff2">
    <w:name w:val="1"/>
    <w:basedOn w:val="a5"/>
    <w:next w:val="a5"/>
    <w:qFormat/>
    <w:rsid w:val="00FF2D8D"/>
    <w:rPr>
      <w:rFonts w:ascii="Times New Roman" w:eastAsia="宋体" w:hAnsi="Times New Roman" w:cs="Times New Roman"/>
      <w:szCs w:val="20"/>
    </w:rPr>
  </w:style>
  <w:style w:type="paragraph" w:customStyle="1" w:styleId="2f1">
    <w:name w:val="表格正文2"/>
    <w:basedOn w:val="a5"/>
    <w:qFormat/>
    <w:rsid w:val="00FF2D8D"/>
    <w:pPr>
      <w:adjustRightInd w:val="0"/>
      <w:snapToGrid w:val="0"/>
      <w:spacing w:line="400" w:lineRule="atLeast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1Char1">
    <w:name w:val="+1. Char"/>
    <w:basedOn w:val="CharChar20"/>
    <w:qFormat/>
    <w:rsid w:val="00FF2D8D"/>
    <w:pPr>
      <w:tabs>
        <w:tab w:val="left" w:pos="624"/>
      </w:tabs>
      <w:ind w:left="198" w:firstLineChars="0" w:firstLine="0"/>
    </w:pPr>
  </w:style>
  <w:style w:type="paragraph" w:customStyle="1" w:styleId="yyn4">
    <w:name w:val="yyn4"/>
    <w:basedOn w:val="yyn2"/>
    <w:qFormat/>
    <w:rsid w:val="00FF2D8D"/>
  </w:style>
  <w:style w:type="paragraph" w:customStyle="1" w:styleId="-111">
    <w:name w:val="-1.1.1"/>
    <w:basedOn w:val="4"/>
    <w:qFormat/>
    <w:rsid w:val="00FF2D8D"/>
    <w:pPr>
      <w:autoSpaceDE w:val="0"/>
      <w:autoSpaceDN w:val="0"/>
      <w:adjustRightInd w:val="0"/>
      <w:spacing w:before="120" w:after="120" w:line="360" w:lineRule="auto"/>
      <w:ind w:firstLineChars="200" w:firstLine="200"/>
      <w:jc w:val="left"/>
      <w:textAlignment w:val="baseline"/>
    </w:pPr>
    <w:rPr>
      <w:rFonts w:ascii="Arial" w:hAnsi="Arial"/>
      <w:bCs w:val="0"/>
      <w:kern w:val="0"/>
      <w:sz w:val="24"/>
      <w:szCs w:val="24"/>
    </w:rPr>
  </w:style>
  <w:style w:type="paragraph" w:customStyle="1" w:styleId="111">
    <w:name w:val="++111"/>
    <w:basedOn w:val="a5"/>
    <w:qFormat/>
    <w:rsid w:val="00FF2D8D"/>
    <w:pPr>
      <w:tabs>
        <w:tab w:val="left" w:pos="425"/>
        <w:tab w:val="left" w:pos="964"/>
      </w:tabs>
      <w:spacing w:line="360" w:lineRule="auto"/>
      <w:ind w:left="425" w:hanging="425"/>
    </w:pPr>
    <w:rPr>
      <w:rFonts w:ascii="Times New Roman" w:eastAsia="宋体" w:hAnsi="Times New Roman" w:cs="Times New Roman"/>
      <w:b/>
      <w:kern w:val="0"/>
      <w:sz w:val="24"/>
      <w:szCs w:val="24"/>
    </w:rPr>
  </w:style>
  <w:style w:type="paragraph" w:customStyle="1" w:styleId="3a">
    <w:name w:val="标题3"/>
    <w:basedOn w:val="3"/>
    <w:qFormat/>
    <w:rsid w:val="00FF2D8D"/>
    <w:pPr>
      <w:keepLines w:val="0"/>
      <w:tabs>
        <w:tab w:val="left" w:pos="851"/>
      </w:tabs>
      <w:adjustRightInd w:val="0"/>
      <w:spacing w:before="0" w:after="0" w:line="360" w:lineRule="auto"/>
      <w:ind w:left="1260" w:hanging="420"/>
      <w:textAlignment w:val="baseline"/>
    </w:pPr>
    <w:rPr>
      <w:rFonts w:ascii="Times New Roman" w:hAnsi="Times New Roman"/>
      <w:b w:val="0"/>
      <w:kern w:val="0"/>
      <w:sz w:val="24"/>
      <w:szCs w:val="20"/>
    </w:rPr>
  </w:style>
  <w:style w:type="paragraph" w:customStyle="1" w:styleId="2f2">
    <w:name w:val="样式 标题 2 + (符号) 黑体 加粗"/>
    <w:basedOn w:val="21"/>
    <w:qFormat/>
    <w:rsid w:val="00FF2D8D"/>
    <w:pPr>
      <w:tabs>
        <w:tab w:val="left" w:pos="840"/>
        <w:tab w:val="left" w:pos="1404"/>
      </w:tabs>
      <w:spacing w:before="0" w:after="0" w:line="360" w:lineRule="auto"/>
      <w:ind w:left="840" w:rightChars="100" w:right="210" w:hanging="420"/>
    </w:pPr>
    <w:rPr>
      <w:rFonts w:ascii="黑体" w:hAnsi="黑体"/>
      <w:b w:val="0"/>
      <w:kern w:val="0"/>
      <w:szCs w:val="32"/>
    </w:rPr>
  </w:style>
  <w:style w:type="paragraph" w:customStyle="1" w:styleId="afffff2">
    <w:name w:val="丁伟样式"/>
    <w:basedOn w:val="aff3"/>
    <w:qFormat/>
    <w:rsid w:val="00FF2D8D"/>
    <w:pPr>
      <w:tabs>
        <w:tab w:val="left" w:pos="360"/>
        <w:tab w:val="left" w:pos="1260"/>
        <w:tab w:val="left" w:pos="4275"/>
        <w:tab w:val="left" w:pos="4515"/>
      </w:tabs>
      <w:spacing w:line="600" w:lineRule="exact"/>
      <w:ind w:hanging="1755"/>
    </w:pPr>
    <w:rPr>
      <w:rFonts w:ascii="宋体" w:eastAsia="黑体" w:hAnsi="宋体" w:cs="Arial"/>
      <w:bCs w:val="0"/>
      <w:kern w:val="0"/>
      <w:sz w:val="28"/>
      <w:szCs w:val="28"/>
    </w:rPr>
  </w:style>
  <w:style w:type="paragraph" w:customStyle="1" w:styleId="3b">
    <w:name w:val="样式3"/>
    <w:basedOn w:val="a5"/>
    <w:qFormat/>
    <w:rsid w:val="00FF2D8D"/>
    <w:pPr>
      <w:adjustRightInd w:val="0"/>
      <w:snapToGrid w:val="0"/>
      <w:spacing w:line="1900" w:lineRule="exact"/>
      <w:jc w:val="center"/>
    </w:pPr>
    <w:rPr>
      <w:rFonts w:ascii="宋体-方正超大字符集" w:eastAsia="宋体-方正超大字符集" w:hAnsi="仿宋_GB2312" w:cs="Times New Roman"/>
      <w:sz w:val="160"/>
      <w:szCs w:val="144"/>
    </w:rPr>
  </w:style>
  <w:style w:type="paragraph" w:customStyle="1" w:styleId="540">
    <w:name w:val="样式 样式 标题 5 + 黑色 + 段前: 4 行"/>
    <w:basedOn w:val="55"/>
    <w:qFormat/>
    <w:rsid w:val="00FF2D8D"/>
    <w:rPr>
      <w:rFonts w:cs="宋体"/>
      <w:szCs w:val="20"/>
    </w:rPr>
  </w:style>
  <w:style w:type="paragraph" w:customStyle="1" w:styleId="xl73">
    <w:name w:val="xl7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afffff3">
    <w:name w:val="正文文字缩进"/>
    <w:basedOn w:val="a5"/>
    <w:qFormat/>
    <w:rsid w:val="00FF2D8D"/>
    <w:pPr>
      <w:spacing w:line="360" w:lineRule="auto"/>
      <w:ind w:firstLineChars="200" w:firstLine="471"/>
    </w:pPr>
    <w:rPr>
      <w:rFonts w:ascii="宋体" w:eastAsia="宋体" w:hAnsi="Times New Roman" w:cs="宋体"/>
      <w:sz w:val="24"/>
      <w:szCs w:val="24"/>
    </w:rPr>
  </w:style>
  <w:style w:type="paragraph" w:customStyle="1" w:styleId="48">
    <w:name w:val="正文4"/>
    <w:qFormat/>
    <w:rsid w:val="00FF2D8D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Times New Roman"/>
      <w:position w:val="-6"/>
      <w:sz w:val="32"/>
    </w:rPr>
  </w:style>
  <w:style w:type="paragraph" w:customStyle="1" w:styleId="xl35">
    <w:name w:val="xl35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customStyle="1" w:styleId="xl78">
    <w:name w:val="xl78"/>
    <w:basedOn w:val="a5"/>
    <w:qFormat/>
    <w:rsid w:val="00FF2D8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1825">
    <w:name w:val="样式 宋体 小四 居中 悬挂缩进: 1.8 字符 行距: 固定值 25 磅"/>
    <w:basedOn w:val="a5"/>
    <w:qFormat/>
    <w:rsid w:val="00FF2D8D"/>
    <w:pPr>
      <w:widowControl/>
      <w:spacing w:line="460" w:lineRule="exact"/>
      <w:ind w:hanging="181"/>
      <w:jc w:val="center"/>
    </w:pPr>
    <w:rPr>
      <w:rFonts w:ascii="宋体" w:eastAsia="宋体" w:hAnsi="宋体" w:cs="宋体"/>
      <w:kern w:val="0"/>
      <w:sz w:val="24"/>
      <w:szCs w:val="20"/>
    </w:rPr>
  </w:style>
  <w:style w:type="paragraph" w:customStyle="1" w:styleId="WPSPlain">
    <w:name w:val="WPS Plain"/>
    <w:uiPriority w:val="99"/>
    <w:qFormat/>
    <w:rsid w:val="00FF2D8D"/>
    <w:rPr>
      <w:rFonts w:ascii="Times New Roman" w:hAnsi="Times New Roman"/>
    </w:rPr>
  </w:style>
  <w:style w:type="paragraph" w:customStyle="1" w:styleId="1ff3">
    <w:name w:val="普通(网站)1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customStyle="1" w:styleId="xl67">
    <w:name w:val="xl67"/>
    <w:basedOn w:val="a5"/>
    <w:qFormat/>
    <w:rsid w:val="00FF2D8D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SPECText4">
    <w:name w:val="SPECText[4]"/>
    <w:basedOn w:val="a5"/>
    <w:qFormat/>
    <w:rsid w:val="00FF2D8D"/>
    <w:pPr>
      <w:widowControl/>
      <w:tabs>
        <w:tab w:val="left" w:pos="2160"/>
      </w:tabs>
      <w:ind w:left="2160" w:hanging="420"/>
      <w:jc w:val="left"/>
      <w:outlineLvl w:val="3"/>
    </w:pPr>
    <w:rPr>
      <w:rFonts w:ascii="Times New Roman" w:eastAsia="宋体" w:hAnsi="Times New Roman" w:cs="Times New Roman"/>
      <w:snapToGrid w:val="0"/>
      <w:kern w:val="0"/>
      <w:sz w:val="22"/>
      <w:szCs w:val="20"/>
      <w:lang w:eastAsia="en-US"/>
    </w:rPr>
  </w:style>
  <w:style w:type="paragraph" w:customStyle="1" w:styleId="-">
    <w:name w:val="-正文"/>
    <w:basedOn w:val="a5"/>
    <w:qFormat/>
    <w:rsid w:val="00FF2D8D"/>
    <w:pPr>
      <w:widowControl/>
      <w:overflowPunct w:val="0"/>
      <w:autoSpaceDE w:val="0"/>
      <w:autoSpaceDN w:val="0"/>
      <w:adjustRightInd w:val="0"/>
      <w:spacing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110">
    <w:name w:val="1.1"/>
    <w:basedOn w:val="a5"/>
    <w:qFormat/>
    <w:rsid w:val="00FF2D8D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ascii="宋体" w:eastAsia="宋体" w:hAnsi="Times New Roman" w:cs="Times New Roman"/>
      <w:b/>
      <w:bCs/>
      <w:kern w:val="0"/>
      <w:sz w:val="24"/>
      <w:szCs w:val="24"/>
    </w:rPr>
  </w:style>
  <w:style w:type="paragraph" w:customStyle="1" w:styleId="afffff4">
    <w:name w:val="缩进正文"/>
    <w:basedOn w:val="a5"/>
    <w:qFormat/>
    <w:rsid w:val="00FF2D8D"/>
    <w:pPr>
      <w:tabs>
        <w:tab w:val="left" w:pos="840"/>
      </w:tabs>
      <w:spacing w:line="300" w:lineRule="auto"/>
      <w:ind w:firstLine="200"/>
      <w:jc w:val="left"/>
    </w:pPr>
    <w:rPr>
      <w:rFonts w:ascii="宋体" w:eastAsia="宋体" w:hAnsi="宋体" w:cs="Times New Roman"/>
      <w:sz w:val="28"/>
      <w:szCs w:val="20"/>
    </w:rPr>
  </w:style>
  <w:style w:type="paragraph" w:customStyle="1" w:styleId="F00">
    <w:name w:val="F00"/>
    <w:basedOn w:val="a5"/>
    <w:qFormat/>
    <w:rsid w:val="00FF2D8D"/>
    <w:pPr>
      <w:spacing w:beforeLines="50" w:line="0" w:lineRule="atLeast"/>
      <w:ind w:firstLineChars="200" w:firstLine="200"/>
    </w:pPr>
    <w:rPr>
      <w:rFonts w:ascii="Times New Roman" w:eastAsia="仿宋_GB2312" w:hAnsi="Times New Roman" w:cs="Times New Roman"/>
      <w:kern w:val="24"/>
      <w:sz w:val="28"/>
      <w:szCs w:val="28"/>
    </w:rPr>
  </w:style>
  <w:style w:type="paragraph" w:customStyle="1" w:styleId="xl49">
    <w:name w:val="xl49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GB2312GB231218">
    <w:name w:val="样式 (西文) 仿宋_GB2312 (中文) 仿宋_GB2312 小四 黑色 行距: 固定值 18 磅"/>
    <w:basedOn w:val="a5"/>
    <w:qFormat/>
    <w:rsid w:val="00FF2D8D"/>
    <w:pPr>
      <w:snapToGrid w:val="0"/>
      <w:spacing w:before="30" w:line="360" w:lineRule="exact"/>
    </w:pPr>
    <w:rPr>
      <w:rFonts w:ascii="宋体" w:eastAsia="宋体" w:hAnsi="Arial" w:cs="Times New Roman"/>
      <w:color w:val="000000"/>
      <w:spacing w:val="-10"/>
      <w:sz w:val="24"/>
      <w:szCs w:val="20"/>
    </w:rPr>
  </w:style>
  <w:style w:type="paragraph" w:customStyle="1" w:styleId="xl41">
    <w:name w:val="xl41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afffff5">
    <w:name w:val="小节标题"/>
    <w:basedOn w:val="a5"/>
    <w:next w:val="a5"/>
    <w:qFormat/>
    <w:rsid w:val="00FF2D8D"/>
    <w:pPr>
      <w:widowControl/>
      <w:spacing w:before="175" w:after="102" w:line="997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  <w:style w:type="paragraph" w:customStyle="1" w:styleId="Char2b">
    <w:name w:val="+正文 Char2"/>
    <w:basedOn w:val="a5"/>
    <w:qFormat/>
    <w:rsid w:val="00FF2D8D"/>
    <w:pPr>
      <w:tabs>
        <w:tab w:val="left" w:pos="2100"/>
      </w:tabs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8"/>
    </w:rPr>
  </w:style>
  <w:style w:type="paragraph" w:customStyle="1" w:styleId="afffff6">
    <w:name w:val="正文首缩"/>
    <w:basedOn w:val="a5"/>
    <w:next w:val="4"/>
    <w:qFormat/>
    <w:rsid w:val="00FF2D8D"/>
    <w:pPr>
      <w:adjustRightInd w:val="0"/>
      <w:spacing w:line="300" w:lineRule="auto"/>
      <w:ind w:firstLine="556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xl57">
    <w:name w:val="xl57"/>
    <w:basedOn w:val="a5"/>
    <w:uiPriority w:val="99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1CharCharCharCharCharChar">
    <w:name w:val="Char Char Char Char1 Char Char Char Char Char Char"/>
    <w:basedOn w:val="a5"/>
    <w:qFormat/>
    <w:rsid w:val="00FF2D8D"/>
    <w:rPr>
      <w:rFonts w:ascii="Times New Roman" w:eastAsia="宋体" w:hAnsi="Times New Roman" w:cs="Times New Roman"/>
      <w:szCs w:val="20"/>
    </w:rPr>
  </w:style>
  <w:style w:type="paragraph" w:customStyle="1" w:styleId="82">
    <w:name w:val="样式8"/>
    <w:basedOn w:val="afff3"/>
    <w:qFormat/>
    <w:rsid w:val="00FF2D8D"/>
    <w:pPr>
      <w:tabs>
        <w:tab w:val="left" w:pos="360"/>
        <w:tab w:val="left" w:pos="901"/>
      </w:tabs>
      <w:ind w:left="901" w:firstLineChars="0" w:firstLine="0"/>
    </w:pPr>
    <w:rPr>
      <w:szCs w:val="28"/>
    </w:rPr>
  </w:style>
  <w:style w:type="paragraph" w:customStyle="1" w:styleId="xl36">
    <w:name w:val="xl36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Times New Roman"/>
      <w:kern w:val="0"/>
      <w:sz w:val="22"/>
      <w:szCs w:val="20"/>
    </w:rPr>
  </w:style>
  <w:style w:type="paragraph" w:customStyle="1" w:styleId="49">
    <w:name w:val="样式4"/>
    <w:basedOn w:val="a5"/>
    <w:qFormat/>
    <w:rsid w:val="00FF2D8D"/>
    <w:pPr>
      <w:adjustRightInd w:val="0"/>
      <w:spacing w:line="480" w:lineRule="auto"/>
      <w:textAlignment w:val="baseline"/>
    </w:pPr>
    <w:rPr>
      <w:rFonts w:ascii="Times New Roman" w:eastAsia="黑体" w:hAnsi="Times New Roman" w:cs="Times New Roman"/>
      <w:spacing w:val="10"/>
      <w:kern w:val="28"/>
      <w:sz w:val="48"/>
      <w:szCs w:val="20"/>
    </w:rPr>
  </w:style>
  <w:style w:type="paragraph" w:customStyle="1" w:styleId="1ff4">
    <w:name w:val="页脚1"/>
    <w:basedOn w:val="a5"/>
    <w:qFormat/>
    <w:rsid w:val="00FF2D8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paragraph" w:customStyle="1" w:styleId="Style11">
    <w:name w:val="_Style 11"/>
    <w:basedOn w:val="a5"/>
    <w:uiPriority w:val="99"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F05">
    <w:name w:val="F05"/>
    <w:basedOn w:val="F04"/>
    <w:qFormat/>
    <w:rsid w:val="00FF2D8D"/>
    <w:pPr>
      <w:ind w:firstLineChars="0" w:firstLine="753"/>
      <w:outlineLvl w:val="4"/>
    </w:pPr>
    <w:rPr>
      <w:rFonts w:ascii="Arial" w:hAnsi="Arial"/>
      <w:szCs w:val="20"/>
    </w:rPr>
  </w:style>
  <w:style w:type="paragraph" w:customStyle="1" w:styleId="F04">
    <w:name w:val="F04"/>
    <w:basedOn w:val="a5"/>
    <w:qFormat/>
    <w:rsid w:val="00FF2D8D"/>
    <w:pPr>
      <w:spacing w:line="240" w:lineRule="atLeast"/>
      <w:ind w:firstLineChars="200" w:firstLine="602"/>
      <w:outlineLvl w:val="3"/>
    </w:pPr>
    <w:rPr>
      <w:rFonts w:ascii="Times New Roman" w:eastAsia="楷体_GB2312" w:hAnsi="Times New Roman" w:cs="Times New Roman"/>
      <w:b/>
      <w:kern w:val="28"/>
      <w:sz w:val="30"/>
      <w:szCs w:val="30"/>
    </w:rPr>
  </w:style>
  <w:style w:type="paragraph" w:customStyle="1" w:styleId="Default">
    <w:name w:val="Default"/>
    <w:link w:val="DefaultChar"/>
    <w:qFormat/>
    <w:rsid w:val="00FF2D8D"/>
    <w:pPr>
      <w:widowControl w:val="0"/>
      <w:autoSpaceDE w:val="0"/>
      <w:autoSpaceDN w:val="0"/>
      <w:adjustRightInd w:val="0"/>
    </w:pPr>
    <w:rPr>
      <w:rFonts w:ascii="宋体" w:hAnsi="Times New Roman"/>
      <w:color w:val="000000"/>
      <w:sz w:val="24"/>
    </w:rPr>
  </w:style>
  <w:style w:type="paragraph" w:customStyle="1" w:styleId="zw1225">
    <w:name w:val="zw_12_25"/>
    <w:basedOn w:val="a5"/>
    <w:qFormat/>
    <w:rsid w:val="00FF2D8D"/>
    <w:pPr>
      <w:widowControl/>
      <w:spacing w:before="100" w:beforeAutospacing="1" w:after="100" w:afterAutospacing="1" w:line="300" w:lineRule="atLeast"/>
      <w:jc w:val="left"/>
    </w:pPr>
    <w:rPr>
      <w:rFonts w:ascii="Calibri" w:eastAsia="宋体" w:hAnsi="Calibri" w:cs="Times New Roman"/>
      <w:color w:val="333399"/>
      <w:kern w:val="0"/>
      <w:sz w:val="23"/>
      <w:szCs w:val="23"/>
    </w:rPr>
  </w:style>
  <w:style w:type="paragraph" w:customStyle="1" w:styleId="Pa8">
    <w:name w:val="Pa8"/>
    <w:basedOn w:val="a5"/>
    <w:next w:val="a5"/>
    <w:qFormat/>
    <w:rsid w:val="00FF2D8D"/>
    <w:pPr>
      <w:autoSpaceDE w:val="0"/>
      <w:autoSpaceDN w:val="0"/>
      <w:adjustRightInd w:val="0"/>
      <w:spacing w:after="20" w:line="181" w:lineRule="atLeast"/>
      <w:jc w:val="left"/>
    </w:pPr>
    <w:rPr>
      <w:rFonts w:ascii="HelveticaNeueLT Std Med" w:eastAsia="HelveticaNeueLT Std Med" w:hAnsi="Times New Roman" w:cs="Times New Roman"/>
      <w:kern w:val="0"/>
      <w:sz w:val="24"/>
      <w:szCs w:val="24"/>
    </w:rPr>
  </w:style>
  <w:style w:type="paragraph" w:customStyle="1" w:styleId="2515">
    <w:name w:val="样式 样式 宋体 小四 两端对齐 行距: 固定值 25 磅 + 首行缩进:  1.5 字符"/>
    <w:basedOn w:val="a5"/>
    <w:qFormat/>
    <w:rsid w:val="00FF2D8D"/>
    <w:pPr>
      <w:widowControl/>
      <w:spacing w:line="560" w:lineRule="exact"/>
      <w:ind w:firstLineChars="150" w:firstLine="150"/>
    </w:pPr>
    <w:rPr>
      <w:rFonts w:ascii="宋体" w:eastAsia="宋体" w:hAnsi="宋体" w:cs="宋体"/>
      <w:kern w:val="0"/>
      <w:sz w:val="24"/>
      <w:szCs w:val="20"/>
    </w:rPr>
  </w:style>
  <w:style w:type="paragraph" w:customStyle="1" w:styleId="1ff5">
    <w:name w:val="表格1"/>
    <w:basedOn w:val="a5"/>
    <w:qFormat/>
    <w:rsid w:val="00FF2D8D"/>
    <w:pPr>
      <w:tabs>
        <w:tab w:val="left" w:pos="0"/>
      </w:tabs>
      <w:adjustRightInd w:val="0"/>
      <w:snapToGrid w:val="0"/>
      <w:spacing w:line="360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ff6">
    <w:name w:val="目录1"/>
    <w:basedOn w:val="a5"/>
    <w:next w:val="a5"/>
    <w:qFormat/>
    <w:rsid w:val="00FF2D8D"/>
    <w:pPr>
      <w:widowControl/>
      <w:tabs>
        <w:tab w:val="left" w:leader="dot" w:pos="8486"/>
      </w:tabs>
      <w:spacing w:after="102" w:line="861" w:lineRule="atLeast"/>
      <w:ind w:firstLine="419"/>
      <w:jc w:val="left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CharCharCharChar">
    <w:name w:val="Char Char Char Char"/>
    <w:basedOn w:val="a5"/>
    <w:qFormat/>
    <w:rsid w:val="00FF2D8D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310">
    <w:name w:val="正文文本缩进 31"/>
    <w:basedOn w:val="a5"/>
    <w:qFormat/>
    <w:rsid w:val="00FF2D8D"/>
    <w:pPr>
      <w:autoSpaceDE w:val="0"/>
      <w:autoSpaceDN w:val="0"/>
      <w:adjustRightInd w:val="0"/>
      <w:spacing w:line="360" w:lineRule="auto"/>
      <w:ind w:left="570"/>
      <w:jc w:val="left"/>
    </w:pPr>
    <w:rPr>
      <w:rFonts w:ascii="仿宋_GB2312" w:eastAsia="仿宋_GB2312" w:hAnsi="宋体" w:cs="Times New Roman"/>
      <w:color w:val="000000"/>
      <w:kern w:val="0"/>
      <w:sz w:val="28"/>
      <w:szCs w:val="20"/>
    </w:rPr>
  </w:style>
  <w:style w:type="paragraph" w:customStyle="1" w:styleId="2210">
    <w:name w:val="样式 四号 加粗 黑色 行距: 固定值 22 磅1"/>
    <w:basedOn w:val="a5"/>
    <w:qFormat/>
    <w:rsid w:val="00FF2D8D"/>
    <w:pPr>
      <w:widowControl/>
      <w:spacing w:beforeLines="400" w:afterLines="400" w:line="440" w:lineRule="exact"/>
      <w:jc w:val="left"/>
    </w:pPr>
    <w:rPr>
      <w:rFonts w:ascii="Times New Roman" w:eastAsia="宋体" w:hAnsi="Times New Roman" w:cs="宋体"/>
      <w:b/>
      <w:bCs/>
      <w:color w:val="000000"/>
      <w:kern w:val="0"/>
      <w:sz w:val="28"/>
      <w:szCs w:val="20"/>
    </w:rPr>
  </w:style>
  <w:style w:type="paragraph" w:customStyle="1" w:styleId="2f3">
    <w:name w:val="标题2"/>
    <w:basedOn w:val="a5"/>
    <w:qFormat/>
    <w:rsid w:val="00FF2D8D"/>
    <w:pPr>
      <w:adjustRightInd w:val="0"/>
      <w:spacing w:before="240" w:after="60" w:line="360" w:lineRule="atLeast"/>
      <w:jc w:val="center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customStyle="1" w:styleId="Afffff7">
    <w:name w:val="A."/>
    <w:basedOn w:val="a5"/>
    <w:qFormat/>
    <w:rsid w:val="00FF2D8D"/>
    <w:pPr>
      <w:widowControl/>
      <w:tabs>
        <w:tab w:val="left" w:pos="859"/>
        <w:tab w:val="left" w:pos="1200"/>
      </w:tabs>
      <w:spacing w:before="240" w:line="240" w:lineRule="atLeast"/>
      <w:ind w:left="859" w:hanging="453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ont0">
    <w:name w:val="font0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0"/>
    </w:rPr>
  </w:style>
  <w:style w:type="paragraph" w:customStyle="1" w:styleId="1ff7">
    <w:name w:val="样式 标题 1 + 居中"/>
    <w:basedOn w:val="1"/>
    <w:qFormat/>
    <w:rsid w:val="00FF2D8D"/>
    <w:pPr>
      <w:tabs>
        <w:tab w:val="left" w:pos="432"/>
      </w:tabs>
      <w:adjustRightInd w:val="0"/>
      <w:spacing w:before="120" w:after="240"/>
      <w:jc w:val="center"/>
      <w:textAlignment w:val="baseline"/>
    </w:pPr>
    <w:rPr>
      <w:rFonts w:ascii="Arial" w:eastAsia="黑体" w:hAnsi="Arial" w:cs="宋体"/>
      <w:sz w:val="32"/>
      <w:szCs w:val="32"/>
    </w:rPr>
  </w:style>
  <w:style w:type="paragraph" w:customStyle="1" w:styleId="xl68">
    <w:name w:val="xl68"/>
    <w:basedOn w:val="a5"/>
    <w:qFormat/>
    <w:rsid w:val="00FF2D8D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bottom"/>
    </w:pPr>
    <w:rPr>
      <w:rFonts w:ascii="宋体" w:eastAsia="宋体" w:hAnsi="宋体" w:cs="宋体"/>
      <w:kern w:val="0"/>
      <w:szCs w:val="21"/>
    </w:rPr>
  </w:style>
  <w:style w:type="paragraph" w:customStyle="1" w:styleId="3GB2312GB23120Char">
    <w:name w:val="样式 标题 3 + (西文) 楷体_GB2312 (中文) 楷体_GB2312 (符号) 宋体 四号 左侧:  0 厘米... Char"/>
    <w:basedOn w:val="3"/>
    <w:qFormat/>
    <w:rsid w:val="00FF2D8D"/>
    <w:pPr>
      <w:tabs>
        <w:tab w:val="left" w:pos="720"/>
        <w:tab w:val="left" w:pos="2625"/>
      </w:tabs>
      <w:spacing w:before="0" w:after="0" w:line="360" w:lineRule="auto"/>
      <w:ind w:left="720" w:hanging="720"/>
    </w:pPr>
    <w:rPr>
      <w:rFonts w:ascii="楷体_GB2312" w:eastAsia="楷体_GB2312" w:hAnsi="宋体" w:cs="宋体"/>
      <w:bCs/>
      <w:sz w:val="28"/>
      <w:szCs w:val="32"/>
    </w:rPr>
  </w:style>
  <w:style w:type="paragraph" w:customStyle="1" w:styleId="58">
    <w:name w:val="样式 标题 5 + 非加粗 黑色"/>
    <w:basedOn w:val="5"/>
    <w:qFormat/>
    <w:rsid w:val="00FF2D8D"/>
    <w:pPr>
      <w:widowControl/>
      <w:spacing w:before="120" w:after="120" w:line="377" w:lineRule="auto"/>
      <w:jc w:val="left"/>
    </w:pPr>
    <w:rPr>
      <w:rFonts w:ascii="Times New Roman" w:hAnsi="Times New Roman"/>
      <w:bCs w:val="0"/>
      <w:color w:val="000000"/>
      <w:kern w:val="0"/>
    </w:rPr>
  </w:style>
  <w:style w:type="paragraph" w:customStyle="1" w:styleId="xl39">
    <w:name w:val="xl39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Times New Roman" w:hint="eastAsia"/>
      <w:b/>
      <w:kern w:val="0"/>
      <w:sz w:val="22"/>
      <w:szCs w:val="20"/>
    </w:rPr>
  </w:style>
  <w:style w:type="paragraph" w:customStyle="1" w:styleId="63">
    <w:name w:val="样式6"/>
    <w:basedOn w:val="1"/>
    <w:qFormat/>
    <w:rsid w:val="00FF2D8D"/>
    <w:pPr>
      <w:tabs>
        <w:tab w:val="left" w:pos="432"/>
      </w:tabs>
      <w:adjustRightInd w:val="0"/>
      <w:spacing w:before="0" w:after="0" w:line="460" w:lineRule="exact"/>
      <w:jc w:val="center"/>
      <w:textAlignment w:val="baseline"/>
    </w:pPr>
    <w:rPr>
      <w:rFonts w:ascii="Times New Roman" w:hAnsi="Times New Roman"/>
      <w:bCs w:val="0"/>
      <w:sz w:val="32"/>
      <w:szCs w:val="20"/>
    </w:rPr>
  </w:style>
  <w:style w:type="paragraph" w:customStyle="1" w:styleId="xl76">
    <w:name w:val="xl7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1002">
    <w:name w:val="样式 标题 1 + (中文) 黑体 四号 居中 段前: 0 磅 段后: 0 磅 行距: 2 倍行距"/>
    <w:basedOn w:val="1"/>
    <w:qFormat/>
    <w:rsid w:val="00FF2D8D"/>
    <w:pPr>
      <w:keepNext w:val="0"/>
      <w:keepLines w:val="0"/>
      <w:tabs>
        <w:tab w:val="left" w:pos="360"/>
      </w:tabs>
      <w:spacing w:before="0" w:after="0" w:line="360" w:lineRule="auto"/>
      <w:ind w:left="431" w:rightChars="3" w:right="8" w:hanging="431"/>
      <w:jc w:val="left"/>
    </w:pPr>
    <w:rPr>
      <w:rFonts w:ascii="宋体" w:hAnsi="宋体" w:cs="宋体"/>
      <w:sz w:val="24"/>
      <w:szCs w:val="24"/>
    </w:rPr>
  </w:style>
  <w:style w:type="paragraph" w:customStyle="1" w:styleId="120">
    <w:name w:val="样式 目录 1 + 首行缩进:  2 字符"/>
    <w:basedOn w:val="10"/>
    <w:qFormat/>
    <w:rsid w:val="00FF2D8D"/>
    <w:pPr>
      <w:widowControl/>
      <w:tabs>
        <w:tab w:val="clear" w:pos="8296"/>
        <w:tab w:val="left" w:pos="425"/>
        <w:tab w:val="left" w:pos="900"/>
      </w:tabs>
      <w:overflowPunct w:val="0"/>
      <w:autoSpaceDE w:val="0"/>
      <w:autoSpaceDN w:val="0"/>
      <w:adjustRightInd w:val="0"/>
      <w:spacing w:before="120" w:line="360" w:lineRule="auto"/>
      <w:ind w:firstLineChars="200" w:firstLine="402"/>
      <w:jc w:val="left"/>
      <w:textAlignment w:val="baseline"/>
    </w:pPr>
    <w:rPr>
      <w:rFonts w:ascii="Times New Roman" w:eastAsia="宋体" w:cs="宋体"/>
      <w:bCs/>
      <w:i/>
      <w:iCs/>
      <w:sz w:val="24"/>
      <w:szCs w:val="24"/>
    </w:rPr>
  </w:style>
  <w:style w:type="paragraph" w:customStyle="1" w:styleId="3c">
    <w:name w:val="++标题3"/>
    <w:basedOn w:val="3"/>
    <w:qFormat/>
    <w:rsid w:val="00FF2D8D"/>
    <w:pPr>
      <w:keepLines w:val="0"/>
      <w:spacing w:before="0" w:after="0" w:line="360" w:lineRule="auto"/>
      <w:outlineLvl w:val="3"/>
    </w:pPr>
    <w:rPr>
      <w:rFonts w:ascii="宋体" w:hAnsi="宋体"/>
      <w:bCs/>
      <w:sz w:val="24"/>
      <w:szCs w:val="24"/>
    </w:rPr>
  </w:style>
  <w:style w:type="paragraph" w:customStyle="1" w:styleId="afffff8">
    <w:name w:val="表格文字"/>
    <w:basedOn w:val="a5"/>
    <w:uiPriority w:val="99"/>
    <w:qFormat/>
    <w:rsid w:val="00FF2D8D"/>
    <w:pPr>
      <w:adjustRightInd w:val="0"/>
      <w:spacing w:line="420" w:lineRule="atLeast"/>
      <w:jc w:val="lef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ff9">
    <w:name w:val="+注："/>
    <w:basedOn w:val="a5"/>
    <w:qFormat/>
    <w:rsid w:val="00FF2D8D"/>
    <w:pPr>
      <w:tabs>
        <w:tab w:val="left" w:pos="840"/>
        <w:tab w:val="left" w:pos="1365"/>
      </w:tabs>
      <w:spacing w:line="360" w:lineRule="auto"/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customStyle="1" w:styleId="3d">
    <w:name w:val="标题 3（绿盟科技）"/>
    <w:basedOn w:val="3"/>
    <w:next w:val="a5"/>
    <w:qFormat/>
    <w:rsid w:val="00FF2D8D"/>
    <w:pPr>
      <w:tabs>
        <w:tab w:val="left" w:pos="960"/>
      </w:tabs>
      <w:spacing w:line="415" w:lineRule="auto"/>
      <w:jc w:val="left"/>
    </w:pPr>
    <w:rPr>
      <w:rFonts w:ascii="Arial" w:eastAsia="黑体" w:hAnsi="Arial"/>
      <w:kern w:val="0"/>
      <w:sz w:val="30"/>
      <w:szCs w:val="30"/>
    </w:rPr>
  </w:style>
  <w:style w:type="paragraph" w:customStyle="1" w:styleId="250">
    <w:name w:val="样式 宋体 小四 两端对齐 行距: 固定值 25 磅"/>
    <w:basedOn w:val="a5"/>
    <w:qFormat/>
    <w:rsid w:val="00FF2D8D"/>
    <w:pPr>
      <w:widowControl/>
      <w:spacing w:line="600" w:lineRule="exact"/>
      <w:ind w:firstLineChars="150" w:firstLine="150"/>
    </w:pPr>
    <w:rPr>
      <w:rFonts w:ascii="宋体" w:eastAsia="宋体" w:hAnsi="宋体" w:cs="宋体"/>
      <w:kern w:val="0"/>
      <w:sz w:val="24"/>
      <w:szCs w:val="20"/>
    </w:rPr>
  </w:style>
  <w:style w:type="paragraph" w:customStyle="1" w:styleId="212">
    <w:name w:val="标题21"/>
    <w:basedOn w:val="21"/>
    <w:qFormat/>
    <w:rsid w:val="00FF2D8D"/>
    <w:pPr>
      <w:tabs>
        <w:tab w:val="left" w:pos="840"/>
        <w:tab w:val="left" w:pos="1404"/>
      </w:tabs>
      <w:adjustRightInd w:val="0"/>
      <w:spacing w:before="0" w:after="0" w:line="360" w:lineRule="auto"/>
      <w:ind w:left="1276" w:hanging="425"/>
      <w:textAlignment w:val="baseline"/>
    </w:pPr>
    <w:rPr>
      <w:rFonts w:ascii="Times New Roman" w:eastAsia="宋体" w:hAnsi="Times New Roman"/>
      <w:b w:val="0"/>
      <w:kern w:val="0"/>
      <w:sz w:val="24"/>
      <w:szCs w:val="20"/>
    </w:rPr>
  </w:style>
  <w:style w:type="paragraph" w:customStyle="1" w:styleId="xl51">
    <w:name w:val="xl51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f4">
    <w:name w:val="2"/>
    <w:basedOn w:val="a5"/>
    <w:next w:val="35"/>
    <w:qFormat/>
    <w:rsid w:val="00FF2D8D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eastAsia="宋体" w:hAnsi="MS Sans Serif" w:cs="Times New Roman"/>
      <w:color w:val="000000"/>
      <w:kern w:val="0"/>
      <w:sz w:val="24"/>
      <w:szCs w:val="20"/>
    </w:rPr>
  </w:style>
  <w:style w:type="paragraph" w:customStyle="1" w:styleId="2f5">
    <w:name w:val="样式2"/>
    <w:basedOn w:val="a5"/>
    <w:qFormat/>
    <w:rsid w:val="00FF2D8D"/>
    <w:pPr>
      <w:adjustRightInd w:val="0"/>
      <w:spacing w:line="41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t">
    <w:name w:val="t 正文"/>
    <w:basedOn w:val="a5"/>
    <w:qFormat/>
    <w:rsid w:val="00FF2D8D"/>
    <w:pPr>
      <w:spacing w:line="460" w:lineRule="exact"/>
      <w:ind w:firstLineChars="200" w:firstLine="560"/>
    </w:pPr>
    <w:rPr>
      <w:rFonts w:ascii="Times New Roman" w:eastAsia="楷体_GB2312" w:hAnsi="Times New Roman" w:cs="Times New Roman"/>
      <w:sz w:val="28"/>
    </w:rPr>
  </w:style>
  <w:style w:type="paragraph" w:customStyle="1" w:styleId="xl23">
    <w:name w:val="xl23"/>
    <w:basedOn w:val="a5"/>
    <w:uiPriority w:val="99"/>
    <w:qFormat/>
    <w:rsid w:val="00FF2D8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News Gothic MT"/>
      <w:kern w:val="0"/>
      <w:sz w:val="24"/>
      <w:szCs w:val="20"/>
    </w:rPr>
  </w:style>
  <w:style w:type="paragraph" w:customStyle="1" w:styleId="Char210">
    <w:name w:val="Char21"/>
    <w:basedOn w:val="a5"/>
    <w:qFormat/>
    <w:rsid w:val="00FF2D8D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2f6">
    <w:name w:val="++标题2"/>
    <w:basedOn w:val="21"/>
    <w:qFormat/>
    <w:rsid w:val="00FF2D8D"/>
    <w:pPr>
      <w:keepLines w:val="0"/>
      <w:tabs>
        <w:tab w:val="left" w:pos="1680"/>
        <w:tab w:val="left" w:pos="2760"/>
      </w:tabs>
      <w:spacing w:beforeLines="50" w:after="0" w:line="360" w:lineRule="auto"/>
      <w:ind w:hanging="420"/>
      <w:outlineLvl w:val="2"/>
    </w:pPr>
    <w:rPr>
      <w:rFonts w:ascii="Times New Roman" w:eastAsia="宋体" w:hAnsi="Times New Roman"/>
      <w:bCs/>
      <w:kern w:val="0"/>
      <w:sz w:val="24"/>
      <w:szCs w:val="28"/>
    </w:rPr>
  </w:style>
  <w:style w:type="paragraph" w:customStyle="1" w:styleId="xl93">
    <w:name w:val="xl93"/>
    <w:basedOn w:val="a5"/>
    <w:qFormat/>
    <w:rsid w:val="00FF2D8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Biao00">
    <w:name w:val="Biao00"/>
    <w:qFormat/>
    <w:rsid w:val="00FF2D8D"/>
    <w:pPr>
      <w:widowControl w:val="0"/>
      <w:spacing w:line="0" w:lineRule="atLeast"/>
      <w:jc w:val="center"/>
    </w:pPr>
    <w:rPr>
      <w:rFonts w:ascii="Arial" w:eastAsia="仿宋_GB2312" w:hAnsi="Arial"/>
      <w:bCs/>
      <w:w w:val="90"/>
      <w:kern w:val="18"/>
      <w:sz w:val="24"/>
      <w:szCs w:val="24"/>
    </w:rPr>
  </w:style>
  <w:style w:type="paragraph" w:customStyle="1" w:styleId="xl77">
    <w:name w:val="xl7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5"/>
    <w:qFormat/>
    <w:rsid w:val="00FF2D8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1229">
    <w:name w:val="xl1229"/>
    <w:basedOn w:val="a5"/>
    <w:qFormat/>
    <w:rsid w:val="00FF2D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Times New Roman"/>
      <w:kern w:val="0"/>
      <w:sz w:val="20"/>
      <w:szCs w:val="20"/>
    </w:rPr>
  </w:style>
  <w:style w:type="paragraph" w:customStyle="1" w:styleId="213">
    <w:name w:val="正文文本缩进 21"/>
    <w:basedOn w:val="a5"/>
    <w:qFormat/>
    <w:rsid w:val="00FF2D8D"/>
    <w:pPr>
      <w:autoSpaceDE w:val="0"/>
      <w:autoSpaceDN w:val="0"/>
      <w:adjustRightInd w:val="0"/>
      <w:spacing w:before="100" w:line="360" w:lineRule="auto"/>
      <w:ind w:firstLineChars="200" w:firstLine="560"/>
      <w:jc w:val="left"/>
    </w:pPr>
    <w:rPr>
      <w:rFonts w:ascii="宋体" w:eastAsia="宋体" w:hAnsi="宋体" w:cs="Times New Roman"/>
      <w:color w:val="FF0000"/>
      <w:kern w:val="0"/>
      <w:sz w:val="28"/>
      <w:szCs w:val="20"/>
    </w:rPr>
  </w:style>
  <w:style w:type="paragraph" w:customStyle="1" w:styleId="afffffa">
    <w:name w:val="+a)"/>
    <w:basedOn w:val="afff3"/>
    <w:qFormat/>
    <w:rsid w:val="00FF2D8D"/>
    <w:pPr>
      <w:tabs>
        <w:tab w:val="left" w:pos="2520"/>
      </w:tabs>
      <w:ind w:left="3360" w:firstLineChars="0" w:firstLine="0"/>
    </w:pPr>
    <w:rPr>
      <w:szCs w:val="28"/>
    </w:rPr>
  </w:style>
  <w:style w:type="paragraph" w:customStyle="1" w:styleId="-425">
    <w:name w:val="正文-宋4行25"/>
    <w:basedOn w:val="a5"/>
    <w:qFormat/>
    <w:rsid w:val="00FF2D8D"/>
    <w:pPr>
      <w:adjustRightInd w:val="0"/>
      <w:spacing w:line="500" w:lineRule="exact"/>
      <w:ind w:firstLine="567"/>
      <w:textAlignment w:val="baseline"/>
    </w:pPr>
    <w:rPr>
      <w:rFonts w:ascii="宋体" w:eastAsia="宋体" w:hAnsi="Times New Roman" w:cs="Times New Roman"/>
      <w:kern w:val="0"/>
      <w:sz w:val="27"/>
      <w:szCs w:val="20"/>
    </w:rPr>
  </w:style>
  <w:style w:type="paragraph" w:customStyle="1" w:styleId="xl52">
    <w:name w:val="xl52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fb">
    <w:name w:val="+A."/>
    <w:basedOn w:val="afff3"/>
    <w:qFormat/>
    <w:rsid w:val="00FF2D8D"/>
    <w:pPr>
      <w:tabs>
        <w:tab w:val="left" w:pos="1080"/>
        <w:tab w:val="left" w:pos="2241"/>
      </w:tabs>
      <w:ind w:left="1080" w:firstLineChars="0" w:firstLine="0"/>
    </w:pPr>
    <w:rPr>
      <w:szCs w:val="28"/>
    </w:rPr>
  </w:style>
  <w:style w:type="paragraph" w:customStyle="1" w:styleId="xl71">
    <w:name w:val="xl71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afffffc">
    <w:name w:val="+正文标题"/>
    <w:basedOn w:val="a5"/>
    <w:qFormat/>
    <w:rsid w:val="00FF2D8D"/>
    <w:pPr>
      <w:keepNext/>
      <w:keepLines/>
      <w:pageBreakBefore/>
      <w:tabs>
        <w:tab w:val="left" w:pos="2160"/>
        <w:tab w:val="left" w:pos="3394"/>
      </w:tabs>
      <w:spacing w:before="240" w:after="240" w:line="360" w:lineRule="auto"/>
      <w:jc w:val="center"/>
      <w:outlineLvl w:val="4"/>
    </w:pPr>
    <w:rPr>
      <w:rFonts w:ascii="Times New Roman" w:eastAsia="黑体" w:hAnsi="Times New Roman" w:cs="Times New Roman"/>
      <w:b/>
      <w:sz w:val="32"/>
      <w:szCs w:val="32"/>
    </w:rPr>
  </w:style>
  <w:style w:type="paragraph" w:customStyle="1" w:styleId="alts">
    <w:name w:val="alt+s"/>
    <w:basedOn w:val="27"/>
    <w:qFormat/>
    <w:rsid w:val="00FF2D8D"/>
    <w:pPr>
      <w:tabs>
        <w:tab w:val="left" w:pos="1582"/>
      </w:tabs>
      <w:spacing w:line="360" w:lineRule="auto"/>
      <w:ind w:leftChars="659" w:left="1918" w:hangingChars="140" w:hanging="336"/>
      <w:jc w:val="both"/>
    </w:pPr>
    <w:rPr>
      <w:rFonts w:ascii="宋体" w:eastAsia="宋体" w:hAnsi="宋体"/>
      <w:bCs w:val="0"/>
      <w:kern w:val="0"/>
      <w:sz w:val="24"/>
      <w:szCs w:val="20"/>
    </w:rPr>
  </w:style>
  <w:style w:type="paragraph" w:customStyle="1" w:styleId="544">
    <w:name w:val="样式 样式 样式 标题 5 + 黑色 + 段前: 4 行 + 段前: 4 行"/>
    <w:basedOn w:val="a5"/>
    <w:qFormat/>
    <w:rsid w:val="00FF2D8D"/>
    <w:pPr>
      <w:keepNext/>
      <w:keepLines/>
      <w:widowControl/>
      <w:spacing w:before="40" w:after="80" w:line="377" w:lineRule="auto"/>
      <w:jc w:val="left"/>
      <w:outlineLvl w:val="4"/>
    </w:pPr>
    <w:rPr>
      <w:rFonts w:ascii="Times New Roman" w:eastAsia="宋体" w:hAnsi="Times New Roman" w:cs="宋体"/>
      <w:b/>
      <w:bCs/>
      <w:color w:val="000000"/>
      <w:kern w:val="0"/>
      <w:sz w:val="28"/>
      <w:szCs w:val="20"/>
    </w:rPr>
  </w:style>
  <w:style w:type="paragraph" w:customStyle="1" w:styleId="Style10">
    <w:name w:val="_Style 1"/>
    <w:basedOn w:val="a5"/>
    <w:uiPriority w:val="34"/>
    <w:qFormat/>
    <w:rsid w:val="00FF2D8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xl53">
    <w:name w:val="xl53"/>
    <w:basedOn w:val="a5"/>
    <w:uiPriority w:val="99"/>
    <w:qFormat/>
    <w:rsid w:val="00FF2D8D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4a">
    <w:name w:val="标题 4（绿盟科技）"/>
    <w:basedOn w:val="4"/>
    <w:next w:val="a5"/>
    <w:qFormat/>
    <w:rsid w:val="00FF2D8D"/>
    <w:pPr>
      <w:widowControl/>
      <w:tabs>
        <w:tab w:val="left" w:pos="720"/>
      </w:tabs>
      <w:jc w:val="left"/>
    </w:pPr>
    <w:rPr>
      <w:rFonts w:ascii="Arial" w:eastAsia="黑体" w:hAnsi="Arial"/>
      <w:bCs w:val="0"/>
      <w:kern w:val="0"/>
    </w:rPr>
  </w:style>
  <w:style w:type="paragraph" w:customStyle="1" w:styleId="font10">
    <w:name w:val="font10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3e">
    <w:name w:val="题目 3"/>
    <w:next w:val="1ff1"/>
    <w:qFormat/>
    <w:rsid w:val="00FF2D8D"/>
    <w:pPr>
      <w:keepNext/>
      <w:outlineLvl w:val="2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-Char">
    <w:name w:val="-正文 Char"/>
    <w:basedOn w:val="a5"/>
    <w:qFormat/>
    <w:rsid w:val="00FF2D8D"/>
    <w:pPr>
      <w:widowControl/>
      <w:overflowPunct w:val="0"/>
      <w:autoSpaceDE w:val="0"/>
      <w:autoSpaceDN w:val="0"/>
      <w:adjustRightInd w:val="0"/>
      <w:spacing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afffffd">
    <w:name w:val="标书正文"/>
    <w:basedOn w:val="a5"/>
    <w:qFormat/>
    <w:rsid w:val="00FF2D8D"/>
    <w:pPr>
      <w:spacing w:line="560" w:lineRule="exact"/>
      <w:ind w:firstLineChars="200" w:firstLine="723"/>
      <w:jc w:val="center"/>
    </w:pPr>
    <w:rPr>
      <w:rFonts w:ascii="仿宋_GB2312" w:eastAsia="仿宋_GB2312" w:hAnsi="Times New Roman" w:cs="Times New Roman"/>
      <w:b/>
      <w:sz w:val="36"/>
      <w:szCs w:val="20"/>
    </w:rPr>
  </w:style>
  <w:style w:type="paragraph" w:customStyle="1" w:styleId="3f">
    <w:name w:val="表格标题3"/>
    <w:basedOn w:val="2f7"/>
    <w:qFormat/>
    <w:rsid w:val="00FF2D8D"/>
    <w:pPr>
      <w:tabs>
        <w:tab w:val="left" w:pos="570"/>
        <w:tab w:val="left" w:pos="720"/>
      </w:tabs>
      <w:ind w:left="570" w:hanging="570"/>
    </w:pPr>
  </w:style>
  <w:style w:type="paragraph" w:customStyle="1" w:styleId="2f7">
    <w:name w:val="表格标题2"/>
    <w:basedOn w:val="a5"/>
    <w:qFormat/>
    <w:rsid w:val="00FF2D8D"/>
    <w:pPr>
      <w:tabs>
        <w:tab w:val="left" w:pos="840"/>
      </w:tabs>
      <w:adjustRightInd w:val="0"/>
      <w:spacing w:before="60" w:after="60"/>
      <w:textAlignment w:val="bottom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87">
    <w:name w:val="xl8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6b">
    <w:name w:val="2册标题6b"/>
    <w:basedOn w:val="af4"/>
    <w:qFormat/>
    <w:rsid w:val="00FF2D8D"/>
    <w:pPr>
      <w:tabs>
        <w:tab w:val="left" w:pos="945"/>
      </w:tabs>
      <w:spacing w:after="0" w:line="360" w:lineRule="auto"/>
      <w:ind w:leftChars="0" w:left="540" w:hangingChars="225" w:hanging="540"/>
      <w:jc w:val="left"/>
      <w:outlineLvl w:val="5"/>
    </w:pPr>
    <w:rPr>
      <w:rFonts w:ascii="Times New Roman" w:hAnsi="Times New Roman"/>
      <w:szCs w:val="24"/>
    </w:rPr>
  </w:style>
  <w:style w:type="paragraph" w:customStyle="1" w:styleId="59">
    <w:name w:val="样式 样式 标题 5 + 非加粗 黑色 + 非加粗"/>
    <w:basedOn w:val="a5"/>
    <w:qFormat/>
    <w:rsid w:val="00FF2D8D"/>
    <w:pPr>
      <w:keepNext/>
      <w:keepLines/>
      <w:widowControl/>
      <w:spacing w:before="80" w:after="80" w:line="377" w:lineRule="auto"/>
      <w:jc w:val="left"/>
      <w:outlineLvl w:val="4"/>
    </w:pPr>
    <w:rPr>
      <w:rFonts w:ascii="Times New Roman" w:eastAsia="宋体" w:hAnsi="Times New Roman" w:cs="Times New Roman"/>
      <w:b/>
      <w:color w:val="000000"/>
      <w:kern w:val="0"/>
      <w:sz w:val="28"/>
      <w:szCs w:val="28"/>
    </w:rPr>
  </w:style>
  <w:style w:type="paragraph" w:customStyle="1" w:styleId="afffffe">
    <w:name w:val="正文文字"/>
    <w:basedOn w:val="a5"/>
    <w:qFormat/>
    <w:rsid w:val="00FF2D8D"/>
    <w:pPr>
      <w:widowControl/>
      <w:spacing w:line="2375" w:lineRule="atLeast"/>
      <w:ind w:firstLine="419"/>
      <w:textAlignment w:val="baseline"/>
    </w:pPr>
    <w:rPr>
      <w:rFonts w:ascii="宋体" w:eastAsia="宋体" w:hAnsi="Times New Roman" w:cs="Times New Roman"/>
      <w:color w:val="000000"/>
      <w:kern w:val="0"/>
      <w:sz w:val="28"/>
      <w:szCs w:val="24"/>
      <w:u w:color="000000"/>
    </w:rPr>
  </w:style>
  <w:style w:type="paragraph" w:customStyle="1" w:styleId="Char2CharCharChar">
    <w:name w:val="Char2 Char Char Char"/>
    <w:basedOn w:val="a5"/>
    <w:qFormat/>
    <w:rsid w:val="00FF2D8D"/>
    <w:pPr>
      <w:tabs>
        <w:tab w:val="left" w:pos="360"/>
      </w:tabs>
      <w:ind w:left="360" w:hanging="36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1ff8">
    <w:name w:val="列表段落1"/>
    <w:basedOn w:val="a5"/>
    <w:qFormat/>
    <w:rsid w:val="00FF2D8D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xl56">
    <w:name w:val="xl56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15615622">
    <w:name w:val="样式 四号 加粗 黑色 段前: 15.6 磅 段后: 15.6 磅 行距: 固定值 22 磅"/>
    <w:basedOn w:val="a5"/>
    <w:qFormat/>
    <w:rsid w:val="00FF2D8D"/>
    <w:pPr>
      <w:widowControl/>
      <w:spacing w:before="80" w:after="80" w:line="440" w:lineRule="exact"/>
      <w:jc w:val="left"/>
    </w:pPr>
    <w:rPr>
      <w:rFonts w:ascii="Times New Roman" w:eastAsia="宋体" w:hAnsi="Times New Roman" w:cs="宋体"/>
      <w:b/>
      <w:bCs/>
      <w:color w:val="000000"/>
      <w:kern w:val="0"/>
      <w:sz w:val="28"/>
      <w:szCs w:val="20"/>
    </w:rPr>
  </w:style>
  <w:style w:type="paragraph" w:customStyle="1" w:styleId="2f8">
    <w:name w:val="－列表2"/>
    <w:basedOn w:val="a5"/>
    <w:qFormat/>
    <w:rsid w:val="00FF2D8D"/>
    <w:pPr>
      <w:jc w:val="left"/>
    </w:pPr>
    <w:rPr>
      <w:rFonts w:ascii="Times New Roman" w:eastAsia="宋体" w:hAnsi="Arial" w:cs="Times New Roman"/>
      <w:sz w:val="24"/>
      <w:szCs w:val="20"/>
    </w:rPr>
  </w:style>
  <w:style w:type="paragraph" w:customStyle="1" w:styleId="4b">
    <w:name w:val="++标题4"/>
    <w:basedOn w:val="4"/>
    <w:qFormat/>
    <w:rsid w:val="00FF2D8D"/>
    <w:pPr>
      <w:spacing w:before="0" w:after="0" w:line="360" w:lineRule="auto"/>
      <w:outlineLvl w:val="4"/>
    </w:pPr>
    <w:rPr>
      <w:rFonts w:ascii="宋体" w:hAnsi="宋体"/>
      <w:sz w:val="24"/>
    </w:rPr>
  </w:style>
  <w:style w:type="paragraph" w:customStyle="1" w:styleId="affffff">
    <w:name w:val="+a"/>
    <w:basedOn w:val="a5"/>
    <w:qFormat/>
    <w:rsid w:val="00FF2D8D"/>
    <w:pPr>
      <w:tabs>
        <w:tab w:val="left" w:pos="958"/>
      </w:tabs>
      <w:spacing w:line="360" w:lineRule="auto"/>
    </w:pPr>
    <w:rPr>
      <w:rFonts w:ascii="Times New Roman" w:eastAsia="宋体" w:hAnsi="Times New Roman" w:cs="Times New Roman"/>
      <w:sz w:val="24"/>
      <w:szCs w:val="28"/>
    </w:rPr>
  </w:style>
  <w:style w:type="paragraph" w:customStyle="1" w:styleId="2TimesNewRoman15">
    <w:name w:val="样式 标题 2节 + Times New Roman 四号 行距: 1.5 倍行距"/>
    <w:basedOn w:val="21"/>
    <w:qFormat/>
    <w:rsid w:val="00FF2D8D"/>
    <w:pPr>
      <w:tabs>
        <w:tab w:val="left" w:pos="840"/>
      </w:tabs>
      <w:spacing w:line="360" w:lineRule="auto"/>
    </w:pPr>
    <w:rPr>
      <w:rFonts w:ascii="Times New Roman" w:hAnsi="Times New Roman" w:cs="宋体"/>
      <w:bCs/>
      <w:kern w:val="0"/>
      <w:sz w:val="28"/>
      <w:szCs w:val="20"/>
    </w:rPr>
  </w:style>
  <w:style w:type="paragraph" w:customStyle="1" w:styleId="4c">
    <w:name w:val="4"/>
    <w:basedOn w:val="a5"/>
    <w:next w:val="af3"/>
    <w:qFormat/>
    <w:rsid w:val="00FF2D8D"/>
    <w:pPr>
      <w:spacing w:after="120"/>
    </w:pPr>
    <w:rPr>
      <w:rFonts w:ascii="Times New Roman" w:eastAsia="宋体" w:hAnsi="Times New Roman" w:cs="Times New Roman"/>
      <w:szCs w:val="21"/>
    </w:rPr>
  </w:style>
  <w:style w:type="paragraph" w:customStyle="1" w:styleId="3f0">
    <w:name w:val="+列表3"/>
    <w:basedOn w:val="a5"/>
    <w:qFormat/>
    <w:rsid w:val="00FF2D8D"/>
    <w:pPr>
      <w:jc w:val="center"/>
    </w:pPr>
    <w:rPr>
      <w:rFonts w:ascii="Times New Roman" w:eastAsia="宋体" w:hAnsi="Times New Roman" w:cs="Times New Roman"/>
      <w:sz w:val="15"/>
      <w:szCs w:val="18"/>
    </w:rPr>
  </w:style>
  <w:style w:type="paragraph" w:customStyle="1" w:styleId="5624">
    <w:name w:val="样式 样式 标题 5 + 黑色 + 自动设置 段前: 62.4 磅"/>
    <w:basedOn w:val="55"/>
    <w:qFormat/>
    <w:rsid w:val="00FF2D8D"/>
    <w:pPr>
      <w:spacing w:before="80"/>
    </w:pPr>
    <w:rPr>
      <w:rFonts w:cs="宋体"/>
      <w:color w:val="auto"/>
      <w:szCs w:val="20"/>
    </w:rPr>
  </w:style>
  <w:style w:type="paragraph" w:customStyle="1" w:styleId="SPECText9">
    <w:name w:val="SPECText[9]"/>
    <w:basedOn w:val="a5"/>
    <w:qFormat/>
    <w:rsid w:val="00FF2D8D"/>
    <w:pPr>
      <w:widowControl/>
      <w:tabs>
        <w:tab w:val="left" w:pos="1584"/>
        <w:tab w:val="left" w:pos="3780"/>
      </w:tabs>
      <w:ind w:left="1584" w:hanging="1584"/>
      <w:jc w:val="left"/>
      <w:outlineLvl w:val="8"/>
    </w:pPr>
    <w:rPr>
      <w:rFonts w:ascii="Times New Roman" w:eastAsia="宋体" w:hAnsi="Times New Roman" w:cs="Times New Roman"/>
      <w:snapToGrid w:val="0"/>
      <w:kern w:val="0"/>
      <w:sz w:val="22"/>
      <w:szCs w:val="20"/>
      <w:lang w:eastAsia="en-US"/>
    </w:rPr>
  </w:style>
  <w:style w:type="paragraph" w:customStyle="1" w:styleId="1ff9">
    <w:name w:val="表格标题1"/>
    <w:basedOn w:val="affff1"/>
    <w:qFormat/>
    <w:rsid w:val="00FF2D8D"/>
    <w:pPr>
      <w:tabs>
        <w:tab w:val="left" w:pos="855"/>
      </w:tabs>
      <w:adjustRightInd w:val="0"/>
      <w:spacing w:before="60" w:after="60"/>
      <w:jc w:val="both"/>
      <w:textAlignment w:val="bottom"/>
    </w:pPr>
    <w:rPr>
      <w:rFonts w:ascii="Times New Roman" w:hAnsi="Times New Roman"/>
      <w:szCs w:val="21"/>
    </w:rPr>
  </w:style>
  <w:style w:type="paragraph" w:customStyle="1" w:styleId="HeadingsFont">
    <w:name w:val="Headings Font"/>
    <w:basedOn w:val="a5"/>
    <w:next w:val="af3"/>
    <w:qFormat/>
    <w:rsid w:val="00FF2D8D"/>
    <w:pPr>
      <w:keepNext/>
      <w:spacing w:line="280" w:lineRule="atLeast"/>
      <w:jc w:val="left"/>
    </w:pPr>
    <w:rPr>
      <w:rFonts w:ascii="Arial" w:eastAsia="宋体" w:hAnsi="Arial" w:cs="Times New Roman"/>
      <w:kern w:val="0"/>
      <w:sz w:val="22"/>
      <w:szCs w:val="20"/>
      <w:lang w:val="en-GB"/>
    </w:rPr>
  </w:style>
  <w:style w:type="paragraph" w:customStyle="1" w:styleId="SPECText3">
    <w:name w:val="SPECText[3]"/>
    <w:basedOn w:val="a5"/>
    <w:qFormat/>
    <w:rsid w:val="00FF2D8D"/>
    <w:pPr>
      <w:widowControl/>
      <w:tabs>
        <w:tab w:val="left" w:pos="1440"/>
      </w:tabs>
      <w:spacing w:before="240"/>
      <w:ind w:left="1440" w:hanging="420"/>
      <w:jc w:val="left"/>
      <w:outlineLvl w:val="2"/>
    </w:pPr>
    <w:rPr>
      <w:rFonts w:ascii="Times New Roman" w:eastAsia="宋体" w:hAnsi="Times New Roman" w:cs="Times New Roman"/>
      <w:snapToGrid w:val="0"/>
      <w:kern w:val="0"/>
      <w:sz w:val="22"/>
      <w:szCs w:val="20"/>
      <w:lang w:eastAsia="en-US"/>
    </w:rPr>
  </w:style>
  <w:style w:type="paragraph" w:customStyle="1" w:styleId="DefaultText">
    <w:name w:val="Default Text"/>
    <w:basedOn w:val="a5"/>
    <w:uiPriority w:val="99"/>
    <w:qFormat/>
    <w:rsid w:val="00FF2D8D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xl94">
    <w:name w:val="xl94"/>
    <w:basedOn w:val="a5"/>
    <w:qFormat/>
    <w:rsid w:val="00FF2D8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affffff0">
    <w:name w:val="缺省文本"/>
    <w:uiPriority w:val="99"/>
    <w:qFormat/>
    <w:rsid w:val="00FF2D8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Cs w:val="24"/>
    </w:rPr>
  </w:style>
  <w:style w:type="paragraph" w:customStyle="1" w:styleId="a40">
    <w:name w:val="a.样式4"/>
    <w:basedOn w:val="Charfc"/>
    <w:qFormat/>
    <w:rsid w:val="00FF2D8D"/>
    <w:pPr>
      <w:tabs>
        <w:tab w:val="left" w:pos="425"/>
        <w:tab w:val="left" w:pos="840"/>
      </w:tabs>
      <w:ind w:left="840" w:firstLineChars="0" w:firstLine="0"/>
    </w:pPr>
    <w:rPr>
      <w:rFonts w:ascii="Times New Roman"/>
      <w:szCs w:val="24"/>
    </w:rPr>
  </w:style>
  <w:style w:type="paragraph" w:customStyle="1" w:styleId="xl32">
    <w:name w:val="xl32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imes New Roman"/>
      <w:kern w:val="0"/>
      <w:szCs w:val="20"/>
    </w:rPr>
  </w:style>
  <w:style w:type="paragraph" w:customStyle="1" w:styleId="t111">
    <w:name w:val="t1.1.1"/>
    <w:basedOn w:val="3"/>
    <w:next w:val="a5"/>
    <w:qFormat/>
    <w:rsid w:val="00FF2D8D"/>
    <w:pPr>
      <w:tabs>
        <w:tab w:val="left" w:pos="862"/>
      </w:tabs>
      <w:spacing w:before="0" w:after="0" w:line="240" w:lineRule="auto"/>
      <w:ind w:left="862" w:hanging="720"/>
    </w:pPr>
    <w:rPr>
      <w:rFonts w:ascii="Times New Roman" w:eastAsia="楷体_GB2312" w:hAnsi="Times New Roman"/>
      <w:b w:val="0"/>
      <w:bCs/>
      <w:sz w:val="28"/>
      <w:szCs w:val="32"/>
    </w:rPr>
  </w:style>
  <w:style w:type="paragraph" w:customStyle="1" w:styleId="2f9">
    <w:name w:val="目录2"/>
    <w:basedOn w:val="a5"/>
    <w:next w:val="a5"/>
    <w:qFormat/>
    <w:rsid w:val="00FF2D8D"/>
    <w:pPr>
      <w:widowControl/>
      <w:tabs>
        <w:tab w:val="left" w:leader="dot" w:pos="8486"/>
      </w:tabs>
      <w:spacing w:line="963" w:lineRule="atLeast"/>
      <w:ind w:left="419" w:firstLine="41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xl58">
    <w:name w:val="xl58"/>
    <w:basedOn w:val="a5"/>
    <w:uiPriority w:val="99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ff1">
    <w:name w:val="－正文"/>
    <w:basedOn w:val="a5"/>
    <w:qFormat/>
    <w:rsid w:val="00FF2D8D"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8"/>
      <w:szCs w:val="28"/>
    </w:rPr>
  </w:style>
  <w:style w:type="paragraph" w:customStyle="1" w:styleId="F0002">
    <w:name w:val="F00_02"/>
    <w:basedOn w:val="F00Char"/>
    <w:qFormat/>
    <w:rsid w:val="00FF2D8D"/>
    <w:pPr>
      <w:spacing w:after="163"/>
      <w:ind w:firstLineChars="0" w:firstLine="557"/>
      <w:outlineLvl w:val="7"/>
    </w:pPr>
    <w:rPr>
      <w:b/>
      <w:bCs/>
      <w:color w:val="000000"/>
      <w:kern w:val="2"/>
    </w:rPr>
  </w:style>
  <w:style w:type="paragraph" w:customStyle="1" w:styleId="Char110">
    <w:name w:val="Char11"/>
    <w:basedOn w:val="a5"/>
    <w:qFormat/>
    <w:rsid w:val="00FF2D8D"/>
    <w:rPr>
      <w:rFonts w:ascii="Tahoma" w:eastAsia="宋体" w:hAnsi="Tahoma" w:cs="Times New Roman"/>
      <w:sz w:val="24"/>
      <w:szCs w:val="20"/>
    </w:rPr>
  </w:style>
  <w:style w:type="paragraph" w:customStyle="1" w:styleId="1ffa">
    <w:name w:val="样式1"/>
    <w:basedOn w:val="a5"/>
    <w:qFormat/>
    <w:rsid w:val="00FF2D8D"/>
    <w:pPr>
      <w:adjustRightInd w:val="0"/>
      <w:textAlignment w:val="baseline"/>
    </w:pPr>
    <w:rPr>
      <w:rFonts w:ascii="宋体" w:eastAsia="宋体" w:hAnsi="宋体" w:cs="Times New Roman"/>
      <w:kern w:val="0"/>
      <w:szCs w:val="21"/>
    </w:rPr>
  </w:style>
  <w:style w:type="paragraph" w:customStyle="1" w:styleId="300152">
    <w:name w:val="样式 标题 3头 + (中文) 黑体 四号 段前: 0 磅 段后: 0 磅 行距: 1.5 倍行距2"/>
    <w:basedOn w:val="3"/>
    <w:qFormat/>
    <w:rsid w:val="00FF2D8D"/>
    <w:pPr>
      <w:tabs>
        <w:tab w:val="left" w:pos="1260"/>
      </w:tabs>
      <w:spacing w:before="0" w:after="0" w:line="360" w:lineRule="auto"/>
    </w:pPr>
    <w:rPr>
      <w:rFonts w:ascii="Times New Roman" w:eastAsia="黑体" w:hAnsi="Times New Roman" w:cs="宋体"/>
      <w:bCs/>
      <w:sz w:val="28"/>
      <w:szCs w:val="20"/>
    </w:rPr>
  </w:style>
  <w:style w:type="paragraph" w:customStyle="1" w:styleId="xl26">
    <w:name w:val="xl26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imes New Roman"/>
      <w:kern w:val="0"/>
      <w:szCs w:val="20"/>
    </w:rPr>
  </w:style>
  <w:style w:type="paragraph" w:customStyle="1" w:styleId="311">
    <w:name w:val="正文文本 31"/>
    <w:basedOn w:val="a5"/>
    <w:qFormat/>
    <w:rsid w:val="00FF2D8D"/>
    <w:rPr>
      <w:rFonts w:ascii="仿宋_GB2312" w:eastAsia="仿宋_GB2312" w:hAnsi="宋体" w:cs="Times New Roman"/>
      <w:b/>
      <w:sz w:val="24"/>
      <w:szCs w:val="20"/>
    </w:rPr>
  </w:style>
  <w:style w:type="paragraph" w:customStyle="1" w:styleId="260">
    <w:name w:val="样式 样式 样式 样式 标题 2 + 宋体 五号 非加粗 黑色 + 段前: 6 磅 段后: 0 磅 行距: 单倍行距 + 段前:..."/>
    <w:basedOn w:val="a5"/>
    <w:qFormat/>
    <w:rsid w:val="00FF2D8D"/>
    <w:pPr>
      <w:keepNext/>
      <w:keepLines/>
      <w:adjustRightInd w:val="0"/>
      <w:spacing w:before="240"/>
      <w:textAlignment w:val="baseline"/>
      <w:outlineLvl w:val="1"/>
    </w:pPr>
    <w:rPr>
      <w:rFonts w:ascii="宋体" w:eastAsia="宋体" w:hAnsi="宋体" w:cs="Times New Roman"/>
      <w:b/>
      <w:bCs/>
      <w:kern w:val="0"/>
      <w:szCs w:val="20"/>
    </w:rPr>
  </w:style>
  <w:style w:type="paragraph" w:customStyle="1" w:styleId="1b16">
    <w:name w:val="样式 标题 1章节标题b1 + 段前: 6 磅"/>
    <w:basedOn w:val="1"/>
    <w:qFormat/>
    <w:rsid w:val="00FF2D8D"/>
    <w:pPr>
      <w:tabs>
        <w:tab w:val="left" w:pos="432"/>
      </w:tabs>
      <w:spacing w:before="0" w:after="0" w:line="360" w:lineRule="auto"/>
    </w:pPr>
    <w:rPr>
      <w:rFonts w:ascii="宋体" w:hAnsi="宋体" w:cs="宋体"/>
      <w:color w:val="000000"/>
      <w:kern w:val="2"/>
      <w:sz w:val="28"/>
      <w:szCs w:val="21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FF2D8D"/>
    <w:pPr>
      <w:tabs>
        <w:tab w:val="left" w:pos="432"/>
      </w:tabs>
      <w:spacing w:before="120" w:after="120" w:line="400" w:lineRule="exact"/>
      <w:jc w:val="center"/>
    </w:pPr>
    <w:rPr>
      <w:rFonts w:ascii="黑体" w:eastAsia="黑体" w:hAnsi="黑体"/>
      <w:b w:val="0"/>
      <w:bCs w:val="0"/>
      <w:sz w:val="32"/>
      <w:szCs w:val="20"/>
    </w:rPr>
  </w:style>
  <w:style w:type="paragraph" w:customStyle="1" w:styleId="affffff2">
    <w:name w:val="+一、"/>
    <w:basedOn w:val="afff3"/>
    <w:qFormat/>
    <w:rsid w:val="00FF2D8D"/>
    <w:pPr>
      <w:tabs>
        <w:tab w:val="left" w:pos="540"/>
        <w:tab w:val="left" w:pos="1200"/>
      </w:tabs>
      <w:spacing w:before="120" w:after="120" w:line="240" w:lineRule="auto"/>
      <w:ind w:left="1200" w:firstLineChars="0" w:firstLine="0"/>
      <w:outlineLvl w:val="5"/>
    </w:pPr>
    <w:rPr>
      <w:b/>
      <w:szCs w:val="28"/>
    </w:rPr>
  </w:style>
  <w:style w:type="paragraph" w:customStyle="1" w:styleId="font7">
    <w:name w:val="font7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Times New Roman" w:hint="eastAsia"/>
      <w:b/>
      <w:kern w:val="0"/>
      <w:sz w:val="22"/>
      <w:szCs w:val="20"/>
    </w:rPr>
  </w:style>
  <w:style w:type="paragraph" w:customStyle="1" w:styleId="affffff3">
    <w:name w:val="标准中文版式_正文"/>
    <w:basedOn w:val="a5"/>
    <w:rsid w:val="00FF2D8D"/>
    <w:pPr>
      <w:snapToGrid w:val="0"/>
      <w:spacing w:beforeLines="30" w:line="360" w:lineRule="auto"/>
    </w:pPr>
    <w:rPr>
      <w:rFonts w:ascii="Times New Roman" w:eastAsia="宋体" w:hAnsi="Times New Roman" w:cs="Times New Roman"/>
      <w:spacing w:val="-10"/>
      <w:szCs w:val="21"/>
    </w:rPr>
  </w:style>
  <w:style w:type="paragraph" w:customStyle="1" w:styleId="CharCharCharCharCharCharChar1">
    <w:name w:val="Char Char Char Char Char Char Char1"/>
    <w:basedOn w:val="a5"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SPECText5">
    <w:name w:val="SPECText[5]"/>
    <w:basedOn w:val="a5"/>
    <w:qFormat/>
    <w:rsid w:val="00FF2D8D"/>
    <w:pPr>
      <w:widowControl/>
      <w:tabs>
        <w:tab w:val="left" w:pos="567"/>
        <w:tab w:val="left" w:pos="2880"/>
        <w:tab w:val="left" w:pos="3900"/>
      </w:tabs>
      <w:ind w:left="2880" w:hanging="567"/>
      <w:jc w:val="left"/>
      <w:outlineLvl w:val="4"/>
    </w:pPr>
    <w:rPr>
      <w:rFonts w:ascii="Times New Roman" w:eastAsia="宋体" w:hAnsi="Times New Roman" w:cs="Times New Roman"/>
      <w:snapToGrid w:val="0"/>
      <w:kern w:val="0"/>
      <w:sz w:val="22"/>
      <w:szCs w:val="20"/>
      <w:lang w:eastAsia="en-US"/>
    </w:rPr>
  </w:style>
  <w:style w:type="paragraph" w:customStyle="1" w:styleId="p0">
    <w:name w:val="p0"/>
    <w:basedOn w:val="a5"/>
    <w:uiPriority w:val="99"/>
    <w:qFormat/>
    <w:rsid w:val="00FF2D8D"/>
    <w:pPr>
      <w:widowControl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fff4">
    <w:name w:val="È±Ê¡ÎÄ±¾"/>
    <w:basedOn w:val="a5"/>
    <w:qFormat/>
    <w:rsid w:val="00FF2D8D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texte">
    <w:name w:val="texte"/>
    <w:basedOn w:val="a5"/>
    <w:qFormat/>
    <w:rsid w:val="00FF2D8D"/>
    <w:pPr>
      <w:widowControl/>
      <w:spacing w:before="60" w:after="60"/>
      <w:ind w:left="992"/>
    </w:pPr>
    <w:rPr>
      <w:rFonts w:ascii="Arial" w:eastAsia="宋体" w:hAnsi="Arial" w:cs="Times New Roman"/>
      <w:kern w:val="0"/>
      <w:sz w:val="20"/>
      <w:szCs w:val="20"/>
      <w:lang w:val="fr-FR" w:eastAsia="en-US"/>
    </w:rPr>
  </w:style>
  <w:style w:type="paragraph" w:customStyle="1" w:styleId="72">
    <w:name w:val="样式7"/>
    <w:basedOn w:val="afff3"/>
    <w:qFormat/>
    <w:rsid w:val="00FF2D8D"/>
    <w:pPr>
      <w:tabs>
        <w:tab w:val="left" w:pos="1080"/>
      </w:tabs>
      <w:ind w:left="1245" w:firstLineChars="0" w:firstLine="0"/>
    </w:pPr>
    <w:rPr>
      <w:szCs w:val="28"/>
    </w:rPr>
  </w:style>
  <w:style w:type="paragraph" w:customStyle="1" w:styleId="CharCharCharChar1">
    <w:name w:val="Char Char Char Char1"/>
    <w:basedOn w:val="a5"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1ffb">
    <w:name w:val="+1."/>
    <w:basedOn w:val="afff3"/>
    <w:qFormat/>
    <w:rsid w:val="00FF2D8D"/>
    <w:pPr>
      <w:ind w:firstLineChars="0" w:firstLine="0"/>
    </w:pPr>
    <w:rPr>
      <w:szCs w:val="28"/>
    </w:rPr>
  </w:style>
  <w:style w:type="paragraph" w:customStyle="1" w:styleId="xl79">
    <w:name w:val="xl79"/>
    <w:basedOn w:val="a5"/>
    <w:qFormat/>
    <w:rsid w:val="00FF2D8D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high15">
    <w:name w:val="high15"/>
    <w:basedOn w:val="a5"/>
    <w:qFormat/>
    <w:rsid w:val="00FF2D8D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Times New Roman" w:cs="宋体"/>
      <w:kern w:val="0"/>
      <w:sz w:val="18"/>
      <w:szCs w:val="18"/>
    </w:rPr>
  </w:style>
  <w:style w:type="paragraph" w:customStyle="1" w:styleId="affffff5">
    <w:name w:val="项目排列"/>
    <w:basedOn w:val="a5"/>
    <w:qFormat/>
    <w:rsid w:val="00FF2D8D"/>
    <w:pPr>
      <w:tabs>
        <w:tab w:val="left" w:pos="900"/>
      </w:tabs>
      <w:spacing w:beforeLines="50" w:afterLines="50" w:line="300" w:lineRule="auto"/>
      <w:ind w:left="900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fff6">
    <w:name w:val="技术报告正文"/>
    <w:basedOn w:val="a5"/>
    <w:qFormat/>
    <w:rsid w:val="00FF2D8D"/>
    <w:pPr>
      <w:spacing w:beforeLines="50" w:line="440" w:lineRule="exact"/>
      <w:ind w:firstLineChars="192" w:firstLine="538"/>
    </w:pPr>
    <w:rPr>
      <w:rFonts w:ascii="Times New Roman" w:eastAsia="宋体" w:hAnsi="Times New Roman" w:cs="Arial"/>
      <w:bCs/>
      <w:sz w:val="28"/>
      <w:szCs w:val="24"/>
    </w:rPr>
  </w:style>
  <w:style w:type="paragraph" w:customStyle="1" w:styleId="xl27">
    <w:name w:val="xl27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Times New Roman"/>
      <w:kern w:val="0"/>
      <w:szCs w:val="20"/>
    </w:rPr>
  </w:style>
  <w:style w:type="paragraph" w:customStyle="1" w:styleId="affffff7">
    <w:name w:val="+▲"/>
    <w:basedOn w:val="afff3"/>
    <w:qFormat/>
    <w:rsid w:val="00FF2D8D"/>
    <w:pPr>
      <w:ind w:firstLineChars="0" w:firstLine="0"/>
    </w:pPr>
    <w:rPr>
      <w:szCs w:val="28"/>
    </w:rPr>
  </w:style>
  <w:style w:type="paragraph" w:customStyle="1" w:styleId="3f1">
    <w:name w:val="目录3"/>
    <w:basedOn w:val="a5"/>
    <w:next w:val="a5"/>
    <w:qFormat/>
    <w:rsid w:val="00FF2D8D"/>
    <w:pPr>
      <w:widowControl/>
      <w:tabs>
        <w:tab w:val="left" w:leader="dot" w:pos="8486"/>
      </w:tabs>
      <w:spacing w:line="963" w:lineRule="atLeast"/>
      <w:ind w:left="419" w:firstLine="41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2fa">
    <w:name w:val="正文文字缩进 2"/>
    <w:basedOn w:val="a5"/>
    <w:qFormat/>
    <w:rsid w:val="00FF2D8D"/>
    <w:pPr>
      <w:tabs>
        <w:tab w:val="left" w:pos="420"/>
        <w:tab w:val="left" w:pos="1680"/>
      </w:tabs>
      <w:spacing w:line="420" w:lineRule="exact"/>
      <w:ind w:firstLineChars="200" w:firstLine="540"/>
    </w:pPr>
    <w:rPr>
      <w:rFonts w:ascii="宋体" w:eastAsia="宋体" w:hAnsi="Times New Roman" w:cs="宋体"/>
      <w:sz w:val="28"/>
      <w:szCs w:val="28"/>
    </w:rPr>
  </w:style>
  <w:style w:type="paragraph" w:customStyle="1" w:styleId="DocumentMap1">
    <w:name w:val="Document Map1"/>
    <w:basedOn w:val="a5"/>
    <w:qFormat/>
    <w:rsid w:val="00FF2D8D"/>
    <w:pPr>
      <w:shd w:val="clear" w:color="auto" w:fill="000080"/>
      <w:autoSpaceDE w:val="0"/>
      <w:autoSpaceDN w:val="0"/>
      <w:adjustRightInd w:val="0"/>
      <w:spacing w:line="312" w:lineRule="atLeast"/>
      <w:textAlignment w:val="baseline"/>
    </w:pPr>
    <w:rPr>
      <w:rFonts w:ascii="宋体" w:eastAsia="宋体" w:hAnsi="Tms Rmn" w:cs="Times New Roman"/>
      <w:kern w:val="0"/>
      <w:szCs w:val="20"/>
    </w:rPr>
  </w:style>
  <w:style w:type="paragraph" w:customStyle="1" w:styleId="affffff8">
    <w:name w:val="文档正文"/>
    <w:basedOn w:val="a5"/>
    <w:link w:val="Charfe"/>
    <w:qFormat/>
    <w:rsid w:val="00FF2D8D"/>
    <w:pPr>
      <w:adjustRightInd w:val="0"/>
      <w:spacing w:line="480" w:lineRule="atLeast"/>
      <w:ind w:firstLine="567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customStyle="1" w:styleId="Charff">
    <w:name w:val="－正文 Char"/>
    <w:basedOn w:val="a5"/>
    <w:qFormat/>
    <w:rsid w:val="00FF2D8D"/>
    <w:pPr>
      <w:spacing w:line="540" w:lineRule="atLeast"/>
      <w:ind w:firstLineChars="200" w:firstLine="200"/>
      <w:jc w:val="left"/>
    </w:pPr>
    <w:rPr>
      <w:rFonts w:ascii="Times New Roman" w:eastAsia="宋体" w:hAnsi="Times New Roman" w:cs="Times New Roman"/>
      <w:spacing w:val="8"/>
      <w:sz w:val="28"/>
      <w:szCs w:val="28"/>
    </w:rPr>
  </w:style>
  <w:style w:type="paragraph" w:customStyle="1" w:styleId="xl85">
    <w:name w:val="xl85"/>
    <w:basedOn w:val="a5"/>
    <w:qFormat/>
    <w:rsid w:val="00FF2D8D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4d">
    <w:name w:val="样式 标题 4 + 黑色"/>
    <w:basedOn w:val="4"/>
    <w:qFormat/>
    <w:rsid w:val="00FF2D8D"/>
    <w:pPr>
      <w:widowControl/>
      <w:spacing w:before="80" w:after="80" w:line="377" w:lineRule="auto"/>
      <w:jc w:val="left"/>
    </w:pPr>
    <w:rPr>
      <w:rFonts w:ascii="Arial" w:eastAsia="黑体" w:hAnsi="Arial"/>
      <w:color w:val="000000"/>
      <w:kern w:val="0"/>
    </w:rPr>
  </w:style>
  <w:style w:type="paragraph" w:customStyle="1" w:styleId="1ffc">
    <w:name w:val="列表1"/>
    <w:basedOn w:val="a5"/>
    <w:qFormat/>
    <w:rsid w:val="00FF2D8D"/>
    <w:pPr>
      <w:adjustRightInd w:val="0"/>
      <w:spacing w:line="360" w:lineRule="atLeast"/>
      <w:ind w:left="420" w:hanging="420"/>
      <w:jc w:val="left"/>
    </w:pPr>
    <w:rPr>
      <w:rFonts w:ascii="宋体" w:eastAsia="宋体" w:hAnsi="Times New Roman" w:cs="Times New Roman" w:hint="eastAsia"/>
      <w:kern w:val="0"/>
      <w:sz w:val="24"/>
      <w:szCs w:val="20"/>
    </w:rPr>
  </w:style>
  <w:style w:type="paragraph" w:customStyle="1" w:styleId="xl74">
    <w:name w:val="xl7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a00">
    <w:name w:val="a0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64">
    <w:name w:val="6'"/>
    <w:basedOn w:val="a5"/>
    <w:qFormat/>
    <w:rsid w:val="00FF2D8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eastAsia="宋体" w:hAnsi="Times New Roman" w:cs="Times New Roman"/>
      <w:spacing w:val="20"/>
      <w:kern w:val="28"/>
      <w:szCs w:val="20"/>
    </w:rPr>
  </w:style>
  <w:style w:type="paragraph" w:customStyle="1" w:styleId="150">
    <w:name w:val="1样式5"/>
    <w:basedOn w:val="1b16"/>
    <w:qFormat/>
    <w:rsid w:val="00FF2D8D"/>
    <w:pPr>
      <w:adjustRightInd w:val="0"/>
      <w:snapToGrid w:val="0"/>
      <w:jc w:val="center"/>
    </w:pPr>
    <w:rPr>
      <w:rFonts w:eastAsia="黑体"/>
      <w:sz w:val="32"/>
      <w:szCs w:val="32"/>
    </w:rPr>
  </w:style>
  <w:style w:type="paragraph" w:customStyle="1" w:styleId="ParaCharCharCharChar">
    <w:name w:val="默认段落字体 Para Char Char Char Char"/>
    <w:basedOn w:val="a5"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xl44">
    <w:name w:val="xl44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223">
    <w:name w:val="样式 四号 加粗 黑色 行距: 固定值 22 磅"/>
    <w:basedOn w:val="a5"/>
    <w:qFormat/>
    <w:rsid w:val="00FF2D8D"/>
    <w:pPr>
      <w:widowControl/>
      <w:spacing w:beforeLines="400" w:afterLines="400" w:line="440" w:lineRule="exact"/>
      <w:jc w:val="left"/>
    </w:pPr>
    <w:rPr>
      <w:rFonts w:ascii="Times New Roman" w:eastAsia="宋体" w:hAnsi="Times New Roman" w:cs="宋体"/>
      <w:b/>
      <w:bCs/>
      <w:color w:val="000000"/>
      <w:kern w:val="0"/>
      <w:sz w:val="28"/>
      <w:szCs w:val="20"/>
    </w:rPr>
  </w:style>
  <w:style w:type="paragraph" w:customStyle="1" w:styleId="affffff9">
    <w:name w:val="表格侧编号"/>
    <w:next w:val="a5"/>
    <w:qFormat/>
    <w:rsid w:val="00FF2D8D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/>
      <w:sz w:val="24"/>
      <w:szCs w:val="24"/>
    </w:rPr>
  </w:style>
  <w:style w:type="paragraph" w:customStyle="1" w:styleId="xl34">
    <w:name w:val="xl34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imes New Roman"/>
      <w:kern w:val="0"/>
      <w:sz w:val="18"/>
      <w:szCs w:val="20"/>
    </w:rPr>
  </w:style>
  <w:style w:type="paragraph" w:customStyle="1" w:styleId="xl83">
    <w:name w:val="xl83"/>
    <w:basedOn w:val="a5"/>
    <w:qFormat/>
    <w:rsid w:val="00FF2D8D"/>
    <w:pPr>
      <w:widowControl/>
      <w:pBdr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1ffd">
    <w:name w:val="+1)"/>
    <w:basedOn w:val="afff3"/>
    <w:qFormat/>
    <w:rsid w:val="00FF2D8D"/>
    <w:pPr>
      <w:tabs>
        <w:tab w:val="left" w:pos="2241"/>
        <w:tab w:val="left" w:pos="2760"/>
        <w:tab w:val="left" w:pos="3180"/>
      </w:tabs>
      <w:ind w:left="2760" w:firstLineChars="0" w:firstLine="0"/>
    </w:pPr>
    <w:rPr>
      <w:szCs w:val="28"/>
    </w:rPr>
  </w:style>
  <w:style w:type="paragraph" w:customStyle="1" w:styleId="4e">
    <w:name w:val="+标题4"/>
    <w:basedOn w:val="4"/>
    <w:qFormat/>
    <w:rsid w:val="00FF2D8D"/>
    <w:pPr>
      <w:tabs>
        <w:tab w:val="left" w:pos="420"/>
      </w:tabs>
      <w:spacing w:before="120" w:after="120" w:line="360" w:lineRule="auto"/>
      <w:ind w:left="420"/>
    </w:pPr>
    <w:rPr>
      <w:rFonts w:ascii="Times New Roman" w:hAnsi="Times New Roman"/>
      <w:sz w:val="24"/>
    </w:rPr>
  </w:style>
  <w:style w:type="paragraph" w:customStyle="1" w:styleId="1CharChar">
    <w:name w:val="+1. Char Char"/>
    <w:basedOn w:val="a5"/>
    <w:qFormat/>
    <w:rsid w:val="00FF2D8D"/>
    <w:pPr>
      <w:spacing w:line="360" w:lineRule="auto"/>
    </w:pPr>
    <w:rPr>
      <w:rFonts w:ascii="Times New Roman" w:eastAsia="宋体" w:hAnsi="Times New Roman" w:cs="Times New Roman"/>
      <w:sz w:val="24"/>
      <w:szCs w:val="28"/>
    </w:rPr>
  </w:style>
  <w:style w:type="paragraph" w:customStyle="1" w:styleId="ParaChar">
    <w:name w:val="默认段落字体 Para Char"/>
    <w:basedOn w:val="a5"/>
    <w:qFormat/>
    <w:rsid w:val="00FF2D8D"/>
    <w:pPr>
      <w:spacing w:after="95" w:line="360" w:lineRule="auto"/>
    </w:pPr>
    <w:rPr>
      <w:rFonts w:ascii="Tahoma" w:eastAsia="宋体" w:hAnsi="Tahoma" w:cs="Times New Roman"/>
      <w:sz w:val="24"/>
      <w:szCs w:val="20"/>
    </w:rPr>
  </w:style>
  <w:style w:type="paragraph" w:customStyle="1" w:styleId="xl54">
    <w:name w:val="xl54"/>
    <w:basedOn w:val="a5"/>
    <w:uiPriority w:val="99"/>
    <w:qFormat/>
    <w:rsid w:val="00FF2D8D"/>
    <w:pPr>
      <w:widowControl/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9">
    <w:name w:val="xl29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customStyle="1" w:styleId="Char33">
    <w:name w:val="+正文 Char3"/>
    <w:basedOn w:val="a5"/>
    <w:qFormat/>
    <w:rsid w:val="00FF2D8D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8"/>
    </w:rPr>
  </w:style>
  <w:style w:type="paragraph" w:customStyle="1" w:styleId="1ffe">
    <w:name w:val="日期1"/>
    <w:basedOn w:val="a5"/>
    <w:next w:val="a5"/>
    <w:qFormat/>
    <w:rsid w:val="00FF2D8D"/>
    <w:pPr>
      <w:ind w:leftChars="2500" w:left="100"/>
    </w:pPr>
    <w:rPr>
      <w:rFonts w:ascii="Times New Roman" w:eastAsia="仿宋_GB2312" w:hAnsi="Times New Roman" w:cs="Times New Roman"/>
      <w:color w:val="000000"/>
      <w:kern w:val="0"/>
      <w:sz w:val="28"/>
      <w:szCs w:val="20"/>
    </w:rPr>
  </w:style>
  <w:style w:type="paragraph" w:customStyle="1" w:styleId="sma">
    <w:name w:val="sma."/>
    <w:basedOn w:val="a5"/>
    <w:qFormat/>
    <w:rsid w:val="00FF2D8D"/>
    <w:pPr>
      <w:widowControl/>
      <w:tabs>
        <w:tab w:val="left" w:pos="2940"/>
        <w:tab w:val="left" w:pos="3500"/>
      </w:tabs>
      <w:spacing w:before="240" w:line="240" w:lineRule="atLeast"/>
      <w:ind w:left="3500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Style20">
    <w:name w:val="_Style 2"/>
    <w:basedOn w:val="a5"/>
    <w:uiPriority w:val="34"/>
    <w:qFormat/>
    <w:rsid w:val="00FF2D8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xl88">
    <w:name w:val="xl88"/>
    <w:basedOn w:val="a5"/>
    <w:qFormat/>
    <w:rsid w:val="00FF2D8D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89">
    <w:name w:val="xl89"/>
    <w:basedOn w:val="a5"/>
    <w:qFormat/>
    <w:rsid w:val="00FF2D8D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70">
    <w:name w:val="xl7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7">
    <w:name w:val="xl37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Times New Roman" w:hint="eastAsia"/>
      <w:b/>
      <w:kern w:val="0"/>
      <w:sz w:val="22"/>
      <w:szCs w:val="20"/>
    </w:rPr>
  </w:style>
  <w:style w:type="paragraph" w:customStyle="1" w:styleId="affffffa">
    <w:name w:val="我的正文"/>
    <w:basedOn w:val="a5"/>
    <w:qFormat/>
    <w:rsid w:val="00FF2D8D"/>
    <w:pPr>
      <w:spacing w:line="360" w:lineRule="auto"/>
      <w:ind w:firstLineChars="200" w:firstLine="560"/>
    </w:pPr>
    <w:rPr>
      <w:rFonts w:ascii="仿宋_GB2312" w:eastAsia="仿宋_GB2312" w:hAnsi="Times New Roman" w:cs="Times New Roman"/>
      <w:sz w:val="28"/>
      <w:szCs w:val="20"/>
    </w:rPr>
  </w:style>
  <w:style w:type="table" w:customStyle="1" w:styleId="1fff">
    <w:name w:val="网格型1"/>
    <w:basedOn w:val="a7"/>
    <w:qFormat/>
    <w:rsid w:val="00FF2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i12">
    <w:name w:val="hei12"/>
    <w:basedOn w:val="a6"/>
    <w:qFormat/>
    <w:rsid w:val="00FF2D8D"/>
  </w:style>
  <w:style w:type="character" w:customStyle="1" w:styleId="2Char7">
    <w:name w:val="正文缩进2格 Char"/>
    <w:link w:val="2fb"/>
    <w:qFormat/>
    <w:rsid w:val="00FF2D8D"/>
    <w:rPr>
      <w:rFonts w:ascii="仿宋_GB2312" w:eastAsia="仿宋_GB2312" w:hAnsi="宋体"/>
      <w:sz w:val="31"/>
    </w:rPr>
  </w:style>
  <w:style w:type="paragraph" w:customStyle="1" w:styleId="2fb">
    <w:name w:val="正文缩进2格"/>
    <w:basedOn w:val="a5"/>
    <w:link w:val="2Char7"/>
    <w:qFormat/>
    <w:rsid w:val="00FF2D8D"/>
    <w:pPr>
      <w:spacing w:line="600" w:lineRule="exact"/>
      <w:ind w:firstLineChars="206" w:firstLine="639"/>
    </w:pPr>
    <w:rPr>
      <w:rFonts w:ascii="仿宋_GB2312" w:eastAsia="仿宋_GB2312" w:hAnsi="宋体"/>
      <w:sz w:val="31"/>
    </w:rPr>
  </w:style>
  <w:style w:type="character" w:customStyle="1" w:styleId="font51">
    <w:name w:val="font51"/>
    <w:qFormat/>
    <w:rsid w:val="00FF2D8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qFormat/>
    <w:rsid w:val="00FF2D8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5Char1">
    <w:name w:val="表中左小5 Char"/>
    <w:link w:val="5a"/>
    <w:qFormat/>
    <w:rsid w:val="00FF2D8D"/>
    <w:rPr>
      <w:color w:val="0000FF"/>
      <w:sz w:val="18"/>
      <w:szCs w:val="18"/>
    </w:rPr>
  </w:style>
  <w:style w:type="paragraph" w:customStyle="1" w:styleId="5a">
    <w:name w:val="表中左小5"/>
    <w:link w:val="5Char1"/>
    <w:qFormat/>
    <w:rsid w:val="00FF2D8D"/>
    <w:pPr>
      <w:adjustRightInd w:val="0"/>
      <w:snapToGrid w:val="0"/>
      <w:spacing w:line="320" w:lineRule="exact"/>
    </w:pPr>
    <w:rPr>
      <w:rFonts w:asciiTheme="minorHAnsi" w:eastAsiaTheme="minorEastAsia" w:hAnsiTheme="minorHAnsi" w:cstheme="minorBidi"/>
      <w:color w:val="0000FF"/>
      <w:kern w:val="2"/>
      <w:sz w:val="18"/>
      <w:szCs w:val="18"/>
    </w:rPr>
  </w:style>
  <w:style w:type="character" w:customStyle="1" w:styleId="font71">
    <w:name w:val="font71"/>
    <w:qFormat/>
    <w:rsid w:val="00FF2D8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z-Char">
    <w:name w:val="z-窗体底端 Char"/>
    <w:uiPriority w:val="99"/>
    <w:qFormat/>
    <w:rsid w:val="00FF2D8D"/>
    <w:rPr>
      <w:rFonts w:ascii="Arial" w:hAnsi="Arial" w:cs="Arial"/>
      <w:vanish/>
      <w:sz w:val="16"/>
      <w:szCs w:val="16"/>
    </w:rPr>
  </w:style>
  <w:style w:type="paragraph" w:customStyle="1" w:styleId="z-1">
    <w:name w:val="z-窗体底端1"/>
    <w:basedOn w:val="a5"/>
    <w:next w:val="a5"/>
    <w:link w:val="z-Char2"/>
    <w:uiPriority w:val="99"/>
    <w:unhideWhenUsed/>
    <w:qFormat/>
    <w:rsid w:val="00FF2D8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a-251">
    <w:name w:val="ca-251"/>
    <w:qFormat/>
    <w:rsid w:val="00FF2D8D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6"/>
    <w:qFormat/>
    <w:rsid w:val="00FF2D8D"/>
  </w:style>
  <w:style w:type="character" w:customStyle="1" w:styleId="chanpinname">
    <w:name w:val="chanpinname"/>
    <w:basedOn w:val="a6"/>
    <w:qFormat/>
    <w:rsid w:val="00FF2D8D"/>
  </w:style>
  <w:style w:type="character" w:customStyle="1" w:styleId="ca-231">
    <w:name w:val="ca-231"/>
    <w:qFormat/>
    <w:rsid w:val="00FF2D8D"/>
    <w:rPr>
      <w:rFonts w:ascii="宋体" w:eastAsia="宋体" w:hAnsi="宋体" w:hint="eastAsia"/>
      <w:sz w:val="24"/>
      <w:szCs w:val="24"/>
    </w:rPr>
  </w:style>
  <w:style w:type="character" w:customStyle="1" w:styleId="FigureTextChar">
    <w:name w:val="Figure Text Char"/>
    <w:link w:val="FigureText"/>
    <w:qFormat/>
    <w:rsid w:val="00FF2D8D"/>
    <w:rPr>
      <w:rFonts w:ascii="Arial" w:hAnsi="Arial" w:cs="Arial"/>
      <w:sz w:val="18"/>
      <w:szCs w:val="18"/>
      <w:lang w:eastAsia="en-US"/>
    </w:rPr>
  </w:style>
  <w:style w:type="paragraph" w:customStyle="1" w:styleId="FigureText">
    <w:name w:val="Figure Text"/>
    <w:link w:val="FigureTextChar"/>
    <w:qFormat/>
    <w:rsid w:val="00FF2D8D"/>
    <w:pPr>
      <w:widowControl w:val="0"/>
      <w:adjustRightInd w:val="0"/>
      <w:snapToGrid w:val="0"/>
      <w:spacing w:line="240" w:lineRule="atLeast"/>
    </w:pPr>
    <w:rPr>
      <w:rFonts w:ascii="Arial" w:eastAsiaTheme="minorEastAsia" w:hAnsi="Arial" w:cs="Arial"/>
      <w:kern w:val="2"/>
      <w:sz w:val="18"/>
      <w:szCs w:val="18"/>
      <w:lang w:eastAsia="en-US"/>
    </w:rPr>
  </w:style>
  <w:style w:type="character" w:customStyle="1" w:styleId="font91">
    <w:name w:val="font91"/>
    <w:qFormat/>
    <w:rsid w:val="00FF2D8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ff0">
    <w:name w:val="正文小四 Char"/>
    <w:link w:val="affffffb"/>
    <w:qFormat/>
    <w:rsid w:val="00FF2D8D"/>
    <w:rPr>
      <w:rFonts w:ascii="宋体" w:hAnsi="宋体"/>
      <w:sz w:val="24"/>
    </w:rPr>
  </w:style>
  <w:style w:type="paragraph" w:customStyle="1" w:styleId="affffffb">
    <w:name w:val="正文小四"/>
    <w:link w:val="Charff0"/>
    <w:qFormat/>
    <w:rsid w:val="00FF2D8D"/>
    <w:pPr>
      <w:spacing w:line="360" w:lineRule="auto"/>
      <w:ind w:firstLineChars="200" w:firstLine="480"/>
      <w:jc w:val="both"/>
    </w:pPr>
    <w:rPr>
      <w:rFonts w:ascii="宋体" w:eastAsiaTheme="minorEastAsia" w:hAnsi="宋体" w:cstheme="minorBidi"/>
      <w:kern w:val="2"/>
      <w:sz w:val="24"/>
      <w:szCs w:val="22"/>
    </w:rPr>
  </w:style>
  <w:style w:type="character" w:customStyle="1" w:styleId="TableDescriptionCharChar">
    <w:name w:val="Table Description Char Char"/>
    <w:link w:val="TableDescription"/>
    <w:qFormat/>
    <w:rsid w:val="00FF2D8D"/>
    <w:rPr>
      <w:rFonts w:ascii="Arial" w:eastAsia="黑体" w:hAnsi="Arial"/>
      <w:sz w:val="18"/>
    </w:rPr>
  </w:style>
  <w:style w:type="paragraph" w:customStyle="1" w:styleId="TableDescription">
    <w:name w:val="Table Description"/>
    <w:next w:val="a5"/>
    <w:link w:val="TableDescriptionCharChar"/>
    <w:qFormat/>
    <w:rsid w:val="00FF2D8D"/>
    <w:pPr>
      <w:keepNext/>
      <w:snapToGrid w:val="0"/>
      <w:spacing w:before="160" w:after="80"/>
      <w:ind w:left="1038"/>
      <w:jc w:val="center"/>
    </w:pPr>
    <w:rPr>
      <w:rFonts w:ascii="Arial" w:eastAsia="黑体" w:hAnsi="Arial" w:cstheme="minorBidi"/>
      <w:kern w:val="2"/>
      <w:sz w:val="18"/>
      <w:szCs w:val="22"/>
    </w:rPr>
  </w:style>
  <w:style w:type="character" w:customStyle="1" w:styleId="Charff1">
    <w:name w:val="表格标题(居中) Char"/>
    <w:link w:val="affffffc"/>
    <w:qFormat/>
    <w:rsid w:val="00FF2D8D"/>
    <w:rPr>
      <w:rFonts w:eastAsia="黑体"/>
      <w:sz w:val="24"/>
    </w:rPr>
  </w:style>
  <w:style w:type="paragraph" w:customStyle="1" w:styleId="affffffc">
    <w:name w:val="表格标题(居中)"/>
    <w:basedOn w:val="a5"/>
    <w:link w:val="Charff1"/>
    <w:qFormat/>
    <w:rsid w:val="00FF2D8D"/>
    <w:pPr>
      <w:snapToGrid w:val="0"/>
      <w:spacing w:line="300" w:lineRule="auto"/>
      <w:jc w:val="center"/>
    </w:pPr>
    <w:rPr>
      <w:rFonts w:eastAsia="黑体"/>
      <w:sz w:val="24"/>
    </w:rPr>
  </w:style>
  <w:style w:type="character" w:customStyle="1" w:styleId="2Char8">
    <w:name w:val="样式 目录 2 + 宋体 Char"/>
    <w:link w:val="2fc"/>
    <w:qFormat/>
    <w:rsid w:val="00FF2D8D"/>
    <w:rPr>
      <w:rFonts w:ascii="宋体" w:hAnsi="宋体"/>
      <w:sz w:val="28"/>
    </w:rPr>
  </w:style>
  <w:style w:type="paragraph" w:customStyle="1" w:styleId="2fc">
    <w:name w:val="样式 目录 2 + 宋体"/>
    <w:basedOn w:val="af3"/>
    <w:next w:val="af3"/>
    <w:link w:val="2Char8"/>
    <w:qFormat/>
    <w:rsid w:val="00FF2D8D"/>
    <w:rPr>
      <w:rFonts w:ascii="宋体" w:hAnsi="宋体"/>
      <w:sz w:val="28"/>
    </w:rPr>
  </w:style>
  <w:style w:type="character" w:customStyle="1" w:styleId="font81">
    <w:name w:val="font81"/>
    <w:qFormat/>
    <w:rsid w:val="00FF2D8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3zw1">
    <w:name w:val="3zw1"/>
    <w:qFormat/>
    <w:rsid w:val="00FF2D8D"/>
    <w:rPr>
      <w:color w:val="000000"/>
      <w:sz w:val="21"/>
      <w:szCs w:val="21"/>
    </w:rPr>
  </w:style>
  <w:style w:type="character" w:customStyle="1" w:styleId="Char">
    <w:name w:val="正文缩进 Char"/>
    <w:link w:val="ab"/>
    <w:uiPriority w:val="99"/>
    <w:qFormat/>
    <w:rsid w:val="00FF2D8D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Char9">
    <w:name w:val="正文2级 Char"/>
    <w:link w:val="2fd"/>
    <w:qFormat/>
    <w:rsid w:val="00FF2D8D"/>
    <w:rPr>
      <w:bCs/>
      <w:kern w:val="44"/>
      <w:sz w:val="24"/>
      <w:szCs w:val="44"/>
    </w:rPr>
  </w:style>
  <w:style w:type="paragraph" w:customStyle="1" w:styleId="2fd">
    <w:name w:val="正文2级"/>
    <w:link w:val="2Char9"/>
    <w:qFormat/>
    <w:rsid w:val="00FF2D8D"/>
    <w:pPr>
      <w:widowControl w:val="0"/>
      <w:spacing w:after="60" w:line="400" w:lineRule="exact"/>
      <w:jc w:val="both"/>
    </w:pPr>
    <w:rPr>
      <w:rFonts w:asciiTheme="minorHAnsi" w:eastAsiaTheme="minorEastAsia" w:hAnsiTheme="minorHAnsi" w:cstheme="minorBidi"/>
      <w:bCs/>
      <w:kern w:val="44"/>
      <w:sz w:val="24"/>
      <w:szCs w:val="44"/>
    </w:rPr>
  </w:style>
  <w:style w:type="character" w:customStyle="1" w:styleId="param-name">
    <w:name w:val="param-name"/>
    <w:qFormat/>
    <w:rsid w:val="00FF2D8D"/>
  </w:style>
  <w:style w:type="character" w:customStyle="1" w:styleId="TableTextChar1">
    <w:name w:val="Table Text Char1"/>
    <w:qFormat/>
    <w:rsid w:val="00FF2D8D"/>
    <w:rPr>
      <w:rFonts w:ascii="Arial" w:eastAsia="宋体" w:hAnsi="Arial" w:cs="Arial"/>
      <w:snapToGrid w:val="0"/>
      <w:sz w:val="21"/>
      <w:szCs w:val="21"/>
      <w:lang w:val="en-US" w:eastAsia="zh-CN" w:bidi="ar-SA"/>
    </w:rPr>
  </w:style>
  <w:style w:type="character" w:customStyle="1" w:styleId="word21">
    <w:name w:val="word21"/>
    <w:qFormat/>
    <w:rsid w:val="00FF2D8D"/>
    <w:rPr>
      <w:b/>
      <w:bCs/>
      <w:color w:val="194D7C"/>
      <w:spacing w:val="400"/>
      <w:sz w:val="24"/>
      <w:szCs w:val="24"/>
    </w:rPr>
  </w:style>
  <w:style w:type="character" w:customStyle="1" w:styleId="Char1f1">
    <w:name w:val="页眉 Char1"/>
    <w:uiPriority w:val="99"/>
    <w:qFormat/>
    <w:rsid w:val="00FF2D8D"/>
    <w:rPr>
      <w:rFonts w:ascii="Times New Roman" w:eastAsia="宋体" w:hAnsi="Times New Roman" w:cs="Times New Roman"/>
      <w:sz w:val="18"/>
      <w:szCs w:val="18"/>
    </w:rPr>
  </w:style>
  <w:style w:type="character" w:customStyle="1" w:styleId="Charff2">
    <w:name w:val="表格非标题文字 Char"/>
    <w:link w:val="affffffd"/>
    <w:qFormat/>
    <w:rsid w:val="00FF2D8D"/>
    <w:rPr>
      <w:rFonts w:ascii="Arial" w:hAnsi="Arial"/>
      <w:sz w:val="18"/>
      <w:szCs w:val="21"/>
    </w:rPr>
  </w:style>
  <w:style w:type="paragraph" w:customStyle="1" w:styleId="affffffd">
    <w:name w:val="表格非标题文字"/>
    <w:link w:val="Charff2"/>
    <w:qFormat/>
    <w:rsid w:val="00FF2D8D"/>
    <w:pPr>
      <w:snapToGrid w:val="0"/>
      <w:spacing w:before="80" w:after="40"/>
    </w:pPr>
    <w:rPr>
      <w:rFonts w:ascii="Arial" w:eastAsiaTheme="minorEastAsia" w:hAnsi="Arial" w:cstheme="minorBidi"/>
      <w:kern w:val="2"/>
      <w:sz w:val="18"/>
      <w:szCs w:val="21"/>
    </w:rPr>
  </w:style>
  <w:style w:type="character" w:customStyle="1" w:styleId="2Char11">
    <w:name w:val="正文首行缩进 2 Char1"/>
    <w:basedOn w:val="Char1f2"/>
    <w:qFormat/>
    <w:rsid w:val="00FF2D8D"/>
    <w:rPr>
      <w:rFonts w:ascii="楷体_GB2312" w:eastAsia="楷体_GB2312"/>
      <w:kern w:val="2"/>
      <w:sz w:val="28"/>
      <w:szCs w:val="31"/>
    </w:rPr>
  </w:style>
  <w:style w:type="character" w:customStyle="1" w:styleId="Char1f2">
    <w:name w:val="正文文本缩进 Char1"/>
    <w:uiPriority w:val="99"/>
    <w:qFormat/>
    <w:rsid w:val="00FF2D8D"/>
    <w:rPr>
      <w:rFonts w:ascii="楷体_GB2312" w:eastAsia="楷体_GB2312"/>
      <w:kern w:val="2"/>
      <w:sz w:val="28"/>
      <w:szCs w:val="31"/>
    </w:rPr>
  </w:style>
  <w:style w:type="character" w:customStyle="1" w:styleId="Charff3">
    <w:name w:val="正文新 Char"/>
    <w:link w:val="affffffe"/>
    <w:qFormat/>
    <w:rsid w:val="00FF2D8D"/>
    <w:rPr>
      <w:rFonts w:ascii="宋体" w:hAnsi="宋体"/>
      <w:sz w:val="28"/>
    </w:rPr>
  </w:style>
  <w:style w:type="paragraph" w:customStyle="1" w:styleId="affffffe">
    <w:name w:val="正文新"/>
    <w:basedOn w:val="a5"/>
    <w:link w:val="Charff3"/>
    <w:qFormat/>
    <w:rsid w:val="00FF2D8D"/>
    <w:pPr>
      <w:spacing w:line="360" w:lineRule="auto"/>
      <w:ind w:firstLineChars="200" w:firstLine="200"/>
      <w:jc w:val="left"/>
    </w:pPr>
    <w:rPr>
      <w:rFonts w:ascii="宋体" w:hAnsi="宋体"/>
      <w:sz w:val="28"/>
    </w:rPr>
  </w:style>
  <w:style w:type="character" w:customStyle="1" w:styleId="BChar">
    <w:name w:val="B正文 Char"/>
    <w:link w:val="B0"/>
    <w:qFormat/>
    <w:locked/>
    <w:rsid w:val="00FF2D8D"/>
    <w:rPr>
      <w:rFonts w:ascii="宋体" w:hAnsi="宋体"/>
      <w:sz w:val="24"/>
    </w:rPr>
  </w:style>
  <w:style w:type="paragraph" w:customStyle="1" w:styleId="B0">
    <w:name w:val="B正文"/>
    <w:basedOn w:val="a5"/>
    <w:link w:val="BChar"/>
    <w:qFormat/>
    <w:rsid w:val="00FF2D8D"/>
    <w:pPr>
      <w:widowControl/>
      <w:spacing w:line="360" w:lineRule="auto"/>
      <w:ind w:firstLineChars="200" w:firstLine="200"/>
    </w:pPr>
    <w:rPr>
      <w:rFonts w:ascii="宋体" w:hAnsi="宋体"/>
      <w:sz w:val="24"/>
    </w:rPr>
  </w:style>
  <w:style w:type="character" w:customStyle="1" w:styleId="Charff4">
    <w:name w:val="缩进 Char"/>
    <w:link w:val="afffffff"/>
    <w:qFormat/>
    <w:rsid w:val="00FF2D8D"/>
    <w:rPr>
      <w:color w:val="0000FF"/>
      <w:szCs w:val="18"/>
    </w:rPr>
  </w:style>
  <w:style w:type="paragraph" w:customStyle="1" w:styleId="afffffff">
    <w:name w:val="缩进"/>
    <w:link w:val="Charff4"/>
    <w:qFormat/>
    <w:rsid w:val="00FF2D8D"/>
    <w:pPr>
      <w:spacing w:beforeLines="50" w:afterLines="50" w:line="320" w:lineRule="exact"/>
      <w:ind w:leftChars="300" w:left="630" w:firstLineChars="200" w:firstLine="420"/>
      <w:jc w:val="both"/>
    </w:pPr>
    <w:rPr>
      <w:rFonts w:asciiTheme="minorHAnsi" w:eastAsiaTheme="minorEastAsia" w:hAnsiTheme="minorHAnsi" w:cstheme="minorBidi"/>
      <w:color w:val="0000FF"/>
      <w:kern w:val="2"/>
      <w:sz w:val="21"/>
      <w:szCs w:val="18"/>
    </w:rPr>
  </w:style>
  <w:style w:type="character" w:customStyle="1" w:styleId="txt">
    <w:name w:val="txt"/>
    <w:basedOn w:val="a6"/>
    <w:qFormat/>
    <w:rsid w:val="00FF2D8D"/>
  </w:style>
  <w:style w:type="character" w:customStyle="1" w:styleId="CharChar16">
    <w:name w:val="首行缩进 Char Char1"/>
    <w:link w:val="Charff5"/>
    <w:qFormat/>
    <w:locked/>
    <w:rsid w:val="00FF2D8D"/>
    <w:rPr>
      <w:sz w:val="24"/>
      <w:szCs w:val="24"/>
    </w:rPr>
  </w:style>
  <w:style w:type="paragraph" w:customStyle="1" w:styleId="Charff5">
    <w:name w:val="首行缩进 Char"/>
    <w:basedOn w:val="a5"/>
    <w:next w:val="ab"/>
    <w:link w:val="CharChar16"/>
    <w:qFormat/>
    <w:rsid w:val="00FF2D8D"/>
    <w:pPr>
      <w:spacing w:line="300" w:lineRule="auto"/>
      <w:ind w:firstLine="420"/>
    </w:pPr>
    <w:rPr>
      <w:sz w:val="24"/>
      <w:szCs w:val="24"/>
    </w:rPr>
  </w:style>
  <w:style w:type="character" w:customStyle="1" w:styleId="ca-131">
    <w:name w:val="ca-131"/>
    <w:qFormat/>
    <w:rsid w:val="00FF2D8D"/>
    <w:rPr>
      <w:rFonts w:ascii="Times New Roman" w:hAnsi="Times New Roman" w:cs="Times New Roman" w:hint="default"/>
      <w:sz w:val="21"/>
      <w:szCs w:val="21"/>
    </w:rPr>
  </w:style>
  <w:style w:type="character" w:customStyle="1" w:styleId="22Char0">
    <w:name w:val="悬挂22 Char"/>
    <w:link w:val="224"/>
    <w:qFormat/>
    <w:rsid w:val="00FF2D8D"/>
    <w:rPr>
      <w:color w:val="FF0000"/>
      <w:szCs w:val="28"/>
    </w:rPr>
  </w:style>
  <w:style w:type="paragraph" w:customStyle="1" w:styleId="224">
    <w:name w:val="悬挂22"/>
    <w:link w:val="22Char0"/>
    <w:qFormat/>
    <w:rsid w:val="00FF2D8D"/>
    <w:pPr>
      <w:spacing w:beforeLines="50" w:afterLines="50" w:line="320" w:lineRule="exact"/>
      <w:ind w:left="988" w:hanging="420"/>
      <w:jc w:val="both"/>
    </w:pPr>
    <w:rPr>
      <w:rFonts w:asciiTheme="minorHAnsi" w:eastAsiaTheme="minorEastAsia" w:hAnsiTheme="minorHAnsi" w:cstheme="minorBidi"/>
      <w:color w:val="FF0000"/>
      <w:kern w:val="2"/>
      <w:sz w:val="21"/>
      <w:szCs w:val="28"/>
    </w:rPr>
  </w:style>
  <w:style w:type="character" w:customStyle="1" w:styleId="2Chara">
    <w:name w:val="悬挂2 Char"/>
    <w:link w:val="2"/>
    <w:qFormat/>
    <w:rsid w:val="00FF2D8D"/>
    <w:rPr>
      <w:szCs w:val="21"/>
    </w:rPr>
  </w:style>
  <w:style w:type="paragraph" w:customStyle="1" w:styleId="2">
    <w:name w:val="悬挂2"/>
    <w:link w:val="2Chara"/>
    <w:qFormat/>
    <w:rsid w:val="00FF2D8D"/>
    <w:pPr>
      <w:numPr>
        <w:numId w:val="1"/>
      </w:numPr>
      <w:spacing w:beforeLines="50" w:afterLines="50" w:line="320" w:lineRule="exact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CharChar5">
    <w:name w:val="Char Char5"/>
    <w:qFormat/>
    <w:rsid w:val="00FF2D8D"/>
    <w:rPr>
      <w:rFonts w:ascii="Times New Roman" w:eastAsia="宋体" w:hAnsi="Times New Roman"/>
      <w:sz w:val="18"/>
    </w:rPr>
  </w:style>
  <w:style w:type="character" w:customStyle="1" w:styleId="prodcontentfont011">
    <w:name w:val="prod_content_font_011"/>
    <w:qFormat/>
    <w:rsid w:val="00FF2D8D"/>
    <w:rPr>
      <w:rFonts w:ascii="Verdana" w:hAnsi="Verdana" w:hint="default"/>
      <w:color w:val="5E5E5E"/>
      <w:sz w:val="17"/>
      <w:szCs w:val="17"/>
    </w:rPr>
  </w:style>
  <w:style w:type="character" w:customStyle="1" w:styleId="WebChar">
    <w:name w:val="普通 (Web) Char"/>
    <w:link w:val="Web"/>
    <w:uiPriority w:val="99"/>
    <w:qFormat/>
    <w:rsid w:val="00FF2D8D"/>
    <w:rPr>
      <w:rFonts w:ascii="宋体" w:hAnsi="宋体"/>
      <w:sz w:val="24"/>
      <w:szCs w:val="24"/>
    </w:rPr>
  </w:style>
  <w:style w:type="paragraph" w:customStyle="1" w:styleId="Web">
    <w:name w:val="普通 (Web)"/>
    <w:basedOn w:val="a5"/>
    <w:link w:val="WebChar"/>
    <w:uiPriority w:val="99"/>
    <w:qFormat/>
    <w:rsid w:val="00FF2D8D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customStyle="1" w:styleId="Char1f3">
    <w:name w:val="正文缩进 Char1"/>
    <w:qFormat/>
    <w:rsid w:val="00FF2D8D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TableTextChar">
    <w:name w:val="Table Text Char"/>
    <w:link w:val="TableText0"/>
    <w:qFormat/>
    <w:rsid w:val="00FF2D8D"/>
    <w:rPr>
      <w:rFonts w:ascii="Arial" w:hAnsi="Arial"/>
      <w:sz w:val="18"/>
    </w:rPr>
  </w:style>
  <w:style w:type="paragraph" w:customStyle="1" w:styleId="TableText0">
    <w:name w:val="Table Text"/>
    <w:link w:val="TableTextChar"/>
    <w:qFormat/>
    <w:rsid w:val="00FF2D8D"/>
    <w:pPr>
      <w:snapToGrid w:val="0"/>
      <w:spacing w:before="80" w:after="80"/>
    </w:pPr>
    <w:rPr>
      <w:rFonts w:ascii="Arial" w:eastAsiaTheme="minorEastAsia" w:hAnsi="Arial" w:cstheme="minorBidi"/>
      <w:kern w:val="2"/>
      <w:sz w:val="18"/>
      <w:szCs w:val="22"/>
    </w:rPr>
  </w:style>
  <w:style w:type="character" w:customStyle="1" w:styleId="TableHeadingChar">
    <w:name w:val="Table Heading Char"/>
    <w:link w:val="TableHeading"/>
    <w:qFormat/>
    <w:rsid w:val="00FF2D8D"/>
    <w:rPr>
      <w:rFonts w:ascii="Arial" w:eastAsia="黑体" w:hAnsi="Arial" w:cs="Book Antiqua"/>
      <w:bCs/>
      <w:snapToGrid w:val="0"/>
      <w:szCs w:val="21"/>
    </w:rPr>
  </w:style>
  <w:style w:type="paragraph" w:customStyle="1" w:styleId="TableHeading">
    <w:name w:val="Table Heading"/>
    <w:basedOn w:val="a5"/>
    <w:link w:val="TableHeadingChar"/>
    <w:qFormat/>
    <w:rsid w:val="00FF2D8D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Arial" w:eastAsia="黑体" w:hAnsi="Arial" w:cs="Book Antiqua"/>
      <w:bCs/>
      <w:snapToGrid w:val="0"/>
      <w:szCs w:val="21"/>
    </w:rPr>
  </w:style>
  <w:style w:type="character" w:customStyle="1" w:styleId="afffffff0">
    <w:name w:val="样式 宋体"/>
    <w:qFormat/>
    <w:rsid w:val="00FF2D8D"/>
    <w:rPr>
      <w:rFonts w:ascii="宋体" w:eastAsia="宋体" w:hAnsi="宋体"/>
      <w:sz w:val="24"/>
      <w:szCs w:val="24"/>
    </w:rPr>
  </w:style>
  <w:style w:type="character" w:customStyle="1" w:styleId="myp1111">
    <w:name w:val="myp1111"/>
    <w:qFormat/>
    <w:rsid w:val="00FF2D8D"/>
    <w:rPr>
      <w:rFonts w:ascii="ˎ̥" w:hAnsi="ˎ̥" w:hint="default"/>
      <w:color w:val="000000"/>
      <w:sz w:val="15"/>
      <w:szCs w:val="15"/>
      <w:u w:val="none"/>
    </w:rPr>
  </w:style>
  <w:style w:type="character" w:customStyle="1" w:styleId="hang1">
    <w:name w:val="hang1"/>
    <w:basedOn w:val="a6"/>
    <w:qFormat/>
    <w:rsid w:val="00FF2D8D"/>
  </w:style>
  <w:style w:type="character" w:customStyle="1" w:styleId="CharChar6">
    <w:name w:val="段 Char Char"/>
    <w:qFormat/>
    <w:rsid w:val="00FF2D8D"/>
    <w:rPr>
      <w:rFonts w:ascii="宋体"/>
      <w:sz w:val="21"/>
      <w:lang w:val="en-US" w:eastAsia="zh-CN" w:bidi="ar-SA"/>
    </w:rPr>
  </w:style>
  <w:style w:type="character" w:customStyle="1" w:styleId="1Char2">
    <w:name w:val="悬挂1 Char"/>
    <w:link w:val="1fff0"/>
    <w:qFormat/>
    <w:rsid w:val="00FF2D8D"/>
    <w:rPr>
      <w:szCs w:val="21"/>
    </w:rPr>
  </w:style>
  <w:style w:type="paragraph" w:customStyle="1" w:styleId="1fff0">
    <w:name w:val="悬挂1"/>
    <w:link w:val="1Char2"/>
    <w:qFormat/>
    <w:rsid w:val="00FF2D8D"/>
    <w:pPr>
      <w:spacing w:beforeLines="50" w:afterLines="50" w:line="360" w:lineRule="auto"/>
      <w:ind w:left="420" w:hanging="42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text12black1">
    <w:name w:val="text_12_black1"/>
    <w:qFormat/>
    <w:rsid w:val="00FF2D8D"/>
    <w:rPr>
      <w:rFonts w:ascii="ˎ̥" w:hAnsi="ˎ̥" w:hint="default"/>
      <w:color w:val="333333"/>
      <w:sz w:val="18"/>
      <w:szCs w:val="18"/>
      <w:u w:val="none"/>
    </w:rPr>
  </w:style>
  <w:style w:type="character" w:customStyle="1" w:styleId="ALTZChar">
    <w:name w:val="正文缩进(ALT+Z) Char"/>
    <w:link w:val="ALTZ"/>
    <w:qFormat/>
    <w:rsid w:val="00FF2D8D"/>
    <w:rPr>
      <w:sz w:val="24"/>
      <w:szCs w:val="24"/>
    </w:rPr>
  </w:style>
  <w:style w:type="paragraph" w:customStyle="1" w:styleId="ALTZ">
    <w:name w:val="正文缩进(ALT+Z)"/>
    <w:basedOn w:val="a5"/>
    <w:link w:val="ALTZChar"/>
    <w:qFormat/>
    <w:rsid w:val="00FF2D8D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Char1f4">
    <w:name w:val="页脚 Char1"/>
    <w:qFormat/>
    <w:rsid w:val="00FF2D8D"/>
    <w:rPr>
      <w:rFonts w:ascii="Times New Roman" w:eastAsia="宋体" w:hAnsi="Times New Roman" w:cs="Times New Roman"/>
      <w:sz w:val="18"/>
      <w:szCs w:val="18"/>
    </w:rPr>
  </w:style>
  <w:style w:type="character" w:customStyle="1" w:styleId="z71">
    <w:name w:val="z71"/>
    <w:qFormat/>
    <w:rsid w:val="00FF2D8D"/>
    <w:rPr>
      <w:spacing w:val="300"/>
      <w:sz w:val="18"/>
      <w:szCs w:val="18"/>
    </w:rPr>
  </w:style>
  <w:style w:type="character" w:customStyle="1" w:styleId="Charff6">
    <w:name w:val="四级大纲 Char"/>
    <w:link w:val="a3"/>
    <w:qFormat/>
    <w:rsid w:val="00FF2D8D"/>
    <w:rPr>
      <w:rFonts w:ascii="Calibri" w:hAnsi="Calibri"/>
      <w:b/>
      <w:sz w:val="30"/>
    </w:rPr>
  </w:style>
  <w:style w:type="paragraph" w:customStyle="1" w:styleId="a3">
    <w:name w:val="四级大纲"/>
    <w:next w:val="affffffb"/>
    <w:link w:val="Charff6"/>
    <w:qFormat/>
    <w:rsid w:val="00FF2D8D"/>
    <w:pPr>
      <w:numPr>
        <w:ilvl w:val="3"/>
        <w:numId w:val="2"/>
      </w:numPr>
      <w:outlineLvl w:val="3"/>
    </w:pPr>
    <w:rPr>
      <w:rFonts w:eastAsiaTheme="minorEastAsia" w:cstheme="minorBidi"/>
      <w:b/>
      <w:kern w:val="2"/>
      <w:sz w:val="30"/>
      <w:szCs w:val="22"/>
    </w:rPr>
  </w:style>
  <w:style w:type="character" w:customStyle="1" w:styleId="Charfe">
    <w:name w:val="文档正文 Char"/>
    <w:link w:val="affffff8"/>
    <w:qFormat/>
    <w:rsid w:val="00FF2D8D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51">
    <w:name w:val="15"/>
    <w:qFormat/>
    <w:rsid w:val="00FF2D8D"/>
    <w:rPr>
      <w:rFonts w:ascii="Times New Roman" w:hAnsi="Times New Roman" w:cs="Times New Roman" w:hint="default"/>
      <w:color w:val="0000FF"/>
      <w:u w:val="single"/>
    </w:rPr>
  </w:style>
  <w:style w:type="character" w:customStyle="1" w:styleId="contentheaderrev1">
    <w:name w:val="contentheaderrev1"/>
    <w:qFormat/>
    <w:rsid w:val="00FF2D8D"/>
    <w:rPr>
      <w:rFonts w:ascii="Arial" w:hAnsi="Arial" w:cs="Arial" w:hint="default"/>
      <w:b/>
      <w:bCs/>
      <w:color w:val="FFFFFF"/>
      <w:sz w:val="18"/>
      <w:szCs w:val="18"/>
      <w:u w:val="none"/>
    </w:rPr>
  </w:style>
  <w:style w:type="character" w:customStyle="1" w:styleId="z-Char1">
    <w:name w:val="z-窗体底端 Char1"/>
    <w:qFormat/>
    <w:rsid w:val="00FF2D8D"/>
    <w:rPr>
      <w:rFonts w:ascii="Arial" w:hAnsi="Arial" w:cs="Arial"/>
      <w:vanish/>
      <w:kern w:val="2"/>
      <w:sz w:val="16"/>
      <w:szCs w:val="16"/>
    </w:rPr>
  </w:style>
  <w:style w:type="character" w:customStyle="1" w:styleId="content021">
    <w:name w:val="content021"/>
    <w:qFormat/>
    <w:rsid w:val="00FF2D8D"/>
    <w:rPr>
      <w:color w:val="444444"/>
      <w:spacing w:val="330"/>
      <w:sz w:val="21"/>
      <w:szCs w:val="21"/>
      <w:u w:val="none"/>
    </w:rPr>
  </w:style>
  <w:style w:type="character" w:customStyle="1" w:styleId="abcde1">
    <w:name w:val="abcde1"/>
    <w:qFormat/>
    <w:rsid w:val="00FF2D8D"/>
    <w:rPr>
      <w:spacing w:val="400"/>
      <w:sz w:val="26"/>
      <w:szCs w:val="26"/>
    </w:rPr>
  </w:style>
  <w:style w:type="character" w:customStyle="1" w:styleId="Char1f5">
    <w:name w:val="结束语 Char1"/>
    <w:qFormat/>
    <w:rsid w:val="00FF2D8D"/>
    <w:rPr>
      <w:kern w:val="2"/>
      <w:sz w:val="21"/>
      <w:szCs w:val="24"/>
    </w:rPr>
  </w:style>
  <w:style w:type="character" w:customStyle="1" w:styleId="Charff7">
    <w:name w:val="常规 Char"/>
    <w:link w:val="afffffff1"/>
    <w:qFormat/>
    <w:rsid w:val="00FF2D8D"/>
    <w:rPr>
      <w:rFonts w:ascii="Tahoma" w:hAnsi="Tahoma"/>
      <w:color w:val="000000"/>
      <w:sz w:val="28"/>
      <w:szCs w:val="21"/>
    </w:rPr>
  </w:style>
  <w:style w:type="paragraph" w:customStyle="1" w:styleId="afffffff1">
    <w:name w:val="常规"/>
    <w:basedOn w:val="a5"/>
    <w:link w:val="Charff7"/>
    <w:qFormat/>
    <w:rsid w:val="00FF2D8D"/>
    <w:pPr>
      <w:spacing w:beforeLines="100" w:afterLines="100" w:line="360" w:lineRule="auto"/>
      <w:ind w:firstLineChars="200" w:firstLine="560"/>
      <w:jc w:val="center"/>
    </w:pPr>
    <w:rPr>
      <w:rFonts w:ascii="Tahoma" w:hAnsi="Tahoma"/>
      <w:color w:val="000000"/>
      <w:sz w:val="28"/>
      <w:szCs w:val="21"/>
    </w:rPr>
  </w:style>
  <w:style w:type="character" w:customStyle="1" w:styleId="Char0">
    <w:name w:val="题注 Char"/>
    <w:link w:val="ac"/>
    <w:qFormat/>
    <w:locked/>
    <w:rsid w:val="00FF2D8D"/>
    <w:rPr>
      <w:rFonts w:ascii="Cambria" w:eastAsia="黑体" w:hAnsi="Cambria" w:cs="Times New Roman"/>
      <w:sz w:val="20"/>
      <w:szCs w:val="20"/>
    </w:rPr>
  </w:style>
  <w:style w:type="character" w:customStyle="1" w:styleId="text12subject1">
    <w:name w:val="text_12_subject1"/>
    <w:qFormat/>
    <w:rsid w:val="00FF2D8D"/>
    <w:rPr>
      <w:rFonts w:ascii="ˎ̥" w:hAnsi="ˎ̥" w:hint="default"/>
      <w:b/>
      <w:bCs/>
      <w:color w:val="006699"/>
      <w:sz w:val="18"/>
      <w:szCs w:val="18"/>
      <w:u w:val="none"/>
    </w:rPr>
  </w:style>
  <w:style w:type="character" w:customStyle="1" w:styleId="Char2c">
    <w:name w:val="正文文本缩进 Char2"/>
    <w:uiPriority w:val="99"/>
    <w:qFormat/>
    <w:rsid w:val="00FF2D8D"/>
    <w:rPr>
      <w:rFonts w:ascii="宋体"/>
      <w:color w:val="000000"/>
      <w:sz w:val="32"/>
      <w:szCs w:val="32"/>
    </w:rPr>
  </w:style>
  <w:style w:type="character" w:customStyle="1" w:styleId="z21">
    <w:name w:val="z21"/>
    <w:qFormat/>
    <w:rsid w:val="00FF2D8D"/>
    <w:rPr>
      <w:color w:val="000000"/>
      <w:spacing w:val="255"/>
      <w:sz w:val="18"/>
      <w:szCs w:val="18"/>
    </w:rPr>
  </w:style>
  <w:style w:type="character" w:customStyle="1" w:styleId="Charff8">
    <w:name w:val="段 Char"/>
    <w:link w:val="afffffff2"/>
    <w:qFormat/>
    <w:locked/>
    <w:rsid w:val="00FF2D8D"/>
    <w:rPr>
      <w:rFonts w:ascii="宋体" w:hAnsi="宋体"/>
    </w:rPr>
  </w:style>
  <w:style w:type="paragraph" w:customStyle="1" w:styleId="afffffff2">
    <w:name w:val="段"/>
    <w:link w:val="Charff8"/>
    <w:qFormat/>
    <w:rsid w:val="00FF2D8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="宋体" w:cstheme="minorBidi"/>
      <w:kern w:val="2"/>
      <w:sz w:val="21"/>
      <w:szCs w:val="22"/>
    </w:rPr>
  </w:style>
  <w:style w:type="character" w:customStyle="1" w:styleId="line14pj">
    <w:name w:val="line14pj"/>
    <w:basedOn w:val="a6"/>
    <w:qFormat/>
    <w:rsid w:val="00FF2D8D"/>
  </w:style>
  <w:style w:type="character" w:customStyle="1" w:styleId="ca-121">
    <w:name w:val="ca-121"/>
    <w:qFormat/>
    <w:rsid w:val="00FF2D8D"/>
    <w:rPr>
      <w:rFonts w:ascii="宋体" w:eastAsia="宋体" w:hAnsi="宋体" w:hint="eastAsia"/>
      <w:sz w:val="21"/>
      <w:szCs w:val="21"/>
    </w:rPr>
  </w:style>
  <w:style w:type="character" w:customStyle="1" w:styleId="Char2d">
    <w:name w:val="页脚 Char2"/>
    <w:basedOn w:val="a6"/>
    <w:qFormat/>
    <w:rsid w:val="00FF2D8D"/>
    <w:rPr>
      <w:rFonts w:ascii="Times New Roman" w:eastAsia="宋体" w:hAnsi="Times New Roman" w:cs="Times New Roman"/>
      <w:sz w:val="18"/>
      <w:szCs w:val="18"/>
    </w:rPr>
  </w:style>
  <w:style w:type="paragraph" w:customStyle="1" w:styleId="0505">
    <w:name w:val="样式 标题 + 段前: 0.5 行 段后: 0.5 行"/>
    <w:basedOn w:val="aff3"/>
    <w:qFormat/>
    <w:rsid w:val="00FF2D8D"/>
    <w:rPr>
      <w:rFonts w:ascii="Arial" w:hAnsi="Arial" w:cstheme="minorBidi"/>
    </w:rPr>
  </w:style>
  <w:style w:type="paragraph" w:customStyle="1" w:styleId="xl1071">
    <w:name w:val="xl1071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1fff1">
    <w:name w:val="编号1级"/>
    <w:qFormat/>
    <w:rsid w:val="00FF2D8D"/>
    <w:pPr>
      <w:spacing w:afterLines="30" w:line="400" w:lineRule="exact"/>
      <w:outlineLvl w:val="8"/>
    </w:pPr>
    <w:rPr>
      <w:rFonts w:ascii="Times New Roman" w:hAnsi="Times New Roman"/>
      <w:b/>
      <w:kern w:val="2"/>
      <w:sz w:val="24"/>
      <w:szCs w:val="28"/>
    </w:rPr>
  </w:style>
  <w:style w:type="paragraph" w:customStyle="1" w:styleId="xl124">
    <w:name w:val="xl124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表2"/>
    <w:basedOn w:val="1fff2"/>
    <w:qFormat/>
    <w:rsid w:val="00FF2D8D"/>
    <w:pPr>
      <w:numPr>
        <w:numId w:val="3"/>
      </w:numPr>
    </w:pPr>
  </w:style>
  <w:style w:type="paragraph" w:customStyle="1" w:styleId="1fff2">
    <w:name w:val="表1"/>
    <w:basedOn w:val="afffffff3"/>
    <w:qFormat/>
    <w:rsid w:val="00FF2D8D"/>
  </w:style>
  <w:style w:type="paragraph" w:customStyle="1" w:styleId="afffffff3">
    <w:name w:val="表格样式"/>
    <w:basedOn w:val="a5"/>
    <w:qFormat/>
    <w:rsid w:val="00FF2D8D"/>
    <w:pPr>
      <w:spacing w:before="156" w:after="156"/>
      <w:jc w:val="center"/>
    </w:pPr>
    <w:rPr>
      <w:rFonts w:ascii="宋体" w:eastAsia="宋体" w:hAnsi="宋体" w:cs="宋体"/>
      <w:b/>
      <w:bCs/>
      <w:kern w:val="0"/>
      <w:szCs w:val="20"/>
    </w:rPr>
  </w:style>
  <w:style w:type="paragraph" w:customStyle="1" w:styleId="xl174">
    <w:name w:val="xl17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Char34">
    <w:name w:val="正文文本缩进 Char3"/>
    <w:basedOn w:val="a6"/>
    <w:uiPriority w:val="99"/>
    <w:semiHidden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5b">
    <w:name w:val="表格正文（5号）"/>
    <w:basedOn w:val="a5"/>
    <w:qFormat/>
    <w:rsid w:val="00FF2D8D"/>
    <w:pPr>
      <w:adjustRightInd w:val="0"/>
      <w:snapToGrid w:val="0"/>
      <w:spacing w:line="264" w:lineRule="auto"/>
      <w:jc w:val="center"/>
      <w:textAlignment w:val="baseline"/>
    </w:pPr>
    <w:rPr>
      <w:rFonts w:ascii="Times New Roman" w:eastAsia="宋体" w:hAnsi="Times New Roman" w:cs="Times New Roman"/>
      <w:snapToGrid w:val="0"/>
      <w:kern w:val="0"/>
      <w:sz w:val="24"/>
      <w:szCs w:val="20"/>
    </w:rPr>
  </w:style>
  <w:style w:type="paragraph" w:customStyle="1" w:styleId="afffffff4">
    <w:name w:val="一级条标题"/>
    <w:next w:val="a5"/>
    <w:qFormat/>
    <w:rsid w:val="00FF2D8D"/>
    <w:pPr>
      <w:spacing w:beforeLines="50" w:afterLines="50"/>
      <w:outlineLvl w:val="2"/>
    </w:pPr>
    <w:rPr>
      <w:rFonts w:ascii="黑体" w:eastAsia="黑体" w:hAnsi="Times New Roman"/>
      <w:sz w:val="21"/>
      <w:szCs w:val="21"/>
    </w:rPr>
  </w:style>
  <w:style w:type="character" w:customStyle="1" w:styleId="3Char20">
    <w:name w:val="正文文本 3 Char2"/>
    <w:basedOn w:val="a6"/>
    <w:uiPriority w:val="99"/>
    <w:qFormat/>
    <w:rsid w:val="00FF2D8D"/>
    <w:rPr>
      <w:rFonts w:ascii="Times New Roman" w:eastAsia="宋体" w:hAnsi="Times New Roman" w:cs="Times New Roman"/>
      <w:sz w:val="16"/>
      <w:szCs w:val="16"/>
    </w:rPr>
  </w:style>
  <w:style w:type="paragraph" w:customStyle="1" w:styleId="40505">
    <w:name w:val="样式 标题 4 + 段前: 0.5 行 段后: 0.5 行"/>
    <w:basedOn w:val="4"/>
    <w:qFormat/>
    <w:rsid w:val="00FF2D8D"/>
    <w:pPr>
      <w:tabs>
        <w:tab w:val="left" w:pos="360"/>
        <w:tab w:val="left" w:pos="1620"/>
      </w:tabs>
      <w:spacing w:before="100" w:beforeAutospacing="1" w:after="100" w:afterAutospacing="1" w:line="360" w:lineRule="auto"/>
      <w:ind w:leftChars="600" w:left="1620" w:hangingChars="200" w:hanging="360"/>
    </w:pPr>
    <w:rPr>
      <w:rFonts w:ascii="Arial" w:eastAsia="黑体" w:hAnsi="Arial" w:cs="宋体"/>
      <w:b w:val="0"/>
      <w:kern w:val="0"/>
      <w:sz w:val="24"/>
      <w:szCs w:val="20"/>
    </w:rPr>
  </w:style>
  <w:style w:type="character" w:customStyle="1" w:styleId="Char2e">
    <w:name w:val="标题 Char2"/>
    <w:basedOn w:val="a6"/>
    <w:qFormat/>
    <w:rsid w:val="00FF2D8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fff3">
    <w:name w:val="正文1级"/>
    <w:qFormat/>
    <w:rsid w:val="00FF2D8D"/>
    <w:pPr>
      <w:widowControl w:val="0"/>
      <w:tabs>
        <w:tab w:val="left" w:pos="420"/>
      </w:tabs>
      <w:spacing w:after="60" w:line="400" w:lineRule="exact"/>
      <w:ind w:left="839" w:hanging="419"/>
      <w:jc w:val="both"/>
    </w:pPr>
    <w:rPr>
      <w:rFonts w:ascii="Times New Roman" w:hAnsi="Times New Roman"/>
      <w:bCs/>
      <w:kern w:val="44"/>
      <w:sz w:val="24"/>
      <w:szCs w:val="44"/>
    </w:rPr>
  </w:style>
  <w:style w:type="paragraph" w:customStyle="1" w:styleId="2fe">
    <w:name w:val="表格2"/>
    <w:basedOn w:val="a5"/>
    <w:qFormat/>
    <w:rsid w:val="00FF2D8D"/>
    <w:pPr>
      <w:snapToGrid w:val="0"/>
      <w:jc w:val="center"/>
    </w:pPr>
    <w:rPr>
      <w:rFonts w:ascii="Arial" w:eastAsia="宋体" w:hAnsi="Arial" w:cs="Arial"/>
      <w:snapToGrid w:val="0"/>
      <w:kern w:val="0"/>
      <w:sz w:val="24"/>
      <w:szCs w:val="24"/>
    </w:rPr>
  </w:style>
  <w:style w:type="paragraph" w:customStyle="1" w:styleId="xl127">
    <w:name w:val="xl127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9">
    <w:name w:val="xl139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customStyle="1" w:styleId="2Char20">
    <w:name w:val="正文首行缩进 2 Char2"/>
    <w:basedOn w:val="Char34"/>
    <w:link w:val="2a"/>
    <w:qFormat/>
    <w:rsid w:val="00FF2D8D"/>
    <w:rPr>
      <w:rFonts w:ascii="仿宋_GB2312" w:eastAsia="仿宋_GB2312" w:hAnsi="Times New Roman" w:cs="Times New Roman"/>
      <w:color w:val="000000"/>
      <w:sz w:val="24"/>
      <w:szCs w:val="24"/>
    </w:rPr>
  </w:style>
  <w:style w:type="paragraph" w:customStyle="1" w:styleId="xl1062">
    <w:name w:val="xl1062"/>
    <w:basedOn w:val="a5"/>
    <w:qFormat/>
    <w:rsid w:val="00FF2D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Step">
    <w:name w:val="Step"/>
    <w:basedOn w:val="a5"/>
    <w:qFormat/>
    <w:rsid w:val="00FF2D8D"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  <w:outlineLvl w:val="5"/>
    </w:pPr>
    <w:rPr>
      <w:rFonts w:ascii="Arial" w:eastAsia="宋体" w:hAnsi="Arial" w:cs="Arial"/>
      <w:snapToGrid w:val="0"/>
      <w:kern w:val="0"/>
      <w:szCs w:val="21"/>
    </w:rPr>
  </w:style>
  <w:style w:type="paragraph" w:customStyle="1" w:styleId="afffffff5">
    <w:name w:val="说明正文"/>
    <w:basedOn w:val="a5"/>
    <w:qFormat/>
    <w:rsid w:val="00FF2D8D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Char2f">
    <w:name w:val="纯文本 Char2"/>
    <w:basedOn w:val="a6"/>
    <w:uiPriority w:val="99"/>
    <w:qFormat/>
    <w:rsid w:val="00FF2D8D"/>
    <w:rPr>
      <w:rFonts w:ascii="宋体" w:eastAsia="宋体" w:hAnsi="Courier New" w:cs="Courier New"/>
      <w:szCs w:val="21"/>
    </w:rPr>
  </w:style>
  <w:style w:type="paragraph" w:customStyle="1" w:styleId="xl1078">
    <w:name w:val="xl1078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font17">
    <w:name w:val="font17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lgh1">
    <w:name w:val="lgh排序1"/>
    <w:basedOn w:val="af7"/>
    <w:qFormat/>
    <w:rsid w:val="00FF2D8D"/>
    <w:pPr>
      <w:tabs>
        <w:tab w:val="left" w:pos="360"/>
      </w:tabs>
      <w:spacing w:line="360" w:lineRule="auto"/>
      <w:ind w:firstLineChars="200" w:firstLine="480"/>
    </w:pPr>
    <w:rPr>
      <w:rFonts w:eastAsiaTheme="minorEastAsia" w:hAnsi="宋体" w:cs="Times New Roman"/>
      <w:kern w:val="0"/>
      <w:sz w:val="24"/>
      <w:szCs w:val="20"/>
    </w:rPr>
  </w:style>
  <w:style w:type="paragraph" w:customStyle="1" w:styleId="Style255">
    <w:name w:val="_Style 255"/>
    <w:uiPriority w:val="99"/>
    <w:semiHidden/>
    <w:qFormat/>
    <w:rsid w:val="00FF2D8D"/>
    <w:rPr>
      <w:rFonts w:ascii="Times New Roman" w:hAnsi="Times New Roman"/>
      <w:kern w:val="2"/>
      <w:sz w:val="21"/>
      <w:szCs w:val="24"/>
    </w:rPr>
  </w:style>
  <w:style w:type="paragraph" w:customStyle="1" w:styleId="xl107">
    <w:name w:val="xl107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2">
    <w:name w:val="xl162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CM2">
    <w:name w:val="CM2"/>
    <w:basedOn w:val="Default"/>
    <w:next w:val="Default"/>
    <w:qFormat/>
    <w:rsid w:val="00FF2D8D"/>
    <w:pPr>
      <w:spacing w:line="623" w:lineRule="atLeast"/>
    </w:pPr>
    <w:rPr>
      <w:rFonts w:ascii=".a..DD.." w:eastAsia=".a..DD.."/>
      <w:color w:val="auto"/>
      <w:szCs w:val="24"/>
    </w:rPr>
  </w:style>
  <w:style w:type="paragraph" w:customStyle="1" w:styleId="08525615">
    <w:name w:val="样式 首行缩进:  0.85 厘米 段前: 2.5 磅 段后: 6 磅 行距: 1.5 倍行距"/>
    <w:basedOn w:val="a5"/>
    <w:qFormat/>
    <w:rsid w:val="00FF2D8D"/>
    <w:pPr>
      <w:spacing w:before="50" w:after="120" w:line="360" w:lineRule="auto"/>
      <w:ind w:firstLine="480"/>
    </w:pPr>
    <w:rPr>
      <w:rFonts w:ascii="Times New Roman" w:eastAsia="宋体" w:hAnsi="Times New Roman" w:cs="宋体"/>
      <w:sz w:val="24"/>
      <w:szCs w:val="20"/>
    </w:rPr>
  </w:style>
  <w:style w:type="character" w:customStyle="1" w:styleId="Char35">
    <w:name w:val="正文文本 Char3"/>
    <w:basedOn w:val="a6"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yd">
    <w:name w:val="yd正文"/>
    <w:basedOn w:val="a5"/>
    <w:qFormat/>
    <w:rsid w:val="00FF2D8D"/>
    <w:pPr>
      <w:widowControl/>
      <w:spacing w:line="360" w:lineRule="auto"/>
      <w:ind w:firstLine="482"/>
    </w:pPr>
    <w:rPr>
      <w:rFonts w:ascii="宋体" w:eastAsia="宋体" w:hAnsi="Arial Unicode MS" w:cs="Times New Roman"/>
      <w:bCs/>
      <w:kern w:val="0"/>
      <w:sz w:val="24"/>
      <w:szCs w:val="24"/>
    </w:rPr>
  </w:style>
  <w:style w:type="paragraph" w:customStyle="1" w:styleId="xl1100">
    <w:name w:val="xl110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63">
    <w:name w:val="xl1063"/>
    <w:basedOn w:val="a5"/>
    <w:qFormat/>
    <w:rsid w:val="00FF2D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60">
    <w:name w:val="xl16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kern w:val="0"/>
      <w:sz w:val="24"/>
      <w:szCs w:val="24"/>
    </w:rPr>
  </w:style>
  <w:style w:type="character" w:customStyle="1" w:styleId="Char2f0">
    <w:name w:val="页眉 Char2"/>
    <w:basedOn w:val="a6"/>
    <w:qFormat/>
    <w:rsid w:val="00FF2D8D"/>
    <w:rPr>
      <w:rFonts w:ascii="Times New Roman" w:eastAsia="宋体" w:hAnsi="Times New Roman" w:cs="Times New Roman"/>
      <w:sz w:val="18"/>
      <w:szCs w:val="18"/>
    </w:rPr>
  </w:style>
  <w:style w:type="paragraph" w:customStyle="1" w:styleId="xl167">
    <w:name w:val="xl16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afffffff6">
    <w:name w:val="五级条标题"/>
    <w:basedOn w:val="afffffff7"/>
    <w:next w:val="a5"/>
    <w:qFormat/>
    <w:rsid w:val="00FF2D8D"/>
    <w:pPr>
      <w:outlineLvl w:val="6"/>
    </w:pPr>
  </w:style>
  <w:style w:type="paragraph" w:customStyle="1" w:styleId="afffffff7">
    <w:name w:val="四级条标题"/>
    <w:basedOn w:val="afffffff8"/>
    <w:next w:val="a5"/>
    <w:qFormat/>
    <w:rsid w:val="00FF2D8D"/>
    <w:pPr>
      <w:outlineLvl w:val="5"/>
    </w:pPr>
  </w:style>
  <w:style w:type="paragraph" w:customStyle="1" w:styleId="afffffff8">
    <w:name w:val="三级条标题"/>
    <w:basedOn w:val="afffffff9"/>
    <w:next w:val="a5"/>
    <w:qFormat/>
    <w:rsid w:val="00FF2D8D"/>
    <w:pPr>
      <w:outlineLvl w:val="4"/>
    </w:pPr>
  </w:style>
  <w:style w:type="paragraph" w:customStyle="1" w:styleId="afffffff9">
    <w:name w:val="二级条标题"/>
    <w:basedOn w:val="afffffff4"/>
    <w:next w:val="a5"/>
    <w:qFormat/>
    <w:rsid w:val="00FF2D8D"/>
    <w:pPr>
      <w:outlineLvl w:val="3"/>
    </w:pPr>
  </w:style>
  <w:style w:type="paragraph" w:customStyle="1" w:styleId="xl7864">
    <w:name w:val="xl786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CM3">
    <w:name w:val="CM3"/>
    <w:basedOn w:val="Default"/>
    <w:next w:val="Default"/>
    <w:qFormat/>
    <w:rsid w:val="00FF2D8D"/>
    <w:pPr>
      <w:spacing w:line="626" w:lineRule="atLeast"/>
    </w:pPr>
    <w:rPr>
      <w:rFonts w:ascii=".a..DD.." w:eastAsia=".a..DD.."/>
      <w:color w:val="auto"/>
      <w:szCs w:val="24"/>
    </w:rPr>
  </w:style>
  <w:style w:type="paragraph" w:customStyle="1" w:styleId="xl1076">
    <w:name w:val="xl1076"/>
    <w:basedOn w:val="a5"/>
    <w:qFormat/>
    <w:rsid w:val="00FF2D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CharCharCharChar11">
    <w:name w:val="Char Char Char Char11"/>
    <w:basedOn w:val="a5"/>
    <w:qFormat/>
    <w:rsid w:val="00FF2D8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138">
    <w:name w:val="xl138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33CharCharCharCharA-3sect123h3H3">
    <w:name w:val="样式 标题 3标题 3 Char Char Char Char(A-3)sect1.2.3h3H3 + 加粗 段前:..."/>
    <w:basedOn w:val="3"/>
    <w:qFormat/>
    <w:rsid w:val="00FF2D8D"/>
    <w:pPr>
      <w:keepNext w:val="0"/>
      <w:tabs>
        <w:tab w:val="left" w:pos="1080"/>
      </w:tabs>
      <w:spacing w:before="120" w:after="0" w:line="415" w:lineRule="auto"/>
      <w:ind w:leftChars="171" w:left="171"/>
    </w:pPr>
    <w:rPr>
      <w:rFonts w:ascii="Times New Roman" w:eastAsia="黑体" w:hAnsi="Times New Roman" w:cs="宋体"/>
      <w:b w:val="0"/>
      <w:bCs/>
      <w:sz w:val="24"/>
      <w:szCs w:val="20"/>
    </w:rPr>
  </w:style>
  <w:style w:type="character" w:customStyle="1" w:styleId="z-Char2">
    <w:name w:val="z-窗体底端 Char2"/>
    <w:basedOn w:val="a6"/>
    <w:link w:val="z-1"/>
    <w:uiPriority w:val="99"/>
    <w:qFormat/>
    <w:rsid w:val="00FF2D8D"/>
    <w:rPr>
      <w:rFonts w:ascii="Arial" w:hAnsi="Arial" w:cs="Arial"/>
      <w:vanish/>
      <w:sz w:val="16"/>
      <w:szCs w:val="16"/>
    </w:rPr>
  </w:style>
  <w:style w:type="paragraph" w:customStyle="1" w:styleId="CharChar1CharCharCharCharCharCharCharCharCharCharCharCharCharCharCharCharCharCharChar">
    <w:name w:val="Char Char1 Char Char Char Char Char Char Char Char Char Char Char Char Char Char Char Char Char Char Char"/>
    <w:basedOn w:val="a5"/>
    <w:qFormat/>
    <w:rsid w:val="00FF2D8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163">
    <w:name w:val="xl16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1fff4">
    <w:name w:val="小标题 1"/>
    <w:basedOn w:val="a5"/>
    <w:qFormat/>
    <w:rsid w:val="00FF2D8D"/>
    <w:pPr>
      <w:autoSpaceDE w:val="0"/>
      <w:autoSpaceDN w:val="0"/>
      <w:adjustRightInd w:val="0"/>
      <w:spacing w:line="360" w:lineRule="atLeast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font12">
    <w:name w:val="font12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reader-word-layer">
    <w:name w:val="reader-word-layer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0">
    <w:name w:val="结束语 Char2"/>
    <w:basedOn w:val="a6"/>
    <w:link w:val="af2"/>
    <w:qFormat/>
    <w:rsid w:val="00FF2D8D"/>
    <w:rPr>
      <w:rFonts w:ascii="宋体" w:hAnsi="宋体"/>
      <w:b/>
      <w:sz w:val="24"/>
      <w:szCs w:val="24"/>
    </w:rPr>
  </w:style>
  <w:style w:type="paragraph" w:customStyle="1" w:styleId="xl1103">
    <w:name w:val="xl110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character" w:customStyle="1" w:styleId="Char2f1">
    <w:name w:val="尾注文本 Char2"/>
    <w:basedOn w:val="a6"/>
    <w:uiPriority w:val="99"/>
    <w:semiHidden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afffffffa">
    <w:name w:val="正文(首行缩进）"/>
    <w:basedOn w:val="a5"/>
    <w:qFormat/>
    <w:rsid w:val="00FF2D8D"/>
    <w:pPr>
      <w:adjustRightInd w:val="0"/>
      <w:snapToGrid w:val="0"/>
      <w:spacing w:line="288" w:lineRule="auto"/>
      <w:ind w:firstLine="200"/>
      <w:jc w:val="left"/>
      <w:textAlignment w:val="baseline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117">
    <w:name w:val="xl11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3">
    <w:name w:val="xl108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156">
    <w:name w:val="xl156"/>
    <w:basedOn w:val="a5"/>
    <w:qFormat/>
    <w:rsid w:val="00FF2D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46">
    <w:name w:val="xl14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9">
    <w:name w:val="xl149"/>
    <w:basedOn w:val="a5"/>
    <w:qFormat/>
    <w:rsid w:val="00FF2D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10505">
    <w:name w:val="样式 标题 1 + 段前: 0.5 行 段后: 0.5 行"/>
    <w:basedOn w:val="1"/>
    <w:qFormat/>
    <w:rsid w:val="00FF2D8D"/>
    <w:pPr>
      <w:pageBreakBefore/>
      <w:tabs>
        <w:tab w:val="left" w:pos="840"/>
      </w:tabs>
      <w:spacing w:beforeLines="50" w:afterLines="50" w:line="480" w:lineRule="auto"/>
      <w:ind w:left="840" w:hanging="360"/>
      <w:jc w:val="left"/>
    </w:pPr>
    <w:rPr>
      <w:rFonts w:ascii="Times New Roman" w:eastAsia="黑体" w:hAnsi="Times New Roman" w:cs="宋体"/>
      <w:b w:val="0"/>
      <w:szCs w:val="20"/>
    </w:rPr>
  </w:style>
  <w:style w:type="paragraph" w:customStyle="1" w:styleId="afffffffb">
    <w:name w:val="项目编号一级"/>
    <w:basedOn w:val="a5"/>
    <w:qFormat/>
    <w:rsid w:val="00FF2D8D"/>
    <w:pPr>
      <w:tabs>
        <w:tab w:val="left" w:pos="900"/>
      </w:tabs>
      <w:spacing w:line="360" w:lineRule="auto"/>
      <w:ind w:left="900" w:hanging="420"/>
    </w:pPr>
    <w:rPr>
      <w:rFonts w:ascii="Times New Roman" w:eastAsia="宋体" w:hAnsi="Times New Roman" w:cs="Times New Roman"/>
      <w:szCs w:val="24"/>
    </w:rPr>
  </w:style>
  <w:style w:type="paragraph" w:customStyle="1" w:styleId="xl135">
    <w:name w:val="xl13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l1I1heading1h11stlevell1toc1Chaptertitle1He">
    <w:name w:val="样式 标题 1l1I1heading 1h11st levell1+toc 1Chapter title1He..."/>
    <w:basedOn w:val="1"/>
    <w:qFormat/>
    <w:rsid w:val="00FF2D8D"/>
    <w:pPr>
      <w:tabs>
        <w:tab w:val="left" w:pos="525"/>
      </w:tabs>
      <w:spacing w:line="360" w:lineRule="auto"/>
    </w:pPr>
    <w:rPr>
      <w:rFonts w:ascii="Times New Roman" w:eastAsia="黑体" w:hAnsi="Times New Roman"/>
      <w:sz w:val="28"/>
      <w:szCs w:val="32"/>
    </w:rPr>
  </w:style>
  <w:style w:type="paragraph" w:customStyle="1" w:styleId="xl111">
    <w:name w:val="xl111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graphe3">
    <w:name w:val="Paragraphe 3"/>
    <w:qFormat/>
    <w:rsid w:val="00FF2D8D"/>
    <w:pPr>
      <w:keepLines/>
      <w:overflowPunct w:val="0"/>
      <w:autoSpaceDE w:val="0"/>
      <w:autoSpaceDN w:val="0"/>
      <w:adjustRightInd w:val="0"/>
      <w:spacing w:before="141"/>
      <w:ind w:left="980"/>
    </w:pPr>
    <w:rPr>
      <w:rFonts w:ascii="Tms Rmn" w:hAnsi="Tms Rmn"/>
      <w:b/>
      <w:color w:val="000000"/>
      <w:sz w:val="24"/>
      <w:u w:val="single"/>
      <w:lang w:eastAsia="en-US"/>
    </w:rPr>
  </w:style>
  <w:style w:type="paragraph" w:customStyle="1" w:styleId="afffffffc">
    <w:name w:val="图"/>
    <w:basedOn w:val="a5"/>
    <w:next w:val="a5"/>
    <w:qFormat/>
    <w:rsid w:val="00FF2D8D"/>
    <w:pPr>
      <w:tabs>
        <w:tab w:val="left" w:pos="209"/>
      </w:tabs>
      <w:adjustRightInd w:val="0"/>
      <w:spacing w:before="60" w:after="60" w:line="360" w:lineRule="atLeast"/>
      <w:ind w:left="432" w:hanging="432"/>
      <w:jc w:val="center"/>
      <w:textAlignment w:val="baseline"/>
    </w:pPr>
    <w:rPr>
      <w:rFonts w:ascii="Times New Roman" w:eastAsia="仿宋_GB2312" w:hAnsi="Times New Roman" w:cs="Times New Roman"/>
      <w:b/>
      <w:kern w:val="0"/>
      <w:szCs w:val="20"/>
    </w:rPr>
  </w:style>
  <w:style w:type="paragraph" w:customStyle="1" w:styleId="xl7871">
    <w:name w:val="xl7871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LP">
    <w:name w:val="DLP正文"/>
    <w:basedOn w:val="a5"/>
    <w:qFormat/>
    <w:rsid w:val="00FF2D8D"/>
    <w:pPr>
      <w:snapToGrid w:val="0"/>
      <w:spacing w:line="360" w:lineRule="auto"/>
      <w:ind w:firstLine="473"/>
    </w:pPr>
    <w:rPr>
      <w:rFonts w:ascii="Times New Roman" w:eastAsia="宋体" w:hAnsi="宋体" w:cs="Times New Roman"/>
      <w:sz w:val="24"/>
    </w:rPr>
  </w:style>
  <w:style w:type="paragraph" w:customStyle="1" w:styleId="CM19">
    <w:name w:val="CM19"/>
    <w:basedOn w:val="Default"/>
    <w:next w:val="Default"/>
    <w:qFormat/>
    <w:rsid w:val="00FF2D8D"/>
    <w:pPr>
      <w:spacing w:line="440" w:lineRule="atLeast"/>
    </w:pPr>
    <w:rPr>
      <w:rFonts w:ascii="方正小标宋简体" w:eastAsia="方正小标宋简体"/>
      <w:color w:val="auto"/>
      <w:szCs w:val="24"/>
    </w:rPr>
  </w:style>
  <w:style w:type="paragraph" w:customStyle="1" w:styleId="xl1064">
    <w:name w:val="xl106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BlockLabel">
    <w:name w:val="Block Label"/>
    <w:basedOn w:val="a5"/>
    <w:next w:val="a5"/>
    <w:qFormat/>
    <w:rsid w:val="00FF2D8D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3"/>
    </w:pPr>
    <w:rPr>
      <w:rFonts w:ascii="Arial" w:eastAsia="黑体" w:hAnsi="Arial" w:cs="Book Antiqua"/>
      <w:bCs/>
      <w:kern w:val="0"/>
      <w:sz w:val="26"/>
      <w:szCs w:val="26"/>
    </w:rPr>
  </w:style>
  <w:style w:type="paragraph" w:customStyle="1" w:styleId="Bullet1">
    <w:name w:val="Bullet 1"/>
    <w:qFormat/>
    <w:rsid w:val="00FF2D8D"/>
    <w:pPr>
      <w:widowControl w:val="0"/>
      <w:autoSpaceDE w:val="0"/>
      <w:autoSpaceDN w:val="0"/>
      <w:adjustRightInd w:val="0"/>
      <w:spacing w:line="288" w:lineRule="auto"/>
      <w:ind w:left="1026" w:hanging="425"/>
      <w:textAlignment w:val="baseline"/>
    </w:pPr>
    <w:rPr>
      <w:rFonts w:ascii="楷体" w:eastAsia="楷体" w:hAnsi="Times New Roman"/>
      <w:color w:val="000000"/>
      <w:spacing w:val="20"/>
      <w:sz w:val="24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f"/>
    <w:qFormat/>
    <w:rsid w:val="00FF2D8D"/>
    <w:pPr>
      <w:adjustRightInd w:val="0"/>
      <w:spacing w:line="436" w:lineRule="exact"/>
      <w:ind w:left="357"/>
      <w:jc w:val="left"/>
      <w:outlineLvl w:val="3"/>
    </w:pPr>
    <w:rPr>
      <w:rFonts w:ascii="宋体" w:hAnsi="宋体"/>
      <w:kern w:val="0"/>
      <w:szCs w:val="21"/>
      <w:shd w:val="clear" w:color="auto" w:fill="auto"/>
    </w:rPr>
  </w:style>
  <w:style w:type="paragraph" w:customStyle="1" w:styleId="afffffffd">
    <w:name w:val="±í¸ñÎÄ±¾"/>
    <w:basedOn w:val="a5"/>
    <w:qFormat/>
    <w:rsid w:val="00FF2D8D"/>
    <w:pPr>
      <w:widowControl/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12">
    <w:name w:val="样式11"/>
    <w:basedOn w:val="a5"/>
    <w:qFormat/>
    <w:rsid w:val="00FF2D8D"/>
    <w:pPr>
      <w:keepNext/>
      <w:keepLines/>
      <w:spacing w:before="100" w:beforeAutospacing="1" w:after="100" w:afterAutospacing="1" w:line="360" w:lineRule="auto"/>
      <w:outlineLvl w:val="1"/>
    </w:pPr>
    <w:rPr>
      <w:rFonts w:ascii="Arial" w:eastAsia="黑体" w:hAnsi="Arial" w:cs="宋体"/>
      <w:bCs/>
      <w:sz w:val="32"/>
      <w:szCs w:val="20"/>
    </w:rPr>
  </w:style>
  <w:style w:type="paragraph" w:customStyle="1" w:styleId="205052">
    <w:name w:val="样式 标题 2 + 段前: 0.5 行 段后: 0.5 行2"/>
    <w:basedOn w:val="21"/>
    <w:qFormat/>
    <w:rsid w:val="00FF2D8D"/>
    <w:pPr>
      <w:tabs>
        <w:tab w:val="left" w:pos="1320"/>
      </w:tabs>
      <w:spacing w:beforeLines="50" w:afterLines="50" w:line="360" w:lineRule="auto"/>
      <w:jc w:val="left"/>
    </w:pPr>
    <w:rPr>
      <w:rFonts w:cs="宋体"/>
      <w:bCs/>
      <w:kern w:val="0"/>
      <w:sz w:val="36"/>
      <w:szCs w:val="20"/>
    </w:rPr>
  </w:style>
  <w:style w:type="paragraph" w:customStyle="1" w:styleId="xl106">
    <w:name w:val="xl106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0">
    <w:name w:val="xl108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Block">
    <w:name w:val="Block"/>
    <w:basedOn w:val="a5"/>
    <w:next w:val="afffffff1"/>
    <w:qFormat/>
    <w:rsid w:val="00FF2D8D"/>
    <w:pPr>
      <w:tabs>
        <w:tab w:val="left" w:pos="0"/>
      </w:tabs>
    </w:pPr>
    <w:rPr>
      <w:rFonts w:ascii="Arial" w:eastAsia="楷体_GB2312" w:hAnsi="Arial" w:cs="Times New Roman"/>
      <w:color w:val="000080"/>
      <w:sz w:val="28"/>
      <w:szCs w:val="28"/>
    </w:rPr>
  </w:style>
  <w:style w:type="paragraph" w:customStyle="1" w:styleId="Style200">
    <w:name w:val="_Style 20"/>
    <w:basedOn w:val="a5"/>
    <w:qFormat/>
    <w:rsid w:val="00FF2D8D"/>
    <w:rPr>
      <w:rFonts w:ascii="Tahoma" w:eastAsia="宋体" w:hAnsi="Tahoma" w:cs="Times New Roman"/>
      <w:sz w:val="24"/>
      <w:szCs w:val="20"/>
    </w:rPr>
  </w:style>
  <w:style w:type="paragraph" w:customStyle="1" w:styleId="xl153">
    <w:name w:val="xl15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text12black">
    <w:name w:val="text_12_black"/>
    <w:basedOn w:val="a5"/>
    <w:qFormat/>
    <w:rsid w:val="00FF2D8D"/>
    <w:pPr>
      <w:widowControl/>
      <w:spacing w:before="100" w:beforeAutospacing="1" w:after="100" w:afterAutospacing="1" w:line="300" w:lineRule="atLeast"/>
      <w:jc w:val="left"/>
    </w:pPr>
    <w:rPr>
      <w:rFonts w:ascii="ˎ̥" w:eastAsia="宋体" w:hAnsi="ˎ̥" w:cs="宋体"/>
      <w:color w:val="333333"/>
      <w:kern w:val="0"/>
      <w:sz w:val="18"/>
      <w:szCs w:val="18"/>
    </w:rPr>
  </w:style>
  <w:style w:type="paragraph" w:customStyle="1" w:styleId="xl1094">
    <w:name w:val="xl109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150">
    <w:name w:val="xl150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NotesHeadinginTable">
    <w:name w:val="Notes Heading in Table"/>
    <w:next w:val="a5"/>
    <w:qFormat/>
    <w:rsid w:val="00FF2D8D"/>
    <w:pPr>
      <w:keepNext/>
      <w:adjustRightInd w:val="0"/>
      <w:snapToGrid w:val="0"/>
      <w:spacing w:before="80" w:after="40" w:line="240" w:lineRule="atLeast"/>
    </w:pPr>
    <w:rPr>
      <w:rFonts w:ascii="Arial" w:eastAsia="黑体" w:hAnsi="Arial" w:cs="Arial"/>
      <w:bCs/>
      <w:kern w:val="2"/>
      <w:sz w:val="18"/>
      <w:szCs w:val="18"/>
    </w:rPr>
  </w:style>
  <w:style w:type="paragraph" w:customStyle="1" w:styleId="085256150">
    <w:name w:val="样式 首行缩进: 0.85 厘米 段前: 2.5 磅 段后: 6 磅 行距: 1.5 倍行距"/>
    <w:basedOn w:val="a5"/>
    <w:qFormat/>
    <w:rsid w:val="00FF2D8D"/>
    <w:pPr>
      <w:spacing w:before="50" w:after="120" w:line="360" w:lineRule="auto"/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96">
    <w:name w:val="xl109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1085">
    <w:name w:val="xl1085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GP">
    <w:name w:val="GP正文(首行缩进)"/>
    <w:basedOn w:val="a5"/>
    <w:qFormat/>
    <w:rsid w:val="00FF2D8D"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1"/>
    </w:rPr>
  </w:style>
  <w:style w:type="paragraph" w:customStyle="1" w:styleId="152">
    <w:name w:val="样式 小四 行距: 1.5 倍行距"/>
    <w:basedOn w:val="a5"/>
    <w:qFormat/>
    <w:rsid w:val="00FF2D8D"/>
    <w:pPr>
      <w:tabs>
        <w:tab w:val="left" w:pos="740"/>
      </w:tabs>
      <w:ind w:left="1081" w:hanging="1081"/>
    </w:pPr>
    <w:rPr>
      <w:rFonts w:ascii="Times New Roman" w:eastAsia="宋体" w:hAnsi="Times New Roman" w:cs="Times New Roman"/>
      <w:szCs w:val="24"/>
    </w:rPr>
  </w:style>
  <w:style w:type="paragraph" w:customStyle="1" w:styleId="xl7875">
    <w:name w:val="xl7875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large">
    <w:name w:val="large"/>
    <w:basedOn w:val="a5"/>
    <w:qFormat/>
    <w:rsid w:val="00FF2D8D"/>
    <w:pPr>
      <w:widowControl/>
      <w:spacing w:before="100" w:beforeAutospacing="1" w:after="100" w:afterAutospacing="1" w:line="360" w:lineRule="atLeast"/>
      <w:ind w:firstLine="400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xl144">
    <w:name w:val="xl14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8">
    <w:name w:val="xl168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ext12subject">
    <w:name w:val="text_12_subject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color w:val="006699"/>
      <w:kern w:val="0"/>
      <w:sz w:val="18"/>
      <w:szCs w:val="18"/>
    </w:rPr>
  </w:style>
  <w:style w:type="paragraph" w:customStyle="1" w:styleId="3h33H3Kop3Vl3Level3Headh3sect123Alt3111">
    <w:name w:val="样式 标题 3h:33H3Kop 3Vl3Level 3 Headh3sect1.2.3Alt+31.1.1..."/>
    <w:basedOn w:val="3"/>
    <w:qFormat/>
    <w:rsid w:val="00FF2D8D"/>
    <w:pPr>
      <w:tabs>
        <w:tab w:val="left" w:pos="1800"/>
      </w:tabs>
      <w:spacing w:before="312" w:after="312" w:line="415" w:lineRule="auto"/>
      <w:ind w:left="1800" w:hanging="720"/>
    </w:pPr>
    <w:rPr>
      <w:rFonts w:ascii="Times New Roman" w:hAnsi="Times New Roman" w:cs="宋体"/>
      <w:bCs/>
      <w:sz w:val="30"/>
      <w:szCs w:val="20"/>
    </w:rPr>
  </w:style>
  <w:style w:type="paragraph" w:customStyle="1" w:styleId="xl95">
    <w:name w:val="xl95"/>
    <w:basedOn w:val="a5"/>
    <w:qFormat/>
    <w:rsid w:val="00FF2D8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2">
    <w:name w:val="xl17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64">
    <w:name w:val="xl16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405051">
    <w:name w:val="样式 标题 4 + 段前: 0.5 行 段后: 0.5 行1"/>
    <w:basedOn w:val="4"/>
    <w:qFormat/>
    <w:rsid w:val="00FF2D8D"/>
    <w:pPr>
      <w:tabs>
        <w:tab w:val="left" w:pos="864"/>
      </w:tabs>
      <w:autoSpaceDE w:val="0"/>
      <w:spacing w:beforeLines="50" w:afterLines="50" w:line="360" w:lineRule="auto"/>
      <w:ind w:left="864" w:hanging="864"/>
    </w:pPr>
    <w:rPr>
      <w:rFonts w:ascii="仿宋_GB2312" w:eastAsia="仿宋_GB2312" w:hAnsi="Arial" w:cs="宋体"/>
      <w:kern w:val="0"/>
      <w:sz w:val="30"/>
      <w:szCs w:val="20"/>
    </w:rPr>
  </w:style>
  <w:style w:type="paragraph" w:customStyle="1" w:styleId="xl1072">
    <w:name w:val="xl107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75">
    <w:name w:val="xl17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76">
    <w:name w:val="xl17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afffffffe">
    <w:name w:val="节标题"/>
    <w:basedOn w:val="a5"/>
    <w:qFormat/>
    <w:rsid w:val="00FF2D8D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customStyle="1" w:styleId="214">
    <w:name w:val="列表 21"/>
    <w:basedOn w:val="a5"/>
    <w:qFormat/>
    <w:rsid w:val="00FF2D8D"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customStyle="1" w:styleId="CharCharCharCharCharCharChar">
    <w:name w:val="Char Char Char Char Char Char Char"/>
    <w:basedOn w:val="a5"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affffffff">
    <w:name w:val="一级无"/>
    <w:basedOn w:val="afffffff4"/>
    <w:qFormat/>
    <w:rsid w:val="00FF2D8D"/>
    <w:pPr>
      <w:spacing w:beforeLines="0" w:afterLines="0"/>
    </w:pPr>
    <w:rPr>
      <w:rFonts w:ascii="宋体" w:eastAsia="宋体"/>
    </w:rPr>
  </w:style>
  <w:style w:type="paragraph" w:customStyle="1" w:styleId="a0">
    <w:name w:val="手动目录"/>
    <w:basedOn w:val="a5"/>
    <w:qFormat/>
    <w:rsid w:val="00FF2D8D"/>
    <w:pPr>
      <w:numPr>
        <w:numId w:val="2"/>
      </w:num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23">
    <w:name w:val="xl123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fff0">
    <w:name w:val="表样式"/>
    <w:basedOn w:val="a5"/>
    <w:qFormat/>
    <w:rsid w:val="00FF2D8D"/>
    <w:pPr>
      <w:autoSpaceDE w:val="0"/>
      <w:autoSpaceDN w:val="0"/>
      <w:adjustRightInd w:val="0"/>
      <w:spacing w:before="90" w:after="90"/>
      <w:jc w:val="center"/>
    </w:pPr>
    <w:rPr>
      <w:rFonts w:ascii="Arial" w:eastAsia="宋体" w:hAnsi="Arial" w:cs="Times New Roman"/>
      <w:kern w:val="0"/>
      <w:sz w:val="18"/>
      <w:szCs w:val="24"/>
    </w:rPr>
  </w:style>
  <w:style w:type="paragraph" w:customStyle="1" w:styleId="xl120">
    <w:name w:val="xl120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kern w:val="0"/>
      <w:sz w:val="24"/>
      <w:szCs w:val="24"/>
    </w:rPr>
  </w:style>
  <w:style w:type="paragraph" w:customStyle="1" w:styleId="xl1077">
    <w:name w:val="xl107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867">
    <w:name w:val="xl786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5"/>
    <w:qFormat/>
    <w:rsid w:val="00FF2D8D"/>
    <w:pPr>
      <w:widowControl/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M20">
    <w:name w:val="CM20"/>
    <w:basedOn w:val="Default"/>
    <w:next w:val="Default"/>
    <w:qFormat/>
    <w:rsid w:val="00FF2D8D"/>
    <w:pPr>
      <w:spacing w:after="115"/>
    </w:pPr>
    <w:rPr>
      <w:rFonts w:ascii=".a..DD.." w:eastAsia=".a..DD.."/>
      <w:color w:val="auto"/>
      <w:szCs w:val="24"/>
    </w:rPr>
  </w:style>
  <w:style w:type="paragraph" w:customStyle="1" w:styleId="xl177">
    <w:name w:val="xl17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5">
    <w:name w:val="xl1075"/>
    <w:basedOn w:val="a5"/>
    <w:qFormat/>
    <w:rsid w:val="00FF2D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1fff5">
    <w:name w:val="书目1"/>
    <w:basedOn w:val="a5"/>
    <w:next w:val="a5"/>
    <w:uiPriority w:val="37"/>
    <w:unhideWhenUsed/>
    <w:qFormat/>
    <w:rsid w:val="00FF2D8D"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style21">
    <w:name w:val="style2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fff1">
    <w:name w:val="内文"/>
    <w:qFormat/>
    <w:rsid w:val="00FF2D8D"/>
    <w:pPr>
      <w:widowControl w:val="0"/>
      <w:autoSpaceDE w:val="0"/>
      <w:autoSpaceDN w:val="0"/>
      <w:adjustRightInd w:val="0"/>
      <w:jc w:val="both"/>
    </w:pPr>
    <w:rPr>
      <w:rFonts w:ascii="宋体" w:hAnsi="Times New Roman" w:hint="eastAsia"/>
      <w:color w:val="000000"/>
      <w:sz w:val="24"/>
    </w:rPr>
  </w:style>
  <w:style w:type="paragraph" w:customStyle="1" w:styleId="xl1068">
    <w:name w:val="xl1068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137">
    <w:name w:val="xl13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">
    <w:name w:val="xl171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205050505">
    <w:name w:val="样式 样式 标题 2 + 段前: 0.5 行 段后: 0.5 行 + 段前: 0.5 行 段后: 0.5 行"/>
    <w:basedOn w:val="20505"/>
    <w:qFormat/>
    <w:rsid w:val="00FF2D8D"/>
    <w:pPr>
      <w:spacing w:beforeLines="0" w:beforeAutospacing="1" w:afterLines="0" w:afterAutospacing="1"/>
      <w:ind w:left="576" w:hanging="576"/>
    </w:pPr>
    <w:rPr>
      <w:bCs w:val="0"/>
    </w:rPr>
  </w:style>
  <w:style w:type="paragraph" w:customStyle="1" w:styleId="20505">
    <w:name w:val="样式 标题 2 + 段前: 0.5 行 段后: 0.5 行"/>
    <w:basedOn w:val="21"/>
    <w:qFormat/>
    <w:rsid w:val="00FF2D8D"/>
    <w:pPr>
      <w:tabs>
        <w:tab w:val="left" w:pos="1320"/>
      </w:tabs>
      <w:spacing w:beforeLines="50" w:afterLines="50" w:line="360" w:lineRule="auto"/>
      <w:jc w:val="left"/>
    </w:pPr>
    <w:rPr>
      <w:rFonts w:cs="宋体"/>
      <w:b w:val="0"/>
      <w:bCs/>
      <w:kern w:val="0"/>
      <w:szCs w:val="20"/>
    </w:rPr>
  </w:style>
  <w:style w:type="paragraph" w:customStyle="1" w:styleId="3f2">
    <w:name w:val="编号3级"/>
    <w:qFormat/>
    <w:rsid w:val="00FF2D8D"/>
    <w:pPr>
      <w:tabs>
        <w:tab w:val="left" w:pos="1259"/>
      </w:tabs>
      <w:spacing w:line="400" w:lineRule="exact"/>
      <w:ind w:left="1678" w:hanging="419"/>
    </w:pPr>
    <w:rPr>
      <w:rFonts w:ascii="Times New Roman" w:hAnsi="Times New Roman"/>
      <w:kern w:val="2"/>
      <w:sz w:val="24"/>
      <w:szCs w:val="24"/>
    </w:rPr>
  </w:style>
  <w:style w:type="paragraph" w:customStyle="1" w:styleId="xl59">
    <w:name w:val="xl59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fffff2">
    <w:name w:val="标准"/>
    <w:basedOn w:val="a5"/>
    <w:qFormat/>
    <w:rsid w:val="00FF2D8D"/>
    <w:pPr>
      <w:autoSpaceDE w:val="0"/>
      <w:autoSpaceDN w:val="0"/>
      <w:adjustRightInd w:val="0"/>
      <w:ind w:firstLine="600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xl118">
    <w:name w:val="xl118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3780">
    <w:name w:val="样式 标题 3 + 四号 段前: 7.8 磅 段后: 0 磅 行距: 单倍行距"/>
    <w:basedOn w:val="3"/>
    <w:qFormat/>
    <w:rsid w:val="00FF2D8D"/>
    <w:pPr>
      <w:tabs>
        <w:tab w:val="left" w:pos="673"/>
      </w:tabs>
      <w:spacing w:before="156" w:after="0" w:line="360" w:lineRule="auto"/>
      <w:ind w:leftChars="171" w:left="720" w:hanging="720"/>
    </w:pPr>
    <w:rPr>
      <w:rFonts w:ascii="宋体" w:hAnsi="宋体"/>
      <w:b w:val="0"/>
      <w:sz w:val="28"/>
      <w:szCs w:val="20"/>
    </w:rPr>
  </w:style>
  <w:style w:type="paragraph" w:customStyle="1" w:styleId="xl1066">
    <w:name w:val="xl106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affffffff3">
    <w:name w:val="表项"/>
    <w:next w:val="affffffff4"/>
    <w:qFormat/>
    <w:rsid w:val="00FF2D8D"/>
    <w:pPr>
      <w:adjustRightInd w:val="0"/>
      <w:snapToGrid w:val="0"/>
      <w:spacing w:line="300" w:lineRule="auto"/>
      <w:jc w:val="center"/>
    </w:pPr>
    <w:rPr>
      <w:rFonts w:ascii="Arial" w:eastAsia="黑体" w:hAnsi="Arial" w:cs="Arial"/>
      <w:iCs/>
      <w:kern w:val="2"/>
      <w:sz w:val="16"/>
    </w:rPr>
  </w:style>
  <w:style w:type="paragraph" w:customStyle="1" w:styleId="affffffff4">
    <w:name w:val="表身（左）"/>
    <w:qFormat/>
    <w:rsid w:val="00FF2D8D"/>
    <w:pPr>
      <w:adjustRightInd w:val="0"/>
      <w:snapToGrid w:val="0"/>
      <w:spacing w:line="300" w:lineRule="auto"/>
      <w:textAlignment w:val="center"/>
    </w:pPr>
    <w:rPr>
      <w:rFonts w:ascii="Times New Roman" w:hAnsi="Times New Roman"/>
      <w:sz w:val="16"/>
    </w:rPr>
  </w:style>
  <w:style w:type="paragraph" w:customStyle="1" w:styleId="font13">
    <w:name w:val="font13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1">
    <w:name w:val="xl141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9">
    <w:name w:val="xl159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3">
    <w:name w:val="xl13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ff5">
    <w:name w:val="表格标题文字"/>
    <w:qFormat/>
    <w:rsid w:val="00FF2D8D"/>
    <w:pPr>
      <w:snapToGrid w:val="0"/>
      <w:spacing w:before="120" w:line="240" w:lineRule="exact"/>
    </w:pPr>
    <w:rPr>
      <w:rFonts w:ascii="Arial" w:eastAsia="黑体" w:hAnsi="Arial"/>
      <w:kern w:val="2"/>
      <w:sz w:val="18"/>
      <w:szCs w:val="21"/>
    </w:rPr>
  </w:style>
  <w:style w:type="paragraph" w:customStyle="1" w:styleId="2050520505">
    <w:name w:val="样式 样式 标题 2 + 段前: 0.5 行 段后: 0.5 行2 + 段前: 0.5 行 段后: 0.5 行"/>
    <w:basedOn w:val="205052"/>
    <w:qFormat/>
    <w:rsid w:val="00FF2D8D"/>
    <w:rPr>
      <w:b w:val="0"/>
    </w:rPr>
  </w:style>
  <w:style w:type="paragraph" w:customStyle="1" w:styleId="FigureDescription">
    <w:name w:val="Figure Description"/>
    <w:basedOn w:val="a5"/>
    <w:next w:val="afffffff1"/>
    <w:qFormat/>
    <w:rsid w:val="00FF2D8D"/>
    <w:pPr>
      <w:keepNext/>
      <w:keepLines/>
      <w:spacing w:afterLines="100" w:line="360" w:lineRule="auto"/>
      <w:jc w:val="center"/>
    </w:pPr>
    <w:rPr>
      <w:rFonts w:ascii="Tahoma" w:eastAsia="宋体" w:hAnsi="Tahoma" w:cs="Times New Roman"/>
      <w:sz w:val="24"/>
      <w:szCs w:val="24"/>
    </w:rPr>
  </w:style>
  <w:style w:type="paragraph" w:customStyle="1" w:styleId="xl1101">
    <w:name w:val="xl1101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FF0000"/>
      <w:kern w:val="0"/>
      <w:sz w:val="20"/>
      <w:szCs w:val="20"/>
    </w:rPr>
  </w:style>
  <w:style w:type="paragraph" w:customStyle="1" w:styleId="pa-13">
    <w:name w:val="pa-13"/>
    <w:basedOn w:val="a5"/>
    <w:qFormat/>
    <w:rsid w:val="00FF2D8D"/>
    <w:pPr>
      <w:widowControl/>
      <w:spacing w:line="240" w:lineRule="atLeas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ze12">
    <w:name w:val="size12"/>
    <w:basedOn w:val="a5"/>
    <w:qFormat/>
    <w:rsid w:val="00FF2D8D"/>
    <w:pPr>
      <w:widowControl/>
      <w:spacing w:before="100" w:beforeAutospacing="1" w:after="100" w:afterAutospacing="1" w:line="360" w:lineRule="auto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2ff">
    <w:name w:val="样式 小四 首行缩进:  2 字符"/>
    <w:basedOn w:val="a5"/>
    <w:qFormat/>
    <w:rsid w:val="00FF2D8D"/>
    <w:pPr>
      <w:spacing w:line="30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just">
    <w:name w:val="just"/>
    <w:basedOn w:val="a5"/>
    <w:qFormat/>
    <w:rsid w:val="00FF2D8D"/>
    <w:pPr>
      <w:widowControl/>
      <w:spacing w:before="100" w:beforeAutospacing="1" w:after="100" w:afterAutospacing="1" w:line="360" w:lineRule="auto"/>
      <w:ind w:firstLine="510"/>
    </w:pPr>
    <w:rPr>
      <w:rFonts w:ascii="Geneva" w:eastAsia="宋体" w:hAnsi="Geneva" w:cs="Times New Roman"/>
      <w:kern w:val="0"/>
      <w:sz w:val="24"/>
      <w:szCs w:val="24"/>
    </w:rPr>
  </w:style>
  <w:style w:type="paragraph" w:customStyle="1" w:styleId="4f">
    <w:name w:val="编号4级"/>
    <w:qFormat/>
    <w:rsid w:val="00FF2D8D"/>
    <w:pPr>
      <w:tabs>
        <w:tab w:val="left" w:pos="1843"/>
      </w:tabs>
      <w:spacing w:line="360" w:lineRule="auto"/>
      <w:ind w:left="1843" w:hanging="284"/>
    </w:pPr>
    <w:rPr>
      <w:rFonts w:ascii="Times New Roman" w:hAnsi="Times New Roman"/>
      <w:kern w:val="24"/>
      <w:sz w:val="24"/>
      <w:szCs w:val="18"/>
    </w:rPr>
  </w:style>
  <w:style w:type="paragraph" w:customStyle="1" w:styleId="xl103">
    <w:name w:val="xl103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3H3h3h31Heading3-old3Heading3hidden2hh32Sect">
    <w:name w:val="样式 样式 标题 3H3h3h31Heading 3 - old3Heading 3 hidden2hh32Sect... + ..."/>
    <w:basedOn w:val="a5"/>
    <w:qFormat/>
    <w:rsid w:val="00FF2D8D"/>
    <w:pPr>
      <w:keepNext/>
      <w:keepLines/>
      <w:tabs>
        <w:tab w:val="left" w:pos="1931"/>
      </w:tabs>
      <w:spacing w:before="100" w:beforeAutospacing="1" w:afterLines="100"/>
      <w:ind w:left="1418" w:hanging="567"/>
      <w:outlineLvl w:val="2"/>
    </w:pPr>
    <w:rPr>
      <w:rFonts w:ascii="Arial Unicode MS" w:eastAsia="楷体_GB2312" w:hAnsi="Arial Unicode MS" w:cs="宋体"/>
      <w:b/>
      <w:bCs/>
      <w:sz w:val="30"/>
      <w:szCs w:val="20"/>
    </w:rPr>
  </w:style>
  <w:style w:type="paragraph" w:customStyle="1" w:styleId="NotesTextListinTable">
    <w:name w:val="Notes Text List in Table"/>
    <w:qFormat/>
    <w:rsid w:val="00FF2D8D"/>
    <w:pPr>
      <w:numPr>
        <w:numId w:val="4"/>
      </w:numPr>
      <w:spacing w:before="40" w:after="80" w:line="200" w:lineRule="atLeast"/>
      <w:jc w:val="both"/>
    </w:pPr>
    <w:rPr>
      <w:rFonts w:ascii="Arial" w:eastAsia="楷体_GB2312" w:hAnsi="Arial" w:cs="楷体_GB2312"/>
      <w:sz w:val="18"/>
      <w:szCs w:val="18"/>
    </w:rPr>
  </w:style>
  <w:style w:type="paragraph" w:customStyle="1" w:styleId="xl1095">
    <w:name w:val="xl109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7868">
    <w:name w:val="xl7868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1079">
    <w:name w:val="xl1079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1H11heading1Alt1h1Huvudrubrikh11h12h13h">
    <w:name w:val="样式 标题 1章H11. heading 1标准章Alt+1h1Huvudrubrikh11h12h13h..."/>
    <w:basedOn w:val="a5"/>
    <w:qFormat/>
    <w:rsid w:val="00FF2D8D"/>
    <w:rPr>
      <w:rFonts w:ascii="Times New Roman" w:eastAsia="宋体" w:hAnsi="Times New Roman" w:cs="Times New Roman"/>
      <w:szCs w:val="24"/>
    </w:rPr>
  </w:style>
  <w:style w:type="paragraph" w:customStyle="1" w:styleId="xl97">
    <w:name w:val="xl97"/>
    <w:basedOn w:val="a5"/>
    <w:qFormat/>
    <w:rsid w:val="00FF2D8D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73">
    <w:name w:val="xl787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5c">
    <w:name w:val="正文居中小5"/>
    <w:basedOn w:val="a5"/>
    <w:qFormat/>
    <w:rsid w:val="00FF2D8D"/>
    <w:pPr>
      <w:spacing w:line="360" w:lineRule="auto"/>
      <w:jc w:val="center"/>
    </w:pPr>
    <w:rPr>
      <w:rFonts w:ascii="Arial" w:eastAsia="宋体" w:hAnsi="Arial" w:cs="Times New Roman"/>
      <w:sz w:val="18"/>
      <w:szCs w:val="24"/>
    </w:rPr>
  </w:style>
  <w:style w:type="paragraph" w:customStyle="1" w:styleId="xl148">
    <w:name w:val="xl148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defaulttext0">
    <w:name w:val="defaulttext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">
    <w:name w:val="二级大纲"/>
    <w:next w:val="affffffb"/>
    <w:qFormat/>
    <w:rsid w:val="00FF2D8D"/>
    <w:pPr>
      <w:numPr>
        <w:ilvl w:val="1"/>
        <w:numId w:val="2"/>
      </w:numPr>
      <w:tabs>
        <w:tab w:val="left" w:pos="840"/>
      </w:tabs>
      <w:ind w:left="840" w:hanging="420"/>
      <w:outlineLvl w:val="1"/>
    </w:pPr>
    <w:rPr>
      <w:b/>
      <w:kern w:val="2"/>
      <w:sz w:val="36"/>
      <w:szCs w:val="22"/>
    </w:rPr>
  </w:style>
  <w:style w:type="paragraph" w:customStyle="1" w:styleId="xl152">
    <w:name w:val="xl15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0">
    <w:name w:val="xl107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2ff0">
    <w:name w:val="编号2级"/>
    <w:qFormat/>
    <w:rsid w:val="00FF2D8D"/>
    <w:pPr>
      <w:spacing w:afterLines="20" w:line="400" w:lineRule="exac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xl136">
    <w:name w:val="xl13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8">
    <w:name w:val="xl1098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110">
    <w:name w:val="xl11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05050505">
    <w:name w:val="样式 样式 标题 + 段前: 0.5 行 段后: 0.5 行 + 段前: 0.5 行 段后: 0.5 行"/>
    <w:basedOn w:val="0505"/>
    <w:qFormat/>
    <w:rsid w:val="00FF2D8D"/>
    <w:pPr>
      <w:spacing w:beforeLines="50" w:afterLines="50" w:line="360" w:lineRule="auto"/>
    </w:pPr>
    <w:rPr>
      <w:rFonts w:eastAsia="黑体" w:cs="宋体"/>
      <w:sz w:val="72"/>
      <w:szCs w:val="20"/>
      <w:u w:val="double"/>
    </w:rPr>
  </w:style>
  <w:style w:type="paragraph" w:customStyle="1" w:styleId="affffffff6">
    <w:name w:val="文档控制号等"/>
    <w:basedOn w:val="a5"/>
    <w:qFormat/>
    <w:rsid w:val="00FF2D8D"/>
    <w:pPr>
      <w:spacing w:line="360" w:lineRule="auto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CharChara">
    <w:name w:val="小四 段落 宋体 Char Char"/>
    <w:basedOn w:val="CharCharChar0"/>
    <w:qFormat/>
    <w:rsid w:val="00FF2D8D"/>
  </w:style>
  <w:style w:type="paragraph" w:customStyle="1" w:styleId="CharCharChar0">
    <w:name w:val="小四 段落 宋体 Char Char Char"/>
    <w:basedOn w:val="aa"/>
    <w:qFormat/>
    <w:rsid w:val="00FF2D8D"/>
    <w:pPr>
      <w:tabs>
        <w:tab w:val="left" w:pos="840"/>
      </w:tabs>
      <w:spacing w:line="360" w:lineRule="auto"/>
      <w:ind w:left="0" w:right="-33" w:firstLineChars="200" w:firstLine="480"/>
      <w:jc w:val="left"/>
    </w:pPr>
    <w:rPr>
      <w:sz w:val="24"/>
      <w:szCs w:val="20"/>
    </w:rPr>
  </w:style>
  <w:style w:type="paragraph" w:customStyle="1" w:styleId="font16">
    <w:name w:val="font16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02">
    <w:name w:val="xl1102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105">
    <w:name w:val="xl10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1">
    <w:name w:val="表格内容五号(V1)"/>
    <w:basedOn w:val="a5"/>
    <w:qFormat/>
    <w:rsid w:val="00FF2D8D"/>
    <w:pPr>
      <w:jc w:val="center"/>
    </w:pPr>
    <w:rPr>
      <w:rFonts w:ascii="Times New Roman" w:eastAsia="宋体" w:hAnsi="Times New Roman" w:cs="Arial Unicode MS"/>
      <w:kern w:val="0"/>
      <w:szCs w:val="21"/>
    </w:rPr>
  </w:style>
  <w:style w:type="paragraph" w:customStyle="1" w:styleId="xl1099">
    <w:name w:val="xl1099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FF0000"/>
      <w:kern w:val="0"/>
      <w:sz w:val="20"/>
      <w:szCs w:val="20"/>
    </w:rPr>
  </w:style>
  <w:style w:type="paragraph" w:customStyle="1" w:styleId="100">
    <w:name w:val="10"/>
    <w:basedOn w:val="a5"/>
    <w:qFormat/>
    <w:rsid w:val="00FF2D8D"/>
    <w:pPr>
      <w:spacing w:line="360" w:lineRule="auto"/>
      <w:ind w:firstLine="454"/>
    </w:pPr>
    <w:rPr>
      <w:rFonts w:ascii="Tahoma" w:eastAsia="宋体" w:hAnsi="Tahoma" w:cs="Times New Roman"/>
      <w:sz w:val="24"/>
      <w:szCs w:val="20"/>
    </w:rPr>
  </w:style>
  <w:style w:type="paragraph" w:customStyle="1" w:styleId="xl60">
    <w:name w:val="xl60"/>
    <w:basedOn w:val="a5"/>
    <w:uiPriority w:val="99"/>
    <w:qFormat/>
    <w:rsid w:val="00FF2D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harChar2Char">
    <w:name w:val="Char Char2 Char"/>
    <w:basedOn w:val="a5"/>
    <w:semiHidden/>
    <w:qFormat/>
    <w:rsid w:val="00FF2D8D"/>
    <w:pPr>
      <w:widowControl/>
      <w:spacing w:after="160" w:line="240" w:lineRule="exact"/>
      <w:jc w:val="left"/>
    </w:pPr>
    <w:rPr>
      <w:rFonts w:ascii="Arial" w:eastAsia="宋体" w:hAnsi="Arial" w:cs="Times New Roman"/>
      <w:kern w:val="0"/>
      <w:sz w:val="22"/>
      <w:lang w:eastAsia="en-US"/>
    </w:rPr>
  </w:style>
  <w:style w:type="paragraph" w:customStyle="1" w:styleId="xl7870">
    <w:name w:val="xl787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2">
    <w:name w:val="xl109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53">
    <w:name w:val="样式 日期 + 行距: 1.5 倍行距"/>
    <w:basedOn w:val="af8"/>
    <w:qFormat/>
    <w:rsid w:val="00FF2D8D"/>
    <w:pPr>
      <w:widowControl/>
      <w:spacing w:line="360" w:lineRule="auto"/>
      <w:ind w:leftChars="0" w:left="0" w:firstLine="540"/>
    </w:pPr>
    <w:rPr>
      <w:rFonts w:eastAsia="宋体" w:hAnsiTheme="minorHAnsi" w:cs="宋体"/>
      <w:sz w:val="24"/>
      <w:szCs w:val="20"/>
    </w:rPr>
  </w:style>
  <w:style w:type="paragraph" w:customStyle="1" w:styleId="affffffff7">
    <w:name w:val="模版正文"/>
    <w:basedOn w:val="a5"/>
    <w:qFormat/>
    <w:rsid w:val="00FF2D8D"/>
    <w:pPr>
      <w:widowControl/>
      <w:adjustRightInd w:val="0"/>
      <w:snapToGrid w:val="0"/>
      <w:spacing w:line="440" w:lineRule="exact"/>
      <w:ind w:firstLineChars="200" w:firstLine="200"/>
      <w:jc w:val="left"/>
    </w:pPr>
    <w:rPr>
      <w:rFonts w:ascii="仿宋" w:eastAsia="宋体" w:hAnsi="仿宋" w:cs="宋体"/>
      <w:sz w:val="28"/>
      <w:szCs w:val="20"/>
    </w:rPr>
  </w:style>
  <w:style w:type="paragraph" w:customStyle="1" w:styleId="affffffff8">
    <w:name w:val="编号列项（三级）"/>
    <w:qFormat/>
    <w:rsid w:val="00FF2D8D"/>
    <w:pPr>
      <w:tabs>
        <w:tab w:val="left" w:pos="0"/>
      </w:tabs>
      <w:ind w:left="1679" w:hanging="420"/>
    </w:pPr>
    <w:rPr>
      <w:rFonts w:ascii="宋体" w:hAnsi="Times New Roman"/>
      <w:sz w:val="21"/>
    </w:rPr>
  </w:style>
  <w:style w:type="paragraph" w:customStyle="1" w:styleId="four">
    <w:name w:val="four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kern w:val="0"/>
      <w:sz w:val="24"/>
      <w:szCs w:val="24"/>
    </w:rPr>
  </w:style>
  <w:style w:type="paragraph" w:customStyle="1" w:styleId="affffffff9">
    <w:name w:val="三级无"/>
    <w:basedOn w:val="afffffff8"/>
    <w:qFormat/>
    <w:rsid w:val="00FF2D8D"/>
    <w:pPr>
      <w:spacing w:beforeLines="0" w:afterLines="0"/>
    </w:pPr>
    <w:rPr>
      <w:rFonts w:ascii="宋体" w:eastAsia="宋体"/>
    </w:rPr>
  </w:style>
  <w:style w:type="paragraph" w:customStyle="1" w:styleId="xl1084">
    <w:name w:val="xl108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Figure">
    <w:name w:val="Figure"/>
    <w:basedOn w:val="a5"/>
    <w:next w:val="FigureDescription"/>
    <w:qFormat/>
    <w:rsid w:val="00FF2D8D"/>
    <w:pPr>
      <w:keepNext/>
      <w:ind w:left="1701"/>
    </w:pPr>
    <w:rPr>
      <w:rFonts w:ascii="Times New Roman" w:eastAsia="宋体" w:hAnsi="Times New Roman" w:cs="Times New Roman"/>
      <w:szCs w:val="24"/>
    </w:rPr>
  </w:style>
  <w:style w:type="paragraph" w:customStyle="1" w:styleId="xl99">
    <w:name w:val="xl99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3">
    <w:name w:val="xl17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7">
    <w:name w:val="xl106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4f0">
    <w:name w:val="正文悬挂缩进4"/>
    <w:basedOn w:val="a5"/>
    <w:qFormat/>
    <w:rsid w:val="00FF2D8D"/>
    <w:pPr>
      <w:spacing w:line="360" w:lineRule="auto"/>
      <w:ind w:left="839"/>
    </w:pPr>
    <w:rPr>
      <w:rFonts w:ascii="Times New Roman" w:eastAsia="宋体" w:hAnsi="Times New Roman" w:cs="Times New Roman"/>
      <w:szCs w:val="24"/>
    </w:rPr>
  </w:style>
  <w:style w:type="paragraph" w:customStyle="1" w:styleId="affffffffa">
    <w:name w:val="表格标题小四"/>
    <w:basedOn w:val="a5"/>
    <w:next w:val="a5"/>
    <w:qFormat/>
    <w:rsid w:val="00FF2D8D"/>
    <w:pPr>
      <w:adjustRightInd w:val="0"/>
      <w:snapToGrid w:val="0"/>
      <w:spacing w:line="288" w:lineRule="auto"/>
      <w:jc w:val="center"/>
    </w:pPr>
    <w:rPr>
      <w:rFonts w:ascii="Times New Roman" w:eastAsia="黑体" w:hAnsi="Times New Roman" w:cs="Times New Roman"/>
      <w:bCs/>
      <w:snapToGrid w:val="0"/>
      <w:sz w:val="24"/>
      <w:szCs w:val="24"/>
    </w:rPr>
  </w:style>
  <w:style w:type="paragraph" w:customStyle="1" w:styleId="affffffffb">
    <w:name w:val="报告正文"/>
    <w:basedOn w:val="a5"/>
    <w:qFormat/>
    <w:rsid w:val="00FF2D8D"/>
    <w:pPr>
      <w:widowControl/>
      <w:overflowPunct w:val="0"/>
      <w:autoSpaceDE w:val="0"/>
      <w:autoSpaceDN w:val="0"/>
      <w:adjustRightInd w:val="0"/>
      <w:spacing w:after="80" w:line="360" w:lineRule="auto"/>
      <w:ind w:left="57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4Alt4h4H41111Heading4HeadingFourHead44bul1">
    <w:name w:val="样式 标题 4Alt+4项h4H41.1.1.1 Heading 4Heading FourHead44bul...1"/>
    <w:basedOn w:val="4"/>
    <w:qFormat/>
    <w:rsid w:val="00FF2D8D"/>
    <w:pPr>
      <w:numPr>
        <w:ilvl w:val="3"/>
        <w:numId w:val="5"/>
      </w:numPr>
      <w:tabs>
        <w:tab w:val="clear" w:pos="851"/>
        <w:tab w:val="left" w:pos="1931"/>
      </w:tabs>
      <w:spacing w:before="120" w:after="0" w:line="360" w:lineRule="auto"/>
      <w:ind w:left="1931"/>
      <w:jc w:val="left"/>
    </w:pPr>
    <w:rPr>
      <w:rFonts w:ascii="Times New Roman" w:eastAsia="黑体" w:hAnsi="Times New Roman" w:cs="宋体"/>
      <w:b w:val="0"/>
      <w:bCs w:val="0"/>
      <w:sz w:val="24"/>
      <w:szCs w:val="20"/>
    </w:rPr>
  </w:style>
  <w:style w:type="paragraph" w:customStyle="1" w:styleId="xl98">
    <w:name w:val="xl98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1">
    <w:name w:val="Normal1"/>
    <w:next w:val="a5"/>
    <w:qFormat/>
    <w:rsid w:val="00FF2D8D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customStyle="1" w:styleId="1fff6">
    <w:name w:val="项目编号1级"/>
    <w:basedOn w:val="2ff1"/>
    <w:qFormat/>
    <w:rsid w:val="00FF2D8D"/>
    <w:pPr>
      <w:tabs>
        <w:tab w:val="left" w:pos="840"/>
      </w:tabs>
      <w:ind w:left="840" w:firstLineChars="0" w:hanging="420"/>
    </w:pPr>
  </w:style>
  <w:style w:type="paragraph" w:customStyle="1" w:styleId="2ff1">
    <w:name w:val="正文缩进2"/>
    <w:basedOn w:val="a5"/>
    <w:qFormat/>
    <w:rsid w:val="00FF2D8D"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xl130">
    <w:name w:val="xl13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CharCharCharCharCharChar">
    <w:name w:val="Char Char1 Char Char Char Char Char Char"/>
    <w:basedOn w:val="a5"/>
    <w:qFormat/>
    <w:rsid w:val="00FF2D8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1069">
    <w:name w:val="xl1069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30505">
    <w:name w:val="样式 标题 3 + 段前: 0.5 行 段后: 0.5 行"/>
    <w:basedOn w:val="3"/>
    <w:qFormat/>
    <w:rsid w:val="00FF2D8D"/>
    <w:pPr>
      <w:tabs>
        <w:tab w:val="left" w:pos="720"/>
      </w:tabs>
      <w:spacing w:before="100" w:beforeAutospacing="1" w:after="100" w:afterAutospacing="1" w:line="360" w:lineRule="auto"/>
    </w:pPr>
    <w:rPr>
      <w:rFonts w:ascii="Arial" w:eastAsia="黑体" w:hAnsi="Arial" w:cs="宋体"/>
      <w:b w:val="0"/>
      <w:bCs/>
      <w:kern w:val="0"/>
      <w:sz w:val="28"/>
      <w:szCs w:val="20"/>
    </w:rPr>
  </w:style>
  <w:style w:type="paragraph" w:customStyle="1" w:styleId="xl1104">
    <w:name w:val="xl110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60505">
    <w:name w:val="样式 标题 6 + 段前: 0.5 行 段后: 0.5 行"/>
    <w:basedOn w:val="6"/>
    <w:qFormat/>
    <w:rsid w:val="00FF2D8D"/>
    <w:pPr>
      <w:tabs>
        <w:tab w:val="left" w:pos="3000"/>
      </w:tabs>
      <w:spacing w:beforeLines="50" w:afterLines="50" w:line="360" w:lineRule="auto"/>
      <w:ind w:left="3480" w:hanging="420"/>
    </w:pPr>
    <w:rPr>
      <w:rFonts w:ascii="Arial" w:eastAsia="黑体" w:hAnsi="Arial" w:cs="宋体"/>
      <w:b w:val="0"/>
      <w:kern w:val="0"/>
      <w:szCs w:val="20"/>
    </w:rPr>
  </w:style>
  <w:style w:type="paragraph" w:customStyle="1" w:styleId="xl169">
    <w:name w:val="xl169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affffffffc">
    <w:name w:val="字母编号列项（一级）"/>
    <w:qFormat/>
    <w:rsid w:val="00FF2D8D"/>
    <w:pPr>
      <w:tabs>
        <w:tab w:val="left" w:pos="840"/>
      </w:tabs>
      <w:ind w:left="839" w:hanging="419"/>
      <w:jc w:val="both"/>
    </w:pPr>
    <w:rPr>
      <w:rFonts w:ascii="宋体" w:hAnsi="Times New Roman"/>
      <w:sz w:val="21"/>
    </w:rPr>
  </w:style>
  <w:style w:type="paragraph" w:customStyle="1" w:styleId="affffffffd">
    <w:name w:val="一级"/>
    <w:basedOn w:val="affffffb"/>
    <w:next w:val="affffffb"/>
    <w:qFormat/>
    <w:rsid w:val="00FF2D8D"/>
    <w:pPr>
      <w:tabs>
        <w:tab w:val="left" w:pos="360"/>
        <w:tab w:val="left" w:pos="780"/>
      </w:tabs>
      <w:ind w:left="780" w:firstLineChars="0" w:hanging="360"/>
      <w:jc w:val="center"/>
      <w:outlineLvl w:val="0"/>
    </w:pPr>
    <w:rPr>
      <w:b/>
      <w:sz w:val="44"/>
    </w:rPr>
  </w:style>
  <w:style w:type="paragraph" w:customStyle="1" w:styleId="a">
    <w:name w:val="警告"/>
    <w:basedOn w:val="a5"/>
    <w:next w:val="afffffff1"/>
    <w:qFormat/>
    <w:rsid w:val="00FF2D8D"/>
    <w:pPr>
      <w:numPr>
        <w:numId w:val="6"/>
      </w:numPr>
      <w:shd w:val="clear" w:color="auto" w:fill="FFD1D1"/>
      <w:spacing w:beforeLines="100" w:afterLines="100"/>
      <w:ind w:left="425" w:firstLineChars="200" w:hanging="425"/>
      <w:jc w:val="left"/>
    </w:pPr>
    <w:rPr>
      <w:rFonts w:ascii="Tahoma" w:eastAsia="楷体_GB2312" w:hAnsi="Tahoma" w:cs="Times New Roman"/>
      <w:color w:val="000000"/>
      <w:sz w:val="28"/>
      <w:szCs w:val="21"/>
    </w:rPr>
  </w:style>
  <w:style w:type="paragraph" w:customStyle="1" w:styleId="xl1093">
    <w:name w:val="xl109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3H3h3h313BoldHeadbh1level3PIM3Lev">
    <w:name w:val="样式 标题 3H3h3h31第二层条3Bold Headbh章标题1小标题level_3PIM 3Lev..."/>
    <w:basedOn w:val="3"/>
    <w:qFormat/>
    <w:rsid w:val="00FF2D8D"/>
    <w:pPr>
      <w:tabs>
        <w:tab w:val="left" w:pos="1931"/>
      </w:tabs>
      <w:spacing w:before="156" w:after="156" w:line="360" w:lineRule="auto"/>
      <w:ind w:left="1418" w:hanging="567"/>
    </w:pPr>
    <w:rPr>
      <w:rFonts w:ascii="Times New Roman" w:eastAsia="楷体_GB2312" w:hAnsi="Times New Roman" w:cs="宋体"/>
      <w:bCs/>
      <w:kern w:val="0"/>
      <w:sz w:val="44"/>
      <w:szCs w:val="20"/>
    </w:rPr>
  </w:style>
  <w:style w:type="paragraph" w:customStyle="1" w:styleId="SubItemList">
    <w:name w:val="Sub Item List"/>
    <w:basedOn w:val="a5"/>
    <w:qFormat/>
    <w:rsid w:val="00FF2D8D"/>
    <w:pPr>
      <w:widowControl/>
      <w:numPr>
        <w:numId w:val="7"/>
      </w:numPr>
      <w:topLinePunct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/>
      <w:szCs w:val="21"/>
    </w:rPr>
  </w:style>
  <w:style w:type="paragraph" w:customStyle="1" w:styleId="40505157">
    <w:name w:val="样式 标题 4 + 段前: 0.5 行 段后: 0.5 行 行距: 多倍行距 1.57 字行"/>
    <w:basedOn w:val="4"/>
    <w:qFormat/>
    <w:rsid w:val="00FF2D8D"/>
    <w:pPr>
      <w:tabs>
        <w:tab w:val="left" w:pos="2160"/>
      </w:tabs>
      <w:spacing w:beforeLines="50" w:afterLines="50" w:line="374" w:lineRule="auto"/>
      <w:ind w:left="2160" w:hanging="420"/>
    </w:pPr>
    <w:rPr>
      <w:rFonts w:ascii="Arial" w:eastAsia="黑体" w:hAnsi="Arial" w:cs="宋体"/>
      <w:b w:val="0"/>
      <w:kern w:val="0"/>
      <w:sz w:val="30"/>
      <w:szCs w:val="30"/>
    </w:rPr>
  </w:style>
  <w:style w:type="paragraph" w:customStyle="1" w:styleId="xl134">
    <w:name w:val="xl13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ffe">
    <w:name w:val="正文(单倍行距)"/>
    <w:basedOn w:val="a5"/>
    <w:qFormat/>
    <w:rsid w:val="00FF2D8D"/>
    <w:pPr>
      <w:adjustRightInd w:val="0"/>
      <w:snapToGrid w:val="0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afffffffff">
    <w:name w:val="二级无"/>
    <w:basedOn w:val="afffffff9"/>
    <w:qFormat/>
    <w:rsid w:val="00FF2D8D"/>
    <w:pPr>
      <w:spacing w:beforeLines="0" w:afterLines="0"/>
    </w:pPr>
    <w:rPr>
      <w:rFonts w:ascii="宋体" w:eastAsia="宋体"/>
    </w:rPr>
  </w:style>
  <w:style w:type="paragraph" w:customStyle="1" w:styleId="5d">
    <w:name w:val="表中5"/>
    <w:qFormat/>
    <w:rsid w:val="00FF2D8D"/>
    <w:pPr>
      <w:jc w:val="center"/>
    </w:pPr>
    <w:rPr>
      <w:rFonts w:ascii="Times New Roman" w:hAnsi="Times New Roman"/>
      <w:kern w:val="2"/>
      <w:sz w:val="21"/>
      <w:szCs w:val="28"/>
    </w:rPr>
  </w:style>
  <w:style w:type="paragraph" w:customStyle="1" w:styleId="xl100">
    <w:name w:val="xl100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10">
    <w:name w:val="pa-10"/>
    <w:basedOn w:val="a5"/>
    <w:qFormat/>
    <w:rsid w:val="00FF2D8D"/>
    <w:pPr>
      <w:widowControl/>
      <w:spacing w:line="280" w:lineRule="atLeas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5">
    <w:name w:val="xl1105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xl1097">
    <w:name w:val="xl1097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afffffffff0">
    <w:name w:val="表身（中）"/>
    <w:basedOn w:val="affffffff4"/>
    <w:qFormat/>
    <w:rsid w:val="00FF2D8D"/>
    <w:pPr>
      <w:jc w:val="center"/>
    </w:pPr>
  </w:style>
  <w:style w:type="paragraph" w:customStyle="1" w:styleId="xl1074">
    <w:name w:val="xl107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Absatz2AL">
    <w:name w:val="Absatz2AL"/>
    <w:basedOn w:val="af3"/>
    <w:next w:val="a5"/>
    <w:qFormat/>
    <w:rsid w:val="00FF2D8D"/>
    <w:pPr>
      <w:widowControl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楷体_GB2312"/>
      <w:sz w:val="24"/>
      <w:szCs w:val="20"/>
    </w:rPr>
  </w:style>
  <w:style w:type="paragraph" w:customStyle="1" w:styleId="xl7872">
    <w:name w:val="xl787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afffffffff1">
    <w:name w:val="封面中部"/>
    <w:basedOn w:val="a5"/>
    <w:qFormat/>
    <w:rsid w:val="00FF2D8D"/>
    <w:pPr>
      <w:tabs>
        <w:tab w:val="left" w:pos="5040"/>
      </w:tabs>
      <w:adjustRightInd w:val="0"/>
      <w:spacing w:line="300" w:lineRule="auto"/>
      <w:ind w:firstLineChars="281" w:firstLine="899"/>
      <w:textAlignment w:val="baseline"/>
    </w:pPr>
    <w:rPr>
      <w:rFonts w:ascii="黑体" w:eastAsia="黑体" w:hAnsi="Times New Roman" w:cs="Times New Roman"/>
      <w:kern w:val="0"/>
      <w:sz w:val="32"/>
      <w:szCs w:val="32"/>
    </w:rPr>
  </w:style>
  <w:style w:type="paragraph" w:customStyle="1" w:styleId="xl161">
    <w:name w:val="xl161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1">
    <w:name w:val="xl61"/>
    <w:basedOn w:val="a5"/>
    <w:uiPriority w:val="99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8"/>
      <w:szCs w:val="28"/>
    </w:rPr>
  </w:style>
  <w:style w:type="paragraph" w:customStyle="1" w:styleId="xl64">
    <w:name w:val="xl64"/>
    <w:basedOn w:val="a5"/>
    <w:uiPriority w:val="99"/>
    <w:qFormat/>
    <w:rsid w:val="00FF2D8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8"/>
      <w:szCs w:val="28"/>
    </w:rPr>
  </w:style>
  <w:style w:type="paragraph" w:customStyle="1" w:styleId="def">
    <w:name w:val="def正文"/>
    <w:basedOn w:val="af3"/>
    <w:qFormat/>
    <w:rsid w:val="00FF2D8D"/>
    <w:pPr>
      <w:widowControl/>
      <w:spacing w:after="0" w:line="360" w:lineRule="auto"/>
      <w:ind w:firstLine="482"/>
    </w:pPr>
    <w:rPr>
      <w:rFonts w:ascii="Times New Roman"/>
      <w:b/>
      <w:color w:val="000000"/>
      <w:sz w:val="24"/>
      <w:szCs w:val="24"/>
    </w:rPr>
  </w:style>
  <w:style w:type="paragraph" w:customStyle="1" w:styleId="a2">
    <w:name w:val="三级大纲"/>
    <w:next w:val="affffffb"/>
    <w:qFormat/>
    <w:rsid w:val="00FF2D8D"/>
    <w:pPr>
      <w:numPr>
        <w:ilvl w:val="2"/>
        <w:numId w:val="2"/>
      </w:numPr>
      <w:tabs>
        <w:tab w:val="left" w:pos="1260"/>
      </w:tabs>
      <w:ind w:left="1260" w:hanging="420"/>
      <w:outlineLvl w:val="2"/>
    </w:pPr>
    <w:rPr>
      <w:b/>
      <w:kern w:val="2"/>
      <w:sz w:val="32"/>
      <w:szCs w:val="22"/>
    </w:rPr>
  </w:style>
  <w:style w:type="paragraph" w:customStyle="1" w:styleId="xl1091">
    <w:name w:val="xl1091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5"/>
    <w:qFormat/>
    <w:rsid w:val="00FF2D8D"/>
    <w:pPr>
      <w:tabs>
        <w:tab w:val="left" w:pos="360"/>
      </w:tabs>
      <w:spacing w:line="360" w:lineRule="auto"/>
      <w:ind w:left="482" w:firstLineChars="200" w:firstLine="200"/>
    </w:pPr>
    <w:rPr>
      <w:rFonts w:ascii="Tahoma" w:eastAsia="宋体" w:hAnsi="Tahoma" w:cs="Times New Roman"/>
      <w:sz w:val="24"/>
      <w:szCs w:val="20"/>
    </w:rPr>
  </w:style>
  <w:style w:type="paragraph" w:customStyle="1" w:styleId="ItemStepinTable">
    <w:name w:val="Item Step in Table"/>
    <w:basedOn w:val="a5"/>
    <w:qFormat/>
    <w:rsid w:val="00FF2D8D"/>
    <w:pPr>
      <w:tabs>
        <w:tab w:val="left" w:pos="420"/>
      </w:tabs>
      <w:ind w:left="420" w:hanging="420"/>
      <w:jc w:val="left"/>
    </w:pPr>
    <w:rPr>
      <w:rFonts w:ascii="Tahoma" w:eastAsia="宋体" w:hAnsi="Tahoma" w:cs="Times New Roman"/>
      <w:sz w:val="28"/>
      <w:szCs w:val="21"/>
    </w:rPr>
  </w:style>
  <w:style w:type="paragraph" w:customStyle="1" w:styleId="xl145">
    <w:name w:val="xl14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66">
    <w:name w:val="xl16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65">
    <w:name w:val="正文悬挂缩进6"/>
    <w:basedOn w:val="4f0"/>
    <w:qFormat/>
    <w:rsid w:val="00FF2D8D"/>
    <w:pPr>
      <w:tabs>
        <w:tab w:val="left" w:pos="1259"/>
      </w:tabs>
      <w:ind w:leftChars="600" w:left="600"/>
    </w:pPr>
  </w:style>
  <w:style w:type="paragraph" w:customStyle="1" w:styleId="xl1088">
    <w:name w:val="xl1088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15">
    <w:name w:val="xl11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kern w:val="0"/>
      <w:sz w:val="24"/>
      <w:szCs w:val="24"/>
    </w:rPr>
  </w:style>
  <w:style w:type="paragraph" w:customStyle="1" w:styleId="xl155">
    <w:name w:val="xl155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65">
    <w:name w:val="xl786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3f3">
    <w:name w:val="表3"/>
    <w:basedOn w:val="20"/>
    <w:qFormat/>
    <w:rsid w:val="00FF2D8D"/>
    <w:pPr>
      <w:numPr>
        <w:numId w:val="0"/>
      </w:numPr>
      <w:ind w:left="902" w:hanging="420"/>
    </w:pPr>
  </w:style>
  <w:style w:type="paragraph" w:customStyle="1" w:styleId="420">
    <w:name w:val="样式 左  4 字符 首行缩进:  2 字符"/>
    <w:basedOn w:val="a5"/>
    <w:qFormat/>
    <w:rsid w:val="00FF2D8D"/>
    <w:pPr>
      <w:spacing w:beforeLines="50" w:afterLines="50"/>
      <w:ind w:leftChars="400" w:left="400" w:firstLineChars="200" w:firstLine="200"/>
    </w:pPr>
    <w:rPr>
      <w:rFonts w:ascii="Times New Roman" w:eastAsia="宋体" w:hAnsi="Times New Roman" w:cs="宋体"/>
      <w:szCs w:val="20"/>
    </w:rPr>
  </w:style>
  <w:style w:type="paragraph" w:customStyle="1" w:styleId="205051">
    <w:name w:val="样式 标题 2 + 段前: 0.5 行 段后: 0.5 行1"/>
    <w:basedOn w:val="21"/>
    <w:qFormat/>
    <w:rsid w:val="00FF2D8D"/>
    <w:pPr>
      <w:tabs>
        <w:tab w:val="left" w:pos="576"/>
      </w:tabs>
      <w:spacing w:beforeLines="50" w:afterLines="50" w:line="360" w:lineRule="auto"/>
      <w:ind w:left="576" w:hanging="576"/>
      <w:jc w:val="left"/>
    </w:pPr>
    <w:rPr>
      <w:rFonts w:ascii="仿宋_GB2312" w:eastAsia="仿宋_GB2312" w:cs="宋体"/>
      <w:bCs/>
      <w:kern w:val="0"/>
      <w:sz w:val="36"/>
      <w:szCs w:val="20"/>
    </w:rPr>
  </w:style>
  <w:style w:type="paragraph" w:customStyle="1" w:styleId="xl63">
    <w:name w:val="xl63"/>
    <w:basedOn w:val="a5"/>
    <w:uiPriority w:val="99"/>
    <w:qFormat/>
    <w:rsid w:val="00FF2D8D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8"/>
      <w:szCs w:val="28"/>
    </w:rPr>
  </w:style>
  <w:style w:type="paragraph" w:customStyle="1" w:styleId="xl122">
    <w:name w:val="xl12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1">
    <w:name w:val="xl151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8">
    <w:name w:val="xl128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">
    <w:name w:val="Char Char Char Char Char Char"/>
    <w:basedOn w:val="af"/>
    <w:qFormat/>
    <w:rsid w:val="00FF2D8D"/>
    <w:pPr>
      <w:spacing w:line="360" w:lineRule="auto"/>
      <w:ind w:firstLineChars="200" w:firstLine="200"/>
      <w:jc w:val="left"/>
    </w:pPr>
    <w:rPr>
      <w:rFonts w:ascii="Tahoma" w:hAnsi="Tahoma" w:cs="Tahoma"/>
      <w:kern w:val="0"/>
      <w:sz w:val="18"/>
      <w:shd w:val="clear" w:color="auto" w:fill="auto"/>
    </w:rPr>
  </w:style>
  <w:style w:type="paragraph" w:customStyle="1" w:styleId="xl7876">
    <w:name w:val="xl7876"/>
    <w:basedOn w:val="a5"/>
    <w:qFormat/>
    <w:rsid w:val="00FF2D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0">
    <w:name w:val="xl17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3">
    <w:name w:val="xl14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1111">
    <w:name w:val="样式 标题 1 + 段前: 1 行 段后: 1 行1"/>
    <w:basedOn w:val="1"/>
    <w:qFormat/>
    <w:rsid w:val="00FF2D8D"/>
    <w:pPr>
      <w:numPr>
        <w:numId w:val="8"/>
      </w:numPr>
      <w:snapToGrid w:val="0"/>
      <w:spacing w:beforeLines="100" w:afterLines="100" w:line="360" w:lineRule="auto"/>
      <w:ind w:hanging="432"/>
    </w:pPr>
    <w:rPr>
      <w:rFonts w:ascii="Times New Roman" w:hAnsi="Times New Roman" w:cs="宋体"/>
      <w:sz w:val="32"/>
      <w:szCs w:val="20"/>
    </w:rPr>
  </w:style>
  <w:style w:type="paragraph" w:customStyle="1" w:styleId="afffffffff2">
    <w:name w:val="数字编号列项（二级）"/>
    <w:qFormat/>
    <w:rsid w:val="00FF2D8D"/>
    <w:pPr>
      <w:tabs>
        <w:tab w:val="left" w:pos="1260"/>
      </w:tabs>
      <w:ind w:left="1259" w:hanging="419"/>
      <w:jc w:val="both"/>
    </w:pPr>
    <w:rPr>
      <w:rFonts w:ascii="宋体" w:hAnsi="Times New Roman"/>
      <w:sz w:val="21"/>
    </w:rPr>
  </w:style>
  <w:style w:type="paragraph" w:customStyle="1" w:styleId="NewNew">
    <w:name w:val="正文 New New"/>
    <w:qFormat/>
    <w:rsid w:val="00FF2D8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biaoti1">
    <w:name w:val="biaoti1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5">
    <w:name w:val="font15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50505">
    <w:name w:val="样式 标题 5 + 段前: 0.5 行 段后: 0.5 行"/>
    <w:basedOn w:val="5"/>
    <w:qFormat/>
    <w:rsid w:val="00FF2D8D"/>
    <w:pPr>
      <w:tabs>
        <w:tab w:val="left" w:pos="2580"/>
      </w:tabs>
      <w:spacing w:beforeLines="50" w:afterLines="50" w:line="360" w:lineRule="auto"/>
      <w:ind w:left="2580" w:hanging="420"/>
    </w:pPr>
    <w:rPr>
      <w:rFonts w:ascii="Times New Roman" w:eastAsia="黑体" w:hAnsi="Times New Roman" w:cs="宋体"/>
      <w:b w:val="0"/>
      <w:kern w:val="0"/>
      <w:szCs w:val="20"/>
    </w:rPr>
  </w:style>
  <w:style w:type="paragraph" w:customStyle="1" w:styleId="ItemListChar">
    <w:name w:val="Item List Char"/>
    <w:qFormat/>
    <w:rsid w:val="00FF2D8D"/>
    <w:pPr>
      <w:tabs>
        <w:tab w:val="left" w:pos="360"/>
        <w:tab w:val="left" w:pos="2211"/>
      </w:tabs>
      <w:spacing w:line="300" w:lineRule="auto"/>
      <w:ind w:left="340" w:hanging="340"/>
      <w:jc w:val="both"/>
    </w:pPr>
    <w:rPr>
      <w:rFonts w:ascii="Arial" w:hAnsi="Arial"/>
      <w:sz w:val="21"/>
    </w:rPr>
  </w:style>
  <w:style w:type="paragraph" w:customStyle="1" w:styleId="xl154">
    <w:name w:val="xl154"/>
    <w:basedOn w:val="a5"/>
    <w:qFormat/>
    <w:rsid w:val="00FF2D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66">
    <w:name w:val="xl786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2">
    <w:name w:val="xl14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56">
    <w:name w:val="_Style 56"/>
    <w:basedOn w:val="a5"/>
    <w:qFormat/>
    <w:rsid w:val="00FF2D8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3f4">
    <w:name w:val="列出段落3"/>
    <w:basedOn w:val="a5"/>
    <w:uiPriority w:val="34"/>
    <w:qFormat/>
    <w:rsid w:val="00FF2D8D"/>
    <w:pPr>
      <w:ind w:firstLineChars="200" w:firstLine="420"/>
    </w:pPr>
    <w:rPr>
      <w:rFonts w:ascii="宋体" w:eastAsia="宋体" w:hAnsi="宋体" w:cs="宋体"/>
      <w:bCs/>
      <w:color w:val="000000"/>
      <w:kern w:val="0"/>
      <w:sz w:val="24"/>
      <w:szCs w:val="24"/>
      <w:u w:val="single"/>
    </w:rPr>
  </w:style>
  <w:style w:type="paragraph" w:customStyle="1" w:styleId="xl1065">
    <w:name w:val="xl1065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afffffffff3">
    <w:name w:val="标准小四"/>
    <w:basedOn w:val="a5"/>
    <w:qFormat/>
    <w:rsid w:val="00FF2D8D"/>
    <w:pPr>
      <w:spacing w:line="360" w:lineRule="auto"/>
      <w:ind w:firstLineChars="200" w:firstLine="480"/>
    </w:pPr>
    <w:rPr>
      <w:rFonts w:ascii="Arial" w:eastAsia="宋体" w:hAnsi="Arial" w:cs="Times New Roman"/>
      <w:sz w:val="24"/>
      <w:szCs w:val="21"/>
    </w:rPr>
  </w:style>
  <w:style w:type="paragraph" w:customStyle="1" w:styleId="ItemListinTable">
    <w:name w:val="Item List in Table"/>
    <w:basedOn w:val="a5"/>
    <w:qFormat/>
    <w:rsid w:val="00FF2D8D"/>
    <w:pPr>
      <w:numPr>
        <w:numId w:val="9"/>
      </w:numPr>
      <w:topLinePunct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/>
      <w:kern w:val="0"/>
      <w:szCs w:val="21"/>
    </w:rPr>
  </w:style>
  <w:style w:type="paragraph" w:customStyle="1" w:styleId="113">
    <w:name w:val="书目11"/>
    <w:basedOn w:val="a5"/>
    <w:next w:val="a5"/>
    <w:uiPriority w:val="37"/>
    <w:unhideWhenUsed/>
    <w:qFormat/>
    <w:rsid w:val="00FF2D8D"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4">
    <w:name w:val="xl104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五级大纲"/>
    <w:next w:val="affffffb"/>
    <w:qFormat/>
    <w:rsid w:val="00FF2D8D"/>
    <w:pPr>
      <w:numPr>
        <w:ilvl w:val="4"/>
        <w:numId w:val="2"/>
      </w:numPr>
      <w:tabs>
        <w:tab w:val="left" w:pos="2100"/>
      </w:tabs>
      <w:ind w:left="2100" w:hanging="420"/>
      <w:outlineLvl w:val="4"/>
    </w:pPr>
    <w:rPr>
      <w:b/>
      <w:kern w:val="2"/>
      <w:sz w:val="28"/>
      <w:szCs w:val="22"/>
    </w:rPr>
  </w:style>
  <w:style w:type="paragraph" w:customStyle="1" w:styleId="ParaCharCharCharCharCharCharChar">
    <w:name w:val="默认段落字体 Para Char Char Char Char Char Char Char"/>
    <w:basedOn w:val="a5"/>
    <w:qFormat/>
    <w:rsid w:val="00FF2D8D"/>
    <w:pPr>
      <w:jc w:val="left"/>
    </w:pPr>
    <w:rPr>
      <w:rFonts w:ascii="Tahoma" w:eastAsia="宋体" w:hAnsi="Tahoma" w:cs="Times New Roman"/>
      <w:sz w:val="24"/>
      <w:szCs w:val="20"/>
    </w:rPr>
  </w:style>
  <w:style w:type="paragraph" w:customStyle="1" w:styleId="ParaCharCharCharCharCharCharCharCharCharCharCharCharCharChar">
    <w:name w:val="默认段落字体 Para Char Char Char Char Char Char Char Char Char Char Char Char Char Char"/>
    <w:basedOn w:val="af"/>
    <w:qFormat/>
    <w:rsid w:val="00FF2D8D"/>
    <w:rPr>
      <w:rFonts w:ascii="Tahoma" w:hAnsi="Tahoma"/>
      <w:sz w:val="24"/>
      <w:shd w:val="clear" w:color="auto" w:fill="auto"/>
    </w:rPr>
  </w:style>
  <w:style w:type="paragraph" w:customStyle="1" w:styleId="2xxH2h2h212Header2l2Level2HeadH2norm">
    <w:name w:val="样式 标题 2（x.x）节二级标题H2h2h212Header 2l2Level 2 HeadH2norm..."/>
    <w:basedOn w:val="21"/>
    <w:qFormat/>
    <w:rsid w:val="00FF2D8D"/>
    <w:pPr>
      <w:tabs>
        <w:tab w:val="left" w:pos="992"/>
      </w:tabs>
      <w:spacing w:before="100" w:beforeAutospacing="1" w:line="415" w:lineRule="auto"/>
      <w:ind w:left="992" w:hanging="567"/>
      <w:jc w:val="left"/>
    </w:pPr>
    <w:rPr>
      <w:rFonts w:eastAsia="楷体_GB2312" w:cs="宋体"/>
      <w:bCs/>
      <w:kern w:val="0"/>
      <w:sz w:val="36"/>
      <w:szCs w:val="20"/>
    </w:rPr>
  </w:style>
  <w:style w:type="paragraph" w:customStyle="1" w:styleId="font14">
    <w:name w:val="font14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201215">
    <w:name w:val="样式 标题 2 + 宋体 小三 段前: 0 磅 段后: 12 磅 行距: 1.5 倍行距"/>
    <w:basedOn w:val="21"/>
    <w:qFormat/>
    <w:rsid w:val="00FF2D8D"/>
    <w:pPr>
      <w:numPr>
        <w:ilvl w:val="1"/>
        <w:numId w:val="4"/>
      </w:numPr>
      <w:spacing w:before="0" w:afterLines="100" w:line="360" w:lineRule="auto"/>
    </w:pPr>
    <w:rPr>
      <w:rFonts w:ascii="宋体" w:eastAsia="宋体" w:hAnsi="宋体" w:cs="宋体"/>
      <w:bCs/>
      <w:sz w:val="30"/>
      <w:szCs w:val="20"/>
    </w:rPr>
  </w:style>
  <w:style w:type="paragraph" w:customStyle="1" w:styleId="afffffffff4">
    <w:name w:val="章标题"/>
    <w:next w:val="a5"/>
    <w:qFormat/>
    <w:rsid w:val="00FF2D8D"/>
    <w:p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xl131">
    <w:name w:val="xl131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0">
    <w:name w:val="xl1090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1H1Header1h14L1bocLevel1TopicHeading1Secti">
    <w:name w:val="样式 标题 1H1Header1h1标题4L1bocLevel 1 Topic Heading标书1Secti..."/>
    <w:basedOn w:val="1"/>
    <w:qFormat/>
    <w:rsid w:val="00FF2D8D"/>
    <w:pPr>
      <w:pageBreakBefore/>
      <w:tabs>
        <w:tab w:val="left" w:pos="425"/>
      </w:tabs>
      <w:spacing w:before="100" w:beforeAutospacing="1" w:afterLines="100" w:line="360" w:lineRule="auto"/>
      <w:ind w:left="425" w:hanging="425"/>
      <w:jc w:val="left"/>
    </w:pPr>
    <w:rPr>
      <w:rFonts w:ascii="Times New Roman" w:eastAsia="黑体" w:hAnsi="Times New Roman" w:cs="宋体"/>
      <w:szCs w:val="20"/>
    </w:rPr>
  </w:style>
  <w:style w:type="paragraph" w:customStyle="1" w:styleId="ItemStep">
    <w:name w:val="Item Step"/>
    <w:basedOn w:val="a5"/>
    <w:qFormat/>
    <w:rsid w:val="00FF2D8D"/>
    <w:pPr>
      <w:widowControl/>
      <w:tabs>
        <w:tab w:val="left" w:pos="567"/>
      </w:tabs>
      <w:spacing w:afterLines="50"/>
      <w:ind w:left="987" w:hanging="420"/>
      <w:jc w:val="left"/>
    </w:pPr>
    <w:rPr>
      <w:rFonts w:ascii="Tahoma" w:eastAsia="宋体" w:hAnsi="Tahoma" w:cs="Times New Roman"/>
      <w:sz w:val="28"/>
      <w:szCs w:val="21"/>
    </w:rPr>
  </w:style>
  <w:style w:type="paragraph" w:customStyle="1" w:styleId="CharCharChar1Char">
    <w:name w:val="Char Char Char1 Char"/>
    <w:basedOn w:val="af"/>
    <w:qFormat/>
    <w:rsid w:val="00FF2D8D"/>
    <w:pPr>
      <w:adjustRightInd w:val="0"/>
      <w:spacing w:line="436" w:lineRule="exact"/>
      <w:ind w:left="357"/>
      <w:jc w:val="left"/>
      <w:outlineLvl w:val="3"/>
    </w:pPr>
    <w:rPr>
      <w:rFonts w:asciiTheme="minorHAnsi" w:hAnsiTheme="minorHAnsi"/>
      <w:kern w:val="0"/>
      <w:sz w:val="20"/>
      <w:szCs w:val="20"/>
      <w:shd w:val="clear" w:color="auto" w:fill="auto"/>
    </w:rPr>
  </w:style>
  <w:style w:type="paragraph" w:customStyle="1" w:styleId="afffffffff5">
    <w:name w:val="版权所有"/>
    <w:basedOn w:val="a5"/>
    <w:qFormat/>
    <w:rsid w:val="00FF2D8D"/>
    <w:pPr>
      <w:spacing w:beforeLines="100" w:afterLines="100" w:line="360" w:lineRule="auto"/>
    </w:pPr>
    <w:rPr>
      <w:rFonts w:ascii="Arial" w:eastAsia="黑体" w:hAnsi="Arial" w:cs="Times New Roman"/>
      <w:b/>
      <w:sz w:val="30"/>
      <w:szCs w:val="24"/>
      <w:u w:val="single"/>
    </w:rPr>
  </w:style>
  <w:style w:type="paragraph" w:customStyle="1" w:styleId="xl1087">
    <w:name w:val="xl108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2ff2">
    <w:name w:val="项目编号2级"/>
    <w:basedOn w:val="1fff6"/>
    <w:qFormat/>
    <w:rsid w:val="00FF2D8D"/>
  </w:style>
  <w:style w:type="paragraph" w:customStyle="1" w:styleId="afffffffff6">
    <w:name w:val="四级无"/>
    <w:basedOn w:val="afffffff7"/>
    <w:qFormat/>
    <w:rsid w:val="00FF2D8D"/>
    <w:pPr>
      <w:tabs>
        <w:tab w:val="left" w:pos="360"/>
      </w:tabs>
      <w:spacing w:beforeLines="0" w:afterLines="0"/>
    </w:pPr>
    <w:rPr>
      <w:rFonts w:ascii="宋体" w:eastAsia="宋体"/>
    </w:rPr>
  </w:style>
  <w:style w:type="paragraph" w:customStyle="1" w:styleId="105050">
    <w:name w:val="样式 标题 1 + 非加粗 段前: 0.5 行 段后: 0.5 行"/>
    <w:basedOn w:val="1"/>
    <w:qFormat/>
    <w:rsid w:val="00FF2D8D"/>
    <w:pPr>
      <w:pageBreakBefore/>
      <w:tabs>
        <w:tab w:val="left" w:pos="840"/>
      </w:tabs>
      <w:spacing w:beforeLines="50" w:afterLines="50" w:line="480" w:lineRule="auto"/>
      <w:ind w:left="840" w:hanging="360"/>
      <w:jc w:val="left"/>
    </w:pPr>
    <w:rPr>
      <w:rFonts w:ascii="Times New Roman" w:eastAsia="黑体" w:hAnsi="Times New Roman" w:cs="宋体"/>
      <w:b w:val="0"/>
      <w:bCs w:val="0"/>
      <w:szCs w:val="20"/>
    </w:rPr>
  </w:style>
  <w:style w:type="paragraph" w:customStyle="1" w:styleId="afffffffff7">
    <w:name w:val="题头内容"/>
    <w:basedOn w:val="a5"/>
    <w:qFormat/>
    <w:rsid w:val="00FF2D8D"/>
    <w:pPr>
      <w:adjustRightInd w:val="0"/>
      <w:spacing w:before="120" w:after="120" w:line="312" w:lineRule="atLeast"/>
      <w:ind w:right="879" w:firstLine="839"/>
      <w:jc w:val="center"/>
      <w:textAlignment w:val="baseline"/>
    </w:pPr>
    <w:rPr>
      <w:rFonts w:ascii="黑体" w:eastAsia="黑体" w:hAnsi="Times New Roman" w:cs="Times New Roman"/>
      <w:kern w:val="0"/>
      <w:sz w:val="32"/>
      <w:szCs w:val="21"/>
    </w:rPr>
  </w:style>
  <w:style w:type="paragraph" w:customStyle="1" w:styleId="3f5">
    <w:name w:val="正文3级"/>
    <w:qFormat/>
    <w:rsid w:val="00FF2D8D"/>
    <w:pPr>
      <w:widowControl w:val="0"/>
      <w:tabs>
        <w:tab w:val="left" w:pos="1678"/>
      </w:tabs>
      <w:spacing w:after="60" w:line="400" w:lineRule="exact"/>
      <w:ind w:left="2098" w:hanging="420"/>
      <w:jc w:val="both"/>
    </w:pPr>
    <w:rPr>
      <w:rFonts w:ascii="Times New Roman" w:hAnsi="Times New Roman"/>
      <w:bCs/>
      <w:kern w:val="44"/>
      <w:sz w:val="24"/>
      <w:szCs w:val="44"/>
    </w:rPr>
  </w:style>
  <w:style w:type="paragraph" w:customStyle="1" w:styleId="xl157">
    <w:name w:val="xl157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9">
    <w:name w:val="xl1089"/>
    <w:basedOn w:val="a5"/>
    <w:qFormat/>
    <w:rsid w:val="00FF2D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3H3h3h313BoldHeadbh1level3PIM3Lev2">
    <w:name w:val="样式 标题 3H3h3h31第二层条3Bold Headbh章标题1小标题level_3PIM 3Lev...2"/>
    <w:basedOn w:val="3"/>
    <w:qFormat/>
    <w:rsid w:val="00FF2D8D"/>
    <w:pPr>
      <w:tabs>
        <w:tab w:val="left" w:pos="1740"/>
      </w:tabs>
      <w:spacing w:beforeLines="50" w:afterLines="50" w:line="540" w:lineRule="auto"/>
      <w:ind w:left="1740" w:hanging="420"/>
    </w:pPr>
    <w:rPr>
      <w:rFonts w:ascii="宋体" w:eastAsia="黑体" w:hAnsi="宋体" w:cs="宋体"/>
      <w:b w:val="0"/>
      <w:bCs/>
      <w:kern w:val="0"/>
      <w:szCs w:val="20"/>
    </w:rPr>
  </w:style>
  <w:style w:type="paragraph" w:customStyle="1" w:styleId="xl1081">
    <w:name w:val="xl1081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3H3h3h313BoldHeadbh1level3PIM3Lev1">
    <w:name w:val="样式 标题 3H3h3h31第二层条3Bold Headbh章标题1小标题level_3PIM 3Lev...1"/>
    <w:basedOn w:val="3"/>
    <w:qFormat/>
    <w:rsid w:val="00FF2D8D"/>
    <w:pPr>
      <w:tabs>
        <w:tab w:val="left" w:pos="1740"/>
      </w:tabs>
      <w:spacing w:beforeLines="50" w:afterLines="50" w:line="360" w:lineRule="auto"/>
      <w:ind w:left="1740" w:hanging="420"/>
    </w:pPr>
    <w:rPr>
      <w:rFonts w:ascii="Arial" w:eastAsia="黑体" w:hAnsi="Arial" w:cs="宋体"/>
      <w:b w:val="0"/>
      <w:bCs/>
      <w:kern w:val="0"/>
      <w:szCs w:val="20"/>
    </w:rPr>
  </w:style>
  <w:style w:type="paragraph" w:customStyle="1" w:styleId="xl7863">
    <w:name w:val="xl7863"/>
    <w:basedOn w:val="a5"/>
    <w:qFormat/>
    <w:rsid w:val="00FF2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69">
    <w:name w:val="xl7869"/>
    <w:basedOn w:val="a5"/>
    <w:qFormat/>
    <w:rsid w:val="00FF2D8D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TOC2">
    <w:name w:val="TOC 标题2"/>
    <w:basedOn w:val="1"/>
    <w:next w:val="a5"/>
    <w:uiPriority w:val="99"/>
    <w:qFormat/>
    <w:rsid w:val="00FF2D8D"/>
    <w:pPr>
      <w:outlineLvl w:val="9"/>
    </w:pPr>
    <w:rPr>
      <w:rFonts w:ascii="Times New Roman" w:hAnsi="Times New Roman"/>
    </w:rPr>
  </w:style>
  <w:style w:type="paragraph" w:customStyle="1" w:styleId="xl7874">
    <w:name w:val="xl7874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82">
    <w:name w:val="xl1082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afffffffff8">
    <w:name w:val="表头"/>
    <w:basedOn w:val="a5"/>
    <w:qFormat/>
    <w:rsid w:val="00FF2D8D"/>
    <w:pPr>
      <w:autoSpaceDE w:val="0"/>
      <w:autoSpaceDN w:val="0"/>
      <w:adjustRightInd w:val="0"/>
      <w:jc w:val="center"/>
    </w:pPr>
    <w:rPr>
      <w:rFonts w:ascii="Arial" w:eastAsia="宋体" w:hAnsi="Arial" w:cs="Times New Roman"/>
      <w:kern w:val="0"/>
      <w:sz w:val="18"/>
      <w:szCs w:val="24"/>
    </w:rPr>
  </w:style>
  <w:style w:type="paragraph" w:customStyle="1" w:styleId="5e">
    <w:name w:val="表中小5"/>
    <w:qFormat/>
    <w:rsid w:val="00FF2D8D"/>
    <w:pPr>
      <w:jc w:val="center"/>
    </w:pPr>
    <w:rPr>
      <w:rFonts w:ascii="Times New Roman" w:hAnsi="Times New Roman"/>
      <w:color w:val="0000FF"/>
      <w:sz w:val="18"/>
      <w:szCs w:val="18"/>
    </w:rPr>
  </w:style>
  <w:style w:type="paragraph" w:customStyle="1" w:styleId="xl119">
    <w:name w:val="xl119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0">
    <w:name w:val="xl140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5"/>
    <w:qFormat/>
    <w:rsid w:val="00FF2D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5">
    <w:name w:val="xl165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505050505">
    <w:name w:val="样式 样式 标题 5 + 段前: 0.5 行 段后: 0.5 行 + 段前: 0.5 行 段后: 0.5 行"/>
    <w:basedOn w:val="50505"/>
    <w:qFormat/>
    <w:rsid w:val="00FF2D8D"/>
    <w:rPr>
      <w:bCs w:val="0"/>
    </w:rPr>
  </w:style>
  <w:style w:type="paragraph" w:customStyle="1" w:styleId="Style385">
    <w:name w:val="_Style 385"/>
    <w:next w:val="a5"/>
    <w:qFormat/>
    <w:rsid w:val="00FF2D8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xl62">
    <w:name w:val="xl62"/>
    <w:basedOn w:val="a5"/>
    <w:uiPriority w:val="99"/>
    <w:qFormat/>
    <w:rsid w:val="00FF2D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8"/>
      <w:szCs w:val="28"/>
    </w:rPr>
  </w:style>
  <w:style w:type="paragraph" w:customStyle="1" w:styleId="xl1086">
    <w:name w:val="xl108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afffffffff9">
    <w:name w:val="注×："/>
    <w:qFormat/>
    <w:rsid w:val="00FF2D8D"/>
    <w:pPr>
      <w:widowControl w:val="0"/>
      <w:autoSpaceDE w:val="0"/>
      <w:autoSpaceDN w:val="0"/>
      <w:ind w:left="811" w:hanging="448"/>
      <w:jc w:val="both"/>
    </w:pPr>
    <w:rPr>
      <w:rFonts w:ascii="宋体" w:hAnsi="Times New Roman"/>
      <w:sz w:val="18"/>
      <w:szCs w:val="18"/>
    </w:rPr>
  </w:style>
  <w:style w:type="paragraph" w:customStyle="1" w:styleId="xl126">
    <w:name w:val="xl126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ffffa">
    <w:name w:val="表格(五号)"/>
    <w:basedOn w:val="a5"/>
    <w:qFormat/>
    <w:rsid w:val="00FF2D8D"/>
    <w:pPr>
      <w:adjustRightInd w:val="0"/>
      <w:snapToGrid w:val="0"/>
      <w:spacing w:before="60" w:after="60"/>
      <w:ind w:left="1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14">
    <w:name w:val="xl114"/>
    <w:basedOn w:val="a5"/>
    <w:qFormat/>
    <w:rsid w:val="00FF2D8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073">
    <w:name w:val="xl1073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58">
    <w:name w:val="xl158"/>
    <w:basedOn w:val="a5"/>
    <w:qFormat/>
    <w:rsid w:val="00FF2D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Charff9">
    <w:name w:val="无间隔 Char"/>
    <w:basedOn w:val="a6"/>
    <w:link w:val="2ff3"/>
    <w:qFormat/>
    <w:locked/>
    <w:rsid w:val="00FF2D8D"/>
    <w:rPr>
      <w:rFonts w:ascii="Calibri" w:hAnsi="Calibri"/>
    </w:rPr>
  </w:style>
  <w:style w:type="paragraph" w:customStyle="1" w:styleId="2ff3">
    <w:name w:val="无间隔2"/>
    <w:basedOn w:val="a5"/>
    <w:link w:val="Charff9"/>
    <w:uiPriority w:val="99"/>
    <w:qFormat/>
    <w:rsid w:val="00FF2D8D"/>
    <w:rPr>
      <w:rFonts w:ascii="Calibri" w:hAnsi="Calibri"/>
    </w:rPr>
  </w:style>
  <w:style w:type="character" w:customStyle="1" w:styleId="shorttext">
    <w:name w:val="short_text"/>
    <w:basedOn w:val="a6"/>
    <w:qFormat/>
    <w:rsid w:val="00FF2D8D"/>
  </w:style>
  <w:style w:type="character" w:customStyle="1" w:styleId="NormalCharacter">
    <w:name w:val="NormalCharacter"/>
    <w:qFormat/>
    <w:rsid w:val="00FF2D8D"/>
  </w:style>
  <w:style w:type="table" w:customStyle="1" w:styleId="2ff4">
    <w:name w:val="网格型2"/>
    <w:basedOn w:val="a7"/>
    <w:qFormat/>
    <w:rsid w:val="00FF2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0">
    <w:name w:val="_Style 40"/>
    <w:basedOn w:val="1"/>
    <w:next w:val="a5"/>
    <w:qFormat/>
    <w:rsid w:val="00FF2D8D"/>
    <w:pPr>
      <w:spacing w:line="576" w:lineRule="auto"/>
      <w:outlineLvl w:val="9"/>
    </w:pPr>
    <w:rPr>
      <w:rFonts w:ascii="Times New Roman" w:hAnsi="Times New Roman"/>
    </w:rPr>
  </w:style>
  <w:style w:type="paragraph" w:customStyle="1" w:styleId="Charffa">
    <w:name w:val="普通(网站) Char"/>
    <w:basedOn w:val="a5"/>
    <w:qFormat/>
    <w:rsid w:val="00FF2D8D"/>
    <w:pPr>
      <w:spacing w:before="100" w:beforeAutospacing="1" w:after="100" w:afterAutospacing="1" w:line="360" w:lineRule="auto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Char31">
    <w:name w:val="引用 Char3"/>
    <w:basedOn w:val="a6"/>
    <w:link w:val="afff"/>
    <w:uiPriority w:val="99"/>
    <w:qFormat/>
    <w:rsid w:val="00FF2D8D"/>
    <w:rPr>
      <w:rFonts w:asciiTheme="minorHAnsi" w:eastAsiaTheme="minorEastAsia" w:hAnsiTheme="minorHAnsi" w:cstheme="minorBidi"/>
      <w:i/>
      <w:iCs/>
      <w:color w:val="000000" w:themeColor="text1"/>
      <w:kern w:val="2"/>
      <w:sz w:val="21"/>
      <w:szCs w:val="22"/>
    </w:rPr>
  </w:style>
  <w:style w:type="paragraph" w:styleId="afffffffffb">
    <w:name w:val="No Spacing"/>
    <w:qFormat/>
    <w:rsid w:val="00FF2D8D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Style49">
    <w:name w:val="_Style 49"/>
    <w:qFormat/>
    <w:rsid w:val="00FF2D8D"/>
    <w:rPr>
      <w:rFonts w:ascii="Times New Roman" w:hAnsi="Times New Roman"/>
      <w:kern w:val="2"/>
      <w:sz w:val="21"/>
      <w:szCs w:val="24"/>
    </w:rPr>
  </w:style>
  <w:style w:type="character" w:customStyle="1" w:styleId="Char30">
    <w:name w:val="明显引用 Char3"/>
    <w:basedOn w:val="a6"/>
    <w:link w:val="affe"/>
    <w:uiPriority w:val="99"/>
    <w:qFormat/>
    <w:rsid w:val="00FF2D8D"/>
    <w:rPr>
      <w:rFonts w:asciiTheme="minorHAnsi" w:eastAsiaTheme="minorEastAsia" w:hAnsiTheme="minorHAnsi" w:cstheme="minorBidi"/>
      <w:b/>
      <w:bCs/>
      <w:i/>
      <w:iCs/>
      <w:color w:val="4F81BD" w:themeColor="accent1"/>
      <w:kern w:val="2"/>
      <w:sz w:val="21"/>
      <w:szCs w:val="22"/>
    </w:rPr>
  </w:style>
  <w:style w:type="paragraph" w:styleId="afffffffffc">
    <w:name w:val="List Paragraph"/>
    <w:basedOn w:val="a5"/>
    <w:qFormat/>
    <w:rsid w:val="00FF2D8D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Style53">
    <w:name w:val="_Style 53"/>
    <w:qFormat/>
    <w:rsid w:val="00FF2D8D"/>
    <w:rPr>
      <w:b/>
      <w:bCs/>
      <w:smallCaps/>
      <w:color w:val="C0504D"/>
      <w:spacing w:val="5"/>
      <w:u w:val="single"/>
    </w:rPr>
  </w:style>
  <w:style w:type="character" w:customStyle="1" w:styleId="Style58">
    <w:name w:val="_Style 58"/>
    <w:qFormat/>
    <w:rsid w:val="00FF2D8D"/>
    <w:rPr>
      <w:b/>
      <w:bCs/>
      <w:smallCaps/>
      <w:spacing w:val="5"/>
    </w:rPr>
  </w:style>
  <w:style w:type="character" w:customStyle="1" w:styleId="Style62">
    <w:name w:val="_Style 62"/>
    <w:qFormat/>
    <w:rsid w:val="00FF2D8D"/>
    <w:rPr>
      <w:b/>
      <w:bCs/>
      <w:i/>
      <w:iCs/>
      <w:color w:val="4F81BD"/>
    </w:rPr>
  </w:style>
  <w:style w:type="character" w:customStyle="1" w:styleId="Style84">
    <w:name w:val="_Style 84"/>
    <w:qFormat/>
    <w:rsid w:val="00FF2D8D"/>
    <w:rPr>
      <w:smallCaps/>
      <w:color w:val="C0504D"/>
      <w:u w:val="single"/>
    </w:rPr>
  </w:style>
  <w:style w:type="paragraph" w:customStyle="1" w:styleId="WPSOffice1">
    <w:name w:val="WPSOffice手动目录 1"/>
    <w:qFormat/>
    <w:rsid w:val="00FF2D8D"/>
    <w:rPr>
      <w:rFonts w:ascii="Times New Roman" w:hAnsi="Times New Roman"/>
    </w:rPr>
  </w:style>
  <w:style w:type="numbering" w:customStyle="1" w:styleId="1fff7">
    <w:name w:val="无列表1"/>
    <w:next w:val="a8"/>
    <w:uiPriority w:val="99"/>
    <w:semiHidden/>
    <w:unhideWhenUsed/>
    <w:rsid w:val="00D80F8E"/>
  </w:style>
  <w:style w:type="character" w:styleId="afffffffffd">
    <w:name w:val="Subtle Emphasis"/>
    <w:qFormat/>
    <w:rsid w:val="00D80F8E"/>
    <w:rPr>
      <w:i/>
      <w:iCs/>
      <w:color w:val="808080"/>
    </w:rPr>
  </w:style>
  <w:style w:type="character" w:styleId="afffffffffe">
    <w:name w:val="Intense Reference"/>
    <w:qFormat/>
    <w:rsid w:val="00D80F8E"/>
    <w:rPr>
      <w:b/>
      <w:bCs/>
      <w:smallCaps/>
      <w:color w:val="C0504D"/>
      <w:spacing w:val="5"/>
      <w:u w:val="single"/>
    </w:rPr>
  </w:style>
  <w:style w:type="character" w:styleId="affffffffff">
    <w:name w:val="Book Title"/>
    <w:qFormat/>
    <w:rsid w:val="00D80F8E"/>
    <w:rPr>
      <w:b/>
      <w:bCs/>
      <w:smallCaps/>
      <w:spacing w:val="5"/>
    </w:rPr>
  </w:style>
  <w:style w:type="character" w:styleId="affffffffff0">
    <w:name w:val="Intense Emphasis"/>
    <w:qFormat/>
    <w:rsid w:val="00D80F8E"/>
    <w:rPr>
      <w:b/>
      <w:bCs/>
      <w:i/>
      <w:iCs/>
      <w:color w:val="4F81BD"/>
    </w:rPr>
  </w:style>
  <w:style w:type="character" w:styleId="affffffffff1">
    <w:name w:val="Subtle Reference"/>
    <w:qFormat/>
    <w:rsid w:val="00D80F8E"/>
    <w:rPr>
      <w:smallCaps/>
      <w:color w:val="C0504D"/>
      <w:u w:val="single"/>
    </w:rPr>
  </w:style>
  <w:style w:type="paragraph" w:styleId="affffffffff2">
    <w:name w:val="Revision"/>
    <w:rsid w:val="00D80F8E"/>
    <w:rPr>
      <w:rFonts w:ascii="Times New Roman" w:hAnsi="Times New Roman"/>
      <w:kern w:val="2"/>
      <w:sz w:val="21"/>
      <w:szCs w:val="24"/>
    </w:rPr>
  </w:style>
  <w:style w:type="paragraph" w:styleId="TOC">
    <w:name w:val="TOC Heading"/>
    <w:basedOn w:val="1"/>
    <w:next w:val="a5"/>
    <w:qFormat/>
    <w:rsid w:val="00D80F8E"/>
    <w:pPr>
      <w:spacing w:line="576" w:lineRule="auto"/>
      <w:outlineLvl w:val="9"/>
    </w:pPr>
  </w:style>
  <w:style w:type="character" w:customStyle="1" w:styleId="bookmark-item">
    <w:name w:val="bookmark-item"/>
    <w:basedOn w:val="a6"/>
    <w:rsid w:val="00D80F8E"/>
  </w:style>
  <w:style w:type="numbering" w:customStyle="1" w:styleId="114">
    <w:name w:val="无列表11"/>
    <w:next w:val="a8"/>
    <w:uiPriority w:val="99"/>
    <w:semiHidden/>
    <w:unhideWhenUsed/>
    <w:rsid w:val="00D80F8E"/>
  </w:style>
  <w:style w:type="character" w:customStyle="1" w:styleId="QuoteChar">
    <w:name w:val="Quote Char"/>
    <w:uiPriority w:val="99"/>
    <w:locked/>
    <w:rsid w:val="00D80F8E"/>
    <w:rPr>
      <w:rFonts w:ascii="Calibri" w:hAnsi="Calibri"/>
      <w:i/>
      <w:iCs/>
      <w:color w:val="000000"/>
      <w:sz w:val="22"/>
      <w:lang w:eastAsia="en-US"/>
    </w:rPr>
  </w:style>
  <w:style w:type="character" w:customStyle="1" w:styleId="huChar">
    <w:name w:val="hu正文 Char"/>
    <w:link w:val="hu"/>
    <w:qFormat/>
    <w:rsid w:val="00D80F8E"/>
    <w:rPr>
      <w:sz w:val="24"/>
    </w:rPr>
  </w:style>
  <w:style w:type="character" w:customStyle="1" w:styleId="Char36">
    <w:name w:val="批注文字 Char3"/>
    <w:rsid w:val="00D80F8E"/>
    <w:rPr>
      <w:rFonts w:ascii="宋体" w:hAnsi="宋体"/>
      <w:kern w:val="2"/>
      <w:sz w:val="21"/>
      <w:szCs w:val="22"/>
    </w:rPr>
  </w:style>
  <w:style w:type="character" w:customStyle="1" w:styleId="PlainTextChar">
    <w:name w:val="Plain Text Char"/>
    <w:uiPriority w:val="99"/>
    <w:qFormat/>
    <w:locked/>
    <w:rsid w:val="00D80F8E"/>
    <w:rPr>
      <w:rFonts w:ascii="宋体" w:hAnsi="Courier New"/>
    </w:rPr>
  </w:style>
  <w:style w:type="character" w:customStyle="1" w:styleId="Char211">
    <w:name w:val="标题 Char21"/>
    <w:rsid w:val="00D80F8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char21">
    <w:name w:val="charchar2"/>
    <w:qFormat/>
    <w:rsid w:val="00D80F8E"/>
    <w:rPr>
      <w:rFonts w:ascii="Calibri" w:hAnsi="Calibri" w:cs="Calibri" w:hint="default"/>
      <w:b/>
    </w:rPr>
  </w:style>
  <w:style w:type="character" w:customStyle="1" w:styleId="charchar90">
    <w:name w:val="charchar9"/>
    <w:qFormat/>
    <w:rsid w:val="00D80F8E"/>
    <w:rPr>
      <w:rFonts w:ascii="Calibri" w:hAnsi="Calibri" w:cs="Calibri" w:hint="default"/>
    </w:rPr>
  </w:style>
  <w:style w:type="character" w:customStyle="1" w:styleId="char00">
    <w:name w:val="char0"/>
    <w:qFormat/>
    <w:rsid w:val="00D80F8E"/>
    <w:rPr>
      <w:rFonts w:ascii="Calibri" w:hAnsi="Calibri" w:cs="Calibri" w:hint="default"/>
      <w:b/>
      <w:i/>
      <w:color w:val="4F81BD"/>
    </w:rPr>
  </w:style>
  <w:style w:type="character" w:customStyle="1" w:styleId="2Char110">
    <w:name w:val="正文文本缩进 2 Char11"/>
    <w:rsid w:val="00D80F8E"/>
    <w:rPr>
      <w:rFonts w:ascii="宋体" w:eastAsia="宋体" w:cs="Times New Roman"/>
      <w:kern w:val="2"/>
      <w:sz w:val="22"/>
      <w:szCs w:val="22"/>
    </w:rPr>
  </w:style>
  <w:style w:type="character" w:customStyle="1" w:styleId="charchar110">
    <w:name w:val="charchar11"/>
    <w:qFormat/>
    <w:rsid w:val="00D80F8E"/>
    <w:rPr>
      <w:rFonts w:ascii="Calibri" w:hAnsi="Calibri" w:cs="Calibri" w:hint="default"/>
    </w:rPr>
  </w:style>
  <w:style w:type="character" w:customStyle="1" w:styleId="affffffffff3">
    <w:name w:val="未处理的提及"/>
    <w:uiPriority w:val="99"/>
    <w:unhideWhenUsed/>
    <w:rsid w:val="00D80F8E"/>
    <w:rPr>
      <w:color w:val="605E5C"/>
      <w:shd w:val="clear" w:color="auto" w:fill="E1DFDD"/>
    </w:rPr>
  </w:style>
  <w:style w:type="character" w:styleId="HTML0">
    <w:name w:val="HTML Cite"/>
    <w:uiPriority w:val="99"/>
    <w:unhideWhenUsed/>
    <w:rsid w:val="00D80F8E"/>
  </w:style>
  <w:style w:type="character" w:styleId="HTML2">
    <w:name w:val="HTML Definition"/>
    <w:uiPriority w:val="99"/>
    <w:unhideWhenUsed/>
    <w:qFormat/>
    <w:rsid w:val="00D80F8E"/>
  </w:style>
  <w:style w:type="character" w:customStyle="1" w:styleId="A4Char">
    <w:name w:val="A4 Char"/>
    <w:link w:val="A41"/>
    <w:uiPriority w:val="99"/>
    <w:qFormat/>
    <w:locked/>
    <w:rsid w:val="00D80F8E"/>
    <w:rPr>
      <w:rFonts w:ascii="宋体" w:hAnsi="宋体"/>
      <w:color w:val="FF0000"/>
      <w:sz w:val="24"/>
      <w:szCs w:val="24"/>
    </w:rPr>
  </w:style>
  <w:style w:type="character" w:customStyle="1" w:styleId="z-Char0">
    <w:name w:val="z-窗体顶端 Char"/>
    <w:link w:val="z-10"/>
    <w:uiPriority w:val="99"/>
    <w:qFormat/>
    <w:rsid w:val="00D80F8E"/>
    <w:rPr>
      <w:rFonts w:ascii="Arial" w:hAnsi="Arial" w:cs="Arial"/>
      <w:vanish/>
      <w:sz w:val="16"/>
      <w:szCs w:val="16"/>
    </w:rPr>
  </w:style>
  <w:style w:type="character" w:customStyle="1" w:styleId="2Char21">
    <w:name w:val="标题 2 Char2"/>
    <w:rsid w:val="00D80F8E"/>
    <w:rPr>
      <w:rFonts w:eastAsia="新宋体"/>
      <w:b/>
      <w:bCs/>
      <w:kern w:val="2"/>
      <w:sz w:val="36"/>
      <w:szCs w:val="32"/>
    </w:rPr>
  </w:style>
  <w:style w:type="character" w:customStyle="1" w:styleId="1Char10">
    <w:name w:val="标题 1 Char1"/>
    <w:rsid w:val="00D80F8E"/>
    <w:rPr>
      <w:rFonts w:ascii="Times New Roman" w:eastAsia="新宋体" w:hAnsi="Times New Roman" w:cs="Times New Roman"/>
      <w:b/>
      <w:bCs/>
      <w:kern w:val="44"/>
      <w:sz w:val="44"/>
      <w:szCs w:val="44"/>
    </w:rPr>
  </w:style>
  <w:style w:type="character" w:customStyle="1" w:styleId="Char37">
    <w:name w:val="批注框文本 Char3"/>
    <w:rsid w:val="00D80F8E"/>
    <w:rPr>
      <w:kern w:val="2"/>
      <w:sz w:val="18"/>
      <w:szCs w:val="18"/>
    </w:rPr>
  </w:style>
  <w:style w:type="character" w:customStyle="1" w:styleId="Char111">
    <w:name w:val="正文文本缩进 Char11"/>
    <w:rsid w:val="00D80F8E"/>
    <w:rPr>
      <w:rFonts w:ascii="宋体" w:eastAsia="宋体" w:cs="Times New Roman"/>
      <w:kern w:val="2"/>
      <w:sz w:val="22"/>
      <w:szCs w:val="22"/>
    </w:rPr>
  </w:style>
  <w:style w:type="character" w:customStyle="1" w:styleId="2Char22">
    <w:name w:val="正文文本缩进 2 Char2"/>
    <w:uiPriority w:val="99"/>
    <w:rsid w:val="00D80F8E"/>
    <w:rPr>
      <w:kern w:val="2"/>
      <w:sz w:val="21"/>
      <w:szCs w:val="24"/>
    </w:rPr>
  </w:style>
  <w:style w:type="character" w:styleId="HTML3">
    <w:name w:val="HTML Acronym"/>
    <w:uiPriority w:val="99"/>
    <w:unhideWhenUsed/>
    <w:rsid w:val="00D80F8E"/>
  </w:style>
  <w:style w:type="character" w:customStyle="1" w:styleId="z-Char10">
    <w:name w:val="z-窗体顶端 Char1"/>
    <w:link w:val="z-2"/>
    <w:uiPriority w:val="99"/>
    <w:qFormat/>
    <w:rsid w:val="00D80F8E"/>
    <w:rPr>
      <w:rFonts w:ascii="Arial"/>
      <w:vanish/>
      <w:sz w:val="16"/>
      <w:szCs w:val="16"/>
    </w:rPr>
  </w:style>
  <w:style w:type="character" w:customStyle="1" w:styleId="words-outer-wrap">
    <w:name w:val="words-outer-wrap"/>
    <w:rsid w:val="00D80F8E"/>
  </w:style>
  <w:style w:type="character" w:customStyle="1" w:styleId="charchar210">
    <w:name w:val="charchar21"/>
    <w:qFormat/>
    <w:rsid w:val="00D80F8E"/>
    <w:rPr>
      <w:rFonts w:ascii="新宋体" w:eastAsia="新宋体" w:hAnsi="新宋体" w:cs="新宋体" w:hint="eastAsia"/>
      <w:b/>
    </w:rPr>
  </w:style>
  <w:style w:type="character" w:customStyle="1" w:styleId="charchar140">
    <w:name w:val="charchar14"/>
    <w:qFormat/>
    <w:rsid w:val="00D80F8E"/>
    <w:rPr>
      <w:rFonts w:ascii="Cambria" w:eastAsia="Cambria" w:hAnsi="Cambria" w:cs="Cambria" w:hint="default"/>
      <w:i/>
      <w:color w:val="404040"/>
    </w:rPr>
  </w:style>
  <w:style w:type="character" w:customStyle="1" w:styleId="PlainTextChar1">
    <w:name w:val="Plain Text Char1"/>
    <w:uiPriority w:val="99"/>
    <w:qFormat/>
    <w:locked/>
    <w:rsid w:val="00D80F8E"/>
    <w:rPr>
      <w:rFonts w:ascii="宋体" w:hAnsi="Courier New" w:cs="黑体"/>
    </w:rPr>
  </w:style>
  <w:style w:type="character" w:customStyle="1" w:styleId="CommentTextChar1">
    <w:name w:val="Comment Text Char1"/>
    <w:uiPriority w:val="99"/>
    <w:semiHidden/>
    <w:rsid w:val="00D80F8E"/>
    <w:rPr>
      <w:kern w:val="2"/>
      <w:sz w:val="21"/>
    </w:rPr>
  </w:style>
  <w:style w:type="character" w:customStyle="1" w:styleId="charchar17">
    <w:name w:val="charchar17"/>
    <w:qFormat/>
    <w:rsid w:val="00D80F8E"/>
    <w:rPr>
      <w:rFonts w:ascii="Cambria" w:eastAsia="Cambria" w:hAnsi="Cambria" w:cs="Cambria" w:hint="default"/>
      <w:i/>
      <w:color w:val="243F60"/>
    </w:rPr>
  </w:style>
  <w:style w:type="character" w:styleId="HTML4">
    <w:name w:val="HTML Variable"/>
    <w:uiPriority w:val="99"/>
    <w:unhideWhenUsed/>
    <w:rsid w:val="00D80F8E"/>
  </w:style>
  <w:style w:type="character" w:customStyle="1" w:styleId="Char212">
    <w:name w:val="明显引用 Char21"/>
    <w:rsid w:val="00D80F8E"/>
    <w:rPr>
      <w:rFonts w:ascii="宋体" w:eastAsia="宋体" w:cs="Times New Roman"/>
      <w:b/>
      <w:bCs/>
      <w:i/>
      <w:iCs/>
      <w:color w:val="4F81BD"/>
      <w:kern w:val="2"/>
      <w:sz w:val="22"/>
      <w:szCs w:val="22"/>
    </w:rPr>
  </w:style>
  <w:style w:type="character" w:customStyle="1" w:styleId="charchar130">
    <w:name w:val="charchar13"/>
    <w:qFormat/>
    <w:rsid w:val="00D80F8E"/>
    <w:rPr>
      <w:rFonts w:ascii="宋体" w:eastAsia="宋体" w:hAnsi="宋体" w:cs="宋体" w:hint="eastAsia"/>
    </w:rPr>
  </w:style>
  <w:style w:type="character" w:customStyle="1" w:styleId="CharCharb">
    <w:name w:val="页脚 Char Char"/>
    <w:rsid w:val="00D80F8E"/>
    <w:rPr>
      <w:sz w:val="18"/>
      <w:szCs w:val="18"/>
    </w:rPr>
  </w:style>
  <w:style w:type="character" w:customStyle="1" w:styleId="Char213">
    <w:name w:val="副标题 Char21"/>
    <w:rsid w:val="00D80F8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14">
    <w:name w:val="正文文本 Char21"/>
    <w:rsid w:val="00D80F8E"/>
    <w:rPr>
      <w:rFonts w:ascii="宋体" w:eastAsia="宋体" w:cs="Times New Roman"/>
      <w:kern w:val="2"/>
      <w:sz w:val="22"/>
      <w:szCs w:val="22"/>
    </w:rPr>
  </w:style>
  <w:style w:type="character" w:customStyle="1" w:styleId="charffb">
    <w:name w:val="char"/>
    <w:qFormat/>
    <w:rsid w:val="00D80F8E"/>
    <w:rPr>
      <w:rFonts w:ascii="Calibri" w:hAnsi="Calibri" w:cs="Calibri" w:hint="default"/>
      <w:i/>
      <w:color w:val="000000"/>
    </w:rPr>
  </w:style>
  <w:style w:type="character" w:styleId="HTML5">
    <w:name w:val="HTML Code"/>
    <w:uiPriority w:val="99"/>
    <w:unhideWhenUsed/>
    <w:qFormat/>
    <w:rsid w:val="00D80F8E"/>
    <w:rPr>
      <w:rFonts w:ascii="Courier New" w:hAnsi="Courier New"/>
      <w:sz w:val="20"/>
    </w:rPr>
  </w:style>
  <w:style w:type="character" w:customStyle="1" w:styleId="2ff5">
    <w:name w:val="明显参考2"/>
    <w:uiPriority w:val="99"/>
    <w:qFormat/>
    <w:rsid w:val="00D80F8E"/>
    <w:rPr>
      <w:b/>
      <w:smallCaps/>
      <w:color w:val="C0504D"/>
      <w:spacing w:val="5"/>
      <w:u w:val="single"/>
    </w:rPr>
  </w:style>
  <w:style w:type="character" w:customStyle="1" w:styleId="l-over">
    <w:name w:val="l-over"/>
    <w:qFormat/>
    <w:rsid w:val="00D80F8E"/>
    <w:rPr>
      <w:bdr w:val="single" w:sz="6" w:space="0" w:color="DAB364"/>
    </w:rPr>
  </w:style>
  <w:style w:type="character" w:customStyle="1" w:styleId="Char38">
    <w:name w:val="副标题 Char3"/>
    <w:rsid w:val="00D80F8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9">
    <w:name w:val="批注主题 Char3"/>
    <w:rsid w:val="00D80F8E"/>
    <w:rPr>
      <w:rFonts w:ascii="宋体" w:hAnsi="宋体"/>
      <w:b/>
      <w:bCs/>
      <w:kern w:val="2"/>
      <w:sz w:val="21"/>
      <w:szCs w:val="22"/>
    </w:rPr>
  </w:style>
  <w:style w:type="character" w:customStyle="1" w:styleId="charchar150">
    <w:name w:val="charchar15"/>
    <w:qFormat/>
    <w:rsid w:val="00D80F8E"/>
    <w:rPr>
      <w:rFonts w:ascii="Cambria" w:eastAsia="Cambria" w:hAnsi="Cambria" w:cs="Cambria" w:hint="default"/>
      <w:color w:val="4F81BD"/>
    </w:rPr>
  </w:style>
  <w:style w:type="character" w:customStyle="1" w:styleId="charchar200">
    <w:name w:val="charchar20"/>
    <w:qFormat/>
    <w:rsid w:val="00D80F8E"/>
    <w:rPr>
      <w:rFonts w:ascii="新宋体" w:eastAsia="新宋体" w:hAnsi="新宋体" w:cs="新宋体" w:hint="eastAsia"/>
      <w:b/>
      <w:snapToGrid w:val="0"/>
    </w:rPr>
  </w:style>
  <w:style w:type="character" w:customStyle="1" w:styleId="Char215">
    <w:name w:val="批注框文本 Char21"/>
    <w:rsid w:val="00D80F8E"/>
    <w:rPr>
      <w:rFonts w:ascii="宋体" w:eastAsia="宋体" w:cs="Times New Roman"/>
      <w:kern w:val="2"/>
      <w:sz w:val="18"/>
      <w:szCs w:val="18"/>
    </w:rPr>
  </w:style>
  <w:style w:type="character" w:customStyle="1" w:styleId="Char216">
    <w:name w:val="页眉 Char21"/>
    <w:rsid w:val="00D80F8E"/>
    <w:rPr>
      <w:rFonts w:ascii="宋体" w:eastAsia="宋体" w:cs="Times New Roman"/>
      <w:kern w:val="2"/>
      <w:sz w:val="18"/>
      <w:szCs w:val="18"/>
    </w:rPr>
  </w:style>
  <w:style w:type="character" w:customStyle="1" w:styleId="HTMLPreformattedChar">
    <w:name w:val="HTML Preformatted Char"/>
    <w:uiPriority w:val="99"/>
    <w:qFormat/>
    <w:locked/>
    <w:rsid w:val="00D80F8E"/>
    <w:rPr>
      <w:rFonts w:ascii="Arial" w:hAnsi="Arial"/>
      <w:sz w:val="24"/>
    </w:rPr>
  </w:style>
  <w:style w:type="character" w:customStyle="1" w:styleId="charchar100">
    <w:name w:val="charchar10"/>
    <w:qFormat/>
    <w:rsid w:val="00D80F8E"/>
    <w:rPr>
      <w:rFonts w:ascii="Calibri" w:hAnsi="Calibri" w:cs="Calibri" w:hint="default"/>
    </w:rPr>
  </w:style>
  <w:style w:type="character" w:customStyle="1" w:styleId="2ff6">
    <w:name w:val="不明显参考2"/>
    <w:uiPriority w:val="99"/>
    <w:qFormat/>
    <w:rsid w:val="00D80F8E"/>
    <w:rPr>
      <w:smallCaps/>
      <w:color w:val="C0504D"/>
      <w:u w:val="single"/>
    </w:rPr>
  </w:style>
  <w:style w:type="character" w:customStyle="1" w:styleId="charchar80">
    <w:name w:val="charchar8"/>
    <w:qFormat/>
    <w:rsid w:val="00D80F8E"/>
    <w:rPr>
      <w:rFonts w:ascii="Calibri" w:hAnsi="Calibri" w:cs="Calibri" w:hint="default"/>
    </w:rPr>
  </w:style>
  <w:style w:type="character" w:customStyle="1" w:styleId="Char3a">
    <w:name w:val="日期 Char3"/>
    <w:rsid w:val="00D80F8E"/>
    <w:rPr>
      <w:rFonts w:ascii="宋体" w:eastAsia="宋体" w:hAnsi="宋体"/>
    </w:rPr>
  </w:style>
  <w:style w:type="character" w:customStyle="1" w:styleId="charchar70">
    <w:name w:val="charchar7"/>
    <w:rsid w:val="00D80F8E"/>
    <w:rPr>
      <w:rFonts w:ascii="Calibri" w:hAnsi="Calibri" w:cs="Calibri" w:hint="default"/>
    </w:rPr>
  </w:style>
  <w:style w:type="character" w:customStyle="1" w:styleId="CharChar24">
    <w:name w:val="Char Char24"/>
    <w:rsid w:val="00D80F8E"/>
    <w:rPr>
      <w:rFonts w:ascii="新宋体" w:eastAsia="新宋体" w:hAnsi="Cambria" w:cs="Times New Roman"/>
      <w:b/>
      <w:bCs/>
      <w:sz w:val="32"/>
      <w:szCs w:val="32"/>
    </w:rPr>
  </w:style>
  <w:style w:type="character" w:customStyle="1" w:styleId="l-selected">
    <w:name w:val="l-selected"/>
    <w:qFormat/>
    <w:rsid w:val="00D80F8E"/>
    <w:rPr>
      <w:color w:val="355686"/>
      <w:bdr w:val="single" w:sz="6" w:space="0" w:color="DAB364"/>
      <w:shd w:val="clear" w:color="auto" w:fill="FFFFFF"/>
    </w:rPr>
  </w:style>
  <w:style w:type="character" w:customStyle="1" w:styleId="textarea31">
    <w:name w:val="textarea31"/>
    <w:qFormat/>
    <w:rsid w:val="00D80F8E"/>
    <w:rPr>
      <w:rFonts w:ascii="新宋体" w:eastAsia="新宋体" w:hAnsi="新宋体" w:cs="新宋体"/>
      <w:color w:val="0000FF"/>
      <w:sz w:val="21"/>
      <w:szCs w:val="21"/>
      <w:bdr w:val="single" w:sz="2" w:space="0" w:color="000000"/>
      <w:shd w:val="clear" w:color="auto" w:fill="ECF6F6"/>
    </w:rPr>
  </w:style>
  <w:style w:type="character" w:customStyle="1" w:styleId="CharCharc">
    <w:name w:val="页眉 Char Char"/>
    <w:rsid w:val="00D80F8E"/>
    <w:rPr>
      <w:sz w:val="18"/>
      <w:szCs w:val="18"/>
    </w:rPr>
  </w:style>
  <w:style w:type="character" w:customStyle="1" w:styleId="CharChar25">
    <w:name w:val="Char Char25"/>
    <w:rsid w:val="00D80F8E"/>
    <w:rPr>
      <w:rFonts w:ascii="新宋体" w:eastAsia="新宋体" w:hAnsi="宋体"/>
      <w:b/>
      <w:bCs/>
      <w:kern w:val="44"/>
      <w:sz w:val="36"/>
      <w:szCs w:val="44"/>
    </w:rPr>
  </w:style>
  <w:style w:type="character" w:customStyle="1" w:styleId="charchar30">
    <w:name w:val="charchar3"/>
    <w:qFormat/>
    <w:rsid w:val="00D80F8E"/>
    <w:rPr>
      <w:rFonts w:ascii="Calibri" w:hAnsi="Calibri" w:cs="Calibri" w:hint="default"/>
      <w:color w:val="000000"/>
    </w:rPr>
  </w:style>
  <w:style w:type="character" w:customStyle="1" w:styleId="2ff7">
    <w:name w:val="不明显强调2"/>
    <w:uiPriority w:val="99"/>
    <w:qFormat/>
    <w:rsid w:val="00D80F8E"/>
    <w:rPr>
      <w:i/>
      <w:color w:val="808080"/>
    </w:rPr>
  </w:style>
  <w:style w:type="character" w:customStyle="1" w:styleId="3Char21">
    <w:name w:val="正文文本缩进 3 Char2"/>
    <w:uiPriority w:val="99"/>
    <w:qFormat/>
    <w:rsid w:val="00D80F8E"/>
    <w:rPr>
      <w:kern w:val="2"/>
      <w:sz w:val="16"/>
      <w:szCs w:val="16"/>
    </w:rPr>
  </w:style>
  <w:style w:type="character" w:customStyle="1" w:styleId="DateChar">
    <w:name w:val="Date Char"/>
    <w:uiPriority w:val="99"/>
    <w:qFormat/>
    <w:locked/>
    <w:rsid w:val="00D80F8E"/>
    <w:rPr>
      <w:rFonts w:ascii="宋体"/>
      <w:sz w:val="28"/>
    </w:rPr>
  </w:style>
  <w:style w:type="character" w:customStyle="1" w:styleId="charchar60">
    <w:name w:val="charchar6"/>
    <w:qFormat/>
    <w:rsid w:val="00D80F8E"/>
    <w:rPr>
      <w:rFonts w:ascii="宋体" w:eastAsia="宋体" w:hAnsi="宋体" w:cs="宋体" w:hint="eastAsia"/>
      <w:b/>
    </w:rPr>
  </w:style>
  <w:style w:type="character" w:customStyle="1" w:styleId="charchar40">
    <w:name w:val="charchar4"/>
    <w:qFormat/>
    <w:rsid w:val="00D80F8E"/>
    <w:rPr>
      <w:rFonts w:ascii="宋体" w:eastAsia="宋体" w:hAnsi="宋体" w:cs="宋体" w:hint="eastAsia"/>
    </w:rPr>
  </w:style>
  <w:style w:type="character" w:customStyle="1" w:styleId="Char2f2">
    <w:name w:val="批注文字 Char2"/>
    <w:qFormat/>
    <w:rsid w:val="00D80F8E"/>
    <w:rPr>
      <w:kern w:val="2"/>
      <w:sz w:val="21"/>
      <w:szCs w:val="24"/>
    </w:rPr>
  </w:style>
  <w:style w:type="character" w:customStyle="1" w:styleId="text11">
    <w:name w:val="text11"/>
    <w:qFormat/>
    <w:rsid w:val="00D80F8E"/>
    <w:rPr>
      <w:rFonts w:ascii="新宋体" w:eastAsia="新宋体" w:hAnsi="新宋体" w:cs="新宋体" w:hint="eastAsia"/>
      <w:color w:val="0000FF"/>
      <w:sz w:val="24"/>
      <w:szCs w:val="24"/>
      <w:bdr w:val="single" w:sz="2" w:space="0" w:color="000000"/>
      <w:shd w:val="clear" w:color="auto" w:fill="ECF6F6"/>
    </w:rPr>
  </w:style>
  <w:style w:type="character" w:customStyle="1" w:styleId="charchard">
    <w:name w:val="charchar"/>
    <w:qFormat/>
    <w:rsid w:val="00D80F8E"/>
    <w:rPr>
      <w:rFonts w:ascii="Cambria" w:eastAsia="Cambria" w:hAnsi="Cambria" w:cs="Cambria" w:hint="default"/>
      <w:i/>
      <w:color w:val="4F81BD"/>
      <w:spacing w:val="15"/>
    </w:rPr>
  </w:style>
  <w:style w:type="character" w:customStyle="1" w:styleId="Char217">
    <w:name w:val="日期 Char21"/>
    <w:rsid w:val="00D80F8E"/>
    <w:rPr>
      <w:rFonts w:ascii="宋体" w:eastAsia="宋体" w:cs="Times New Roman"/>
      <w:kern w:val="2"/>
      <w:sz w:val="22"/>
      <w:szCs w:val="22"/>
    </w:rPr>
  </w:style>
  <w:style w:type="character" w:customStyle="1" w:styleId="IntenseQuoteCharChar">
    <w:name w:val="Intense Quote Char Char"/>
    <w:link w:val="2ff8"/>
    <w:rsid w:val="00D80F8E"/>
    <w:rPr>
      <w:b/>
      <w:bCs/>
      <w:i/>
      <w:iCs/>
      <w:color w:val="4F81BD"/>
      <w:sz w:val="22"/>
    </w:rPr>
  </w:style>
  <w:style w:type="character" w:customStyle="1" w:styleId="QuoteCharChar">
    <w:name w:val="Quote Char Char"/>
    <w:link w:val="2ff9"/>
    <w:rsid w:val="00D80F8E"/>
    <w:rPr>
      <w:i/>
      <w:iCs/>
      <w:color w:val="000000"/>
      <w:sz w:val="22"/>
    </w:rPr>
  </w:style>
  <w:style w:type="character" w:customStyle="1" w:styleId="charchar22">
    <w:name w:val="charchar22"/>
    <w:qFormat/>
    <w:rsid w:val="00D80F8E"/>
    <w:rPr>
      <w:rFonts w:ascii="新宋体" w:eastAsia="新宋体" w:hAnsi="新宋体" w:cs="新宋体" w:hint="eastAsia"/>
      <w:b/>
    </w:rPr>
  </w:style>
  <w:style w:type="character" w:customStyle="1" w:styleId="DateChar1">
    <w:name w:val="Date Char1"/>
    <w:uiPriority w:val="99"/>
    <w:qFormat/>
    <w:locked/>
    <w:rsid w:val="00D80F8E"/>
    <w:rPr>
      <w:rFonts w:cs="Times New Roman"/>
      <w:sz w:val="24"/>
      <w:szCs w:val="24"/>
    </w:rPr>
  </w:style>
  <w:style w:type="character" w:customStyle="1" w:styleId="2ffa">
    <w:name w:val="书籍标题2"/>
    <w:uiPriority w:val="99"/>
    <w:qFormat/>
    <w:rsid w:val="00D80F8E"/>
    <w:rPr>
      <w:b/>
      <w:smallCaps/>
      <w:spacing w:val="5"/>
    </w:rPr>
  </w:style>
  <w:style w:type="character" w:customStyle="1" w:styleId="Char3b">
    <w:name w:val="标题 Char3"/>
    <w:rsid w:val="00D80F8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20">
    <w:name w:val="标题 1 Char2"/>
    <w:rsid w:val="00D80F8E"/>
    <w:rPr>
      <w:rFonts w:eastAsia="新宋体"/>
      <w:b/>
      <w:bCs/>
      <w:kern w:val="44"/>
      <w:sz w:val="44"/>
      <w:szCs w:val="44"/>
    </w:rPr>
  </w:style>
  <w:style w:type="character" w:customStyle="1" w:styleId="Char3c">
    <w:name w:val="页眉 Char3"/>
    <w:rsid w:val="00D80F8E"/>
    <w:rPr>
      <w:kern w:val="2"/>
      <w:sz w:val="18"/>
      <w:szCs w:val="18"/>
    </w:rPr>
  </w:style>
  <w:style w:type="character" w:customStyle="1" w:styleId="Char218">
    <w:name w:val="批注主题 Char21"/>
    <w:rsid w:val="00D80F8E"/>
    <w:rPr>
      <w:rFonts w:ascii="宋体" w:eastAsia="宋体" w:cs="Times New Roman"/>
      <w:b/>
      <w:bCs/>
      <w:kern w:val="2"/>
      <w:sz w:val="22"/>
      <w:szCs w:val="22"/>
    </w:rPr>
  </w:style>
  <w:style w:type="character" w:customStyle="1" w:styleId="charchar120">
    <w:name w:val="charchar12"/>
    <w:qFormat/>
    <w:rsid w:val="00D80F8E"/>
    <w:rPr>
      <w:rFonts w:ascii="Calibri" w:hAnsi="Calibri" w:cs="Calibri" w:hint="default"/>
    </w:rPr>
  </w:style>
  <w:style w:type="character" w:customStyle="1" w:styleId="Char219">
    <w:name w:val="批注文字 Char21"/>
    <w:rsid w:val="00D80F8E"/>
    <w:rPr>
      <w:rFonts w:ascii="宋体" w:eastAsia="宋体" w:cs="Times New Roman"/>
      <w:kern w:val="2"/>
      <w:sz w:val="22"/>
      <w:szCs w:val="22"/>
    </w:rPr>
  </w:style>
  <w:style w:type="character" w:customStyle="1" w:styleId="5CharChar0">
    <w:name w:val="标题 5 Char Char"/>
    <w:rsid w:val="00D80F8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2ffb">
    <w:name w:val="明显强调2"/>
    <w:uiPriority w:val="99"/>
    <w:qFormat/>
    <w:rsid w:val="00D80F8E"/>
    <w:rPr>
      <w:b/>
      <w:i/>
      <w:color w:val="4F81BD"/>
    </w:rPr>
  </w:style>
  <w:style w:type="character" w:customStyle="1" w:styleId="charchar50">
    <w:name w:val="charchar5"/>
    <w:qFormat/>
    <w:rsid w:val="00D80F8E"/>
    <w:rPr>
      <w:rFonts w:ascii="宋体" w:eastAsia="宋体" w:hAnsi="宋体" w:cs="宋体" w:hint="eastAsia"/>
    </w:rPr>
  </w:style>
  <w:style w:type="character" w:customStyle="1" w:styleId="charchar160">
    <w:name w:val="charchar16"/>
    <w:qFormat/>
    <w:rsid w:val="00D80F8E"/>
    <w:rPr>
      <w:rFonts w:ascii="Cambria" w:eastAsia="Cambria" w:hAnsi="Cambria" w:cs="Cambria" w:hint="default"/>
      <w:i/>
      <w:color w:val="404040"/>
    </w:rPr>
  </w:style>
  <w:style w:type="character" w:customStyle="1" w:styleId="Char3d">
    <w:name w:val="页脚 Char3"/>
    <w:rsid w:val="00D80F8E"/>
    <w:rPr>
      <w:kern w:val="2"/>
      <w:sz w:val="18"/>
      <w:szCs w:val="18"/>
    </w:rPr>
  </w:style>
  <w:style w:type="character" w:customStyle="1" w:styleId="2Char12">
    <w:name w:val="标题 2 Char1"/>
    <w:rsid w:val="00D80F8E"/>
    <w:rPr>
      <w:rFonts w:ascii="Times New Roman" w:eastAsia="新宋体" w:hAnsi="Times New Roman" w:cs="Times New Roman"/>
      <w:b/>
      <w:bCs/>
      <w:sz w:val="36"/>
      <w:szCs w:val="32"/>
    </w:rPr>
  </w:style>
  <w:style w:type="character" w:customStyle="1" w:styleId="charchar19">
    <w:name w:val="charchar1"/>
    <w:qFormat/>
    <w:rsid w:val="00D80F8E"/>
    <w:rPr>
      <w:rFonts w:ascii="Cambria" w:eastAsia="Cambria" w:hAnsi="Cambria" w:cs="Cambria" w:hint="default"/>
      <w:color w:val="17365D"/>
      <w:spacing w:val="5"/>
    </w:rPr>
  </w:style>
  <w:style w:type="character" w:customStyle="1" w:styleId="4CharChar0">
    <w:name w:val="标题 4 Char Char"/>
    <w:rsid w:val="00D80F8E"/>
    <w:rPr>
      <w:rFonts w:ascii="Cambria" w:eastAsia="宋体" w:hAnsi="Cambria" w:cs="Times New Roman"/>
      <w:b/>
      <w:bCs/>
      <w:sz w:val="28"/>
      <w:szCs w:val="28"/>
    </w:rPr>
  </w:style>
  <w:style w:type="character" w:customStyle="1" w:styleId="3Char110">
    <w:name w:val="正文文本 3 Char11"/>
    <w:rsid w:val="00D80F8E"/>
    <w:rPr>
      <w:rFonts w:ascii="宋体" w:eastAsia="宋体" w:cs="Times New Roman"/>
      <w:kern w:val="2"/>
      <w:sz w:val="16"/>
      <w:szCs w:val="16"/>
    </w:rPr>
  </w:style>
  <w:style w:type="character" w:customStyle="1" w:styleId="IntenseQuoteChar">
    <w:name w:val="Intense Quote Char"/>
    <w:uiPriority w:val="99"/>
    <w:locked/>
    <w:rsid w:val="00D80F8E"/>
    <w:rPr>
      <w:rFonts w:ascii="Calibri" w:hAnsi="Calibri"/>
      <w:b/>
      <w:bCs/>
      <w:i/>
      <w:iCs/>
      <w:color w:val="4F81BD"/>
      <w:sz w:val="22"/>
      <w:lang w:eastAsia="en-US"/>
    </w:rPr>
  </w:style>
  <w:style w:type="character" w:customStyle="1" w:styleId="DefaultChar">
    <w:name w:val="Default Char"/>
    <w:link w:val="Default"/>
    <w:qFormat/>
    <w:rsid w:val="00D80F8E"/>
    <w:rPr>
      <w:rFonts w:ascii="宋体" w:hAnsi="Times New Roman"/>
      <w:color w:val="000000"/>
      <w:sz w:val="24"/>
    </w:rPr>
  </w:style>
  <w:style w:type="character" w:customStyle="1" w:styleId="charchar180">
    <w:name w:val="charchar18"/>
    <w:qFormat/>
    <w:rsid w:val="00D80F8E"/>
    <w:rPr>
      <w:rFonts w:ascii="Cambria" w:eastAsia="Cambria" w:hAnsi="Cambria" w:cs="Cambria" w:hint="default"/>
      <w:color w:val="243F60"/>
    </w:rPr>
  </w:style>
  <w:style w:type="character" w:customStyle="1" w:styleId="l-open">
    <w:name w:val="l-open"/>
    <w:qFormat/>
    <w:rsid w:val="00D80F8E"/>
  </w:style>
  <w:style w:type="character" w:customStyle="1" w:styleId="Char21a">
    <w:name w:val="引用 Char21"/>
    <w:rsid w:val="00D80F8E"/>
    <w:rPr>
      <w:rFonts w:ascii="宋体" w:eastAsia="宋体" w:cs="Times New Roman"/>
      <w:i/>
      <w:iCs/>
      <w:color w:val="000000"/>
      <w:kern w:val="2"/>
      <w:sz w:val="22"/>
      <w:szCs w:val="22"/>
    </w:rPr>
  </w:style>
  <w:style w:type="character" w:customStyle="1" w:styleId="charchar190">
    <w:name w:val="charchar19"/>
    <w:qFormat/>
    <w:rsid w:val="00D80F8E"/>
    <w:rPr>
      <w:rFonts w:ascii="Cambria" w:eastAsia="Cambria" w:hAnsi="Cambria" w:cs="Cambria" w:hint="default"/>
      <w:b/>
      <w:i/>
      <w:color w:val="4F81BD"/>
    </w:rPr>
  </w:style>
  <w:style w:type="character" w:customStyle="1" w:styleId="l-selected2">
    <w:name w:val="l-selected2"/>
    <w:qFormat/>
    <w:rsid w:val="00D80F8E"/>
    <w:rPr>
      <w:color w:val="355686"/>
      <w:bdr w:val="single" w:sz="6" w:space="0" w:color="DAB364"/>
      <w:shd w:val="clear" w:color="auto" w:fill="FFFFFF"/>
    </w:rPr>
  </w:style>
  <w:style w:type="character" w:customStyle="1" w:styleId="words-outer-wrapwords-wrap-hover">
    <w:name w:val="words-outer-wrap words-wrap-hover"/>
    <w:rsid w:val="00D80F8E"/>
  </w:style>
  <w:style w:type="character" w:customStyle="1" w:styleId="g-c-darkgreen">
    <w:name w:val="g-c-darkgreen"/>
    <w:rsid w:val="00D80F8E"/>
  </w:style>
  <w:style w:type="character" w:customStyle="1" w:styleId="split-word">
    <w:name w:val="split-word"/>
    <w:rsid w:val="00D80F8E"/>
  </w:style>
  <w:style w:type="character" w:customStyle="1" w:styleId="Char21b">
    <w:name w:val="页脚 Char21"/>
    <w:rsid w:val="00D80F8E"/>
    <w:rPr>
      <w:rFonts w:ascii="宋体" w:eastAsia="宋体" w:cs="Times New Roman"/>
      <w:kern w:val="2"/>
      <w:sz w:val="18"/>
      <w:szCs w:val="18"/>
    </w:rPr>
  </w:style>
  <w:style w:type="character" w:customStyle="1" w:styleId="2Char30">
    <w:name w:val="正文文本 2 Char3"/>
    <w:basedOn w:val="a6"/>
    <w:uiPriority w:val="99"/>
    <w:semiHidden/>
    <w:rsid w:val="00D80F8E"/>
    <w:rPr>
      <w:rFonts w:ascii="Calibri" w:eastAsia="宋体" w:hAnsi="Calibri" w:cs="Times New Roman"/>
    </w:rPr>
  </w:style>
  <w:style w:type="character" w:customStyle="1" w:styleId="2Char31">
    <w:name w:val="正文文本缩进 2 Char3"/>
    <w:basedOn w:val="a6"/>
    <w:uiPriority w:val="99"/>
    <w:semiHidden/>
    <w:rsid w:val="00D80F8E"/>
    <w:rPr>
      <w:rFonts w:ascii="Calibri" w:eastAsia="宋体" w:hAnsi="Calibri" w:cs="Times New Roman"/>
    </w:rPr>
  </w:style>
  <w:style w:type="paragraph" w:customStyle="1" w:styleId="cjk">
    <w:name w:val="cjk"/>
    <w:basedOn w:val="a5"/>
    <w:rsid w:val="00D80F8E"/>
    <w:pPr>
      <w:widowControl/>
      <w:spacing w:before="100" w:beforeAutospacing="1" w:after="119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affffffffff4">
    <w:name w:val="样式"/>
    <w:uiPriority w:val="99"/>
    <w:rsid w:val="00D80F8E"/>
    <w:pPr>
      <w:widowControl w:val="0"/>
      <w:jc w:val="both"/>
    </w:pPr>
    <w:rPr>
      <w:rFonts w:ascii="宋体" w:hAnsi="宋体"/>
      <w:kern w:val="2"/>
      <w:sz w:val="21"/>
      <w:szCs w:val="22"/>
    </w:rPr>
  </w:style>
  <w:style w:type="paragraph" w:customStyle="1" w:styleId="Style981">
    <w:name w:val="_Style 981"/>
    <w:basedOn w:val="a5"/>
    <w:next w:val="a5"/>
    <w:qFormat/>
    <w:rsid w:val="00D80F8E"/>
    <w:pPr>
      <w:pBdr>
        <w:bottom w:val="single" w:sz="6" w:space="1" w:color="auto"/>
      </w:pBdr>
      <w:jc w:val="center"/>
    </w:pPr>
    <w:rPr>
      <w:rFonts w:ascii="Arial" w:eastAsia="宋体" w:hAnsi="Calibri" w:cs="Times New Roman"/>
      <w:vanish/>
      <w:sz w:val="16"/>
    </w:rPr>
  </w:style>
  <w:style w:type="paragraph" w:customStyle="1" w:styleId="z-2">
    <w:name w:val="z-窗体顶端2"/>
    <w:basedOn w:val="a5"/>
    <w:next w:val="a5"/>
    <w:link w:val="z-Char10"/>
    <w:uiPriority w:val="99"/>
    <w:unhideWhenUsed/>
    <w:qFormat/>
    <w:rsid w:val="00D80F8E"/>
    <w:pPr>
      <w:pBdr>
        <w:bottom w:val="single" w:sz="6" w:space="1" w:color="auto"/>
      </w:pBdr>
      <w:jc w:val="center"/>
    </w:pPr>
    <w:rPr>
      <w:rFonts w:ascii="Arial" w:eastAsia="宋体" w:hAnsi="Calibri" w:cs="Times New Roman"/>
      <w:vanish/>
      <w:kern w:val="0"/>
      <w:sz w:val="16"/>
      <w:szCs w:val="16"/>
    </w:rPr>
  </w:style>
  <w:style w:type="paragraph" w:customStyle="1" w:styleId="Style24">
    <w:name w:val="_Style 24"/>
    <w:uiPriority w:val="99"/>
    <w:rsid w:val="00D80F8E"/>
    <w:pPr>
      <w:widowControl w:val="0"/>
      <w:jc w:val="both"/>
    </w:pPr>
    <w:rPr>
      <w:rFonts w:ascii="Times New Roman" w:hAnsi="Times New Roman"/>
      <w:szCs w:val="24"/>
    </w:rPr>
  </w:style>
  <w:style w:type="paragraph" w:customStyle="1" w:styleId="GZTB">
    <w:name w:val="GZTB段落样式"/>
    <w:basedOn w:val="a5"/>
    <w:uiPriority w:val="99"/>
    <w:qFormat/>
    <w:rsid w:val="00D80F8E"/>
    <w:pPr>
      <w:spacing w:after="200" w:line="440" w:lineRule="exact"/>
      <w:ind w:firstLineChars="200" w:firstLine="420"/>
    </w:pPr>
    <w:rPr>
      <w:rFonts w:ascii="新宋体" w:eastAsia="新宋体" w:hAnsi="新宋体" w:cs="Times New Roman"/>
    </w:rPr>
  </w:style>
  <w:style w:type="paragraph" w:customStyle="1" w:styleId="af15hichaf0dbchf15cgrid">
    <w:name w:val="af15hichaf0dbchf15cgrid"/>
    <w:rsid w:val="00D80F8E"/>
    <w:pPr>
      <w:widowControl w:val="0"/>
      <w:tabs>
        <w:tab w:val="center" w:pos="4320"/>
        <w:tab w:val="right" w:pos="8640"/>
      </w:tabs>
      <w:adjustRightInd w:val="0"/>
      <w:spacing w:line="315" w:lineRule="atLeast"/>
      <w:jc w:val="both"/>
      <w:textAlignment w:val="baseline"/>
    </w:pPr>
    <w:rPr>
      <w:rFonts w:ascii="宋体" w:hAnsi="Times New Roman"/>
      <w:sz w:val="21"/>
    </w:rPr>
  </w:style>
  <w:style w:type="paragraph" w:customStyle="1" w:styleId="reader-word-layerreader-word-s1-10">
    <w:name w:val="reader-word-layer reader-word-s1-10"/>
    <w:basedOn w:val="a5"/>
    <w:uiPriority w:val="99"/>
    <w:qFormat/>
    <w:rsid w:val="00D80F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--ljc">
    <w:name w:val="正文--ljc"/>
    <w:basedOn w:val="a5"/>
    <w:next w:val="af7"/>
    <w:qFormat/>
    <w:rsid w:val="00D80F8E"/>
    <w:pPr>
      <w:spacing w:line="500" w:lineRule="exact"/>
      <w:ind w:firstLineChars="200" w:firstLine="200"/>
    </w:pPr>
    <w:rPr>
      <w:rFonts w:ascii="Times New Roman" w:eastAsia="宋体" w:hAnsi="Times New Roman" w:cs="Times New Roman"/>
      <w:sz w:val="28"/>
      <w:szCs w:val="20"/>
    </w:rPr>
  </w:style>
  <w:style w:type="paragraph" w:customStyle="1" w:styleId="xl22">
    <w:name w:val="xl22"/>
    <w:basedOn w:val="a5"/>
    <w:uiPriority w:val="99"/>
    <w:qFormat/>
    <w:rsid w:val="00D80F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A41">
    <w:name w:val="A4"/>
    <w:basedOn w:val="2b"/>
    <w:link w:val="A4Char"/>
    <w:uiPriority w:val="99"/>
    <w:qFormat/>
    <w:rsid w:val="00D80F8E"/>
    <w:pPr>
      <w:spacing w:line="360" w:lineRule="auto"/>
      <w:ind w:leftChars="171" w:left="719" w:right="210" w:hangingChars="150" w:hanging="360"/>
    </w:pPr>
    <w:rPr>
      <w:rFonts w:ascii="宋体" w:eastAsia="宋体" w:hAnsi="宋体" w:cs="Times New Roman"/>
      <w:color w:val="FF0000"/>
      <w:kern w:val="0"/>
      <w:sz w:val="24"/>
      <w:szCs w:val="24"/>
    </w:rPr>
  </w:style>
  <w:style w:type="paragraph" w:customStyle="1" w:styleId="affffffffff5">
    <w:name w:val="表格题注"/>
    <w:basedOn w:val="a5"/>
    <w:next w:val="a5"/>
    <w:rsid w:val="00D80F8E"/>
    <w:pPr>
      <w:keepNext/>
      <w:keepLines/>
      <w:topLinePunct/>
      <w:autoSpaceDE w:val="0"/>
      <w:autoSpaceDN w:val="0"/>
      <w:spacing w:after="60" w:line="360" w:lineRule="exact"/>
      <w:jc w:val="center"/>
      <w:outlineLvl w:val="8"/>
    </w:pPr>
    <w:rPr>
      <w:rFonts w:ascii="Times New Roman" w:eastAsia="宋体" w:hAnsi="Times New Roman" w:cs="Times New Roman"/>
      <w:szCs w:val="21"/>
    </w:rPr>
  </w:style>
  <w:style w:type="paragraph" w:customStyle="1" w:styleId="p17">
    <w:name w:val="p17"/>
    <w:basedOn w:val="a5"/>
    <w:rsid w:val="00D80F8E"/>
    <w:pPr>
      <w:widowControl/>
      <w:spacing w:after="200" w:line="273" w:lineRule="auto"/>
      <w:jc w:val="left"/>
    </w:pPr>
    <w:rPr>
      <w:rFonts w:ascii="Calibri" w:eastAsia="宋体" w:hAnsi="Calibri" w:cs="宋体"/>
      <w:kern w:val="0"/>
      <w:sz w:val="30"/>
      <w:szCs w:val="30"/>
    </w:rPr>
  </w:style>
  <w:style w:type="paragraph" w:customStyle="1" w:styleId="Style991">
    <w:name w:val="_Style 991"/>
    <w:basedOn w:val="a5"/>
    <w:next w:val="a5"/>
    <w:qFormat/>
    <w:rsid w:val="00D80F8E"/>
    <w:pPr>
      <w:pBdr>
        <w:top w:val="single" w:sz="6" w:space="1" w:color="auto"/>
      </w:pBdr>
      <w:jc w:val="center"/>
    </w:pPr>
    <w:rPr>
      <w:rFonts w:ascii="Arial" w:eastAsia="宋体" w:hAnsi="Calibri" w:cs="Times New Roman"/>
      <w:vanish/>
      <w:sz w:val="16"/>
    </w:rPr>
  </w:style>
  <w:style w:type="paragraph" w:customStyle="1" w:styleId="z-10">
    <w:name w:val="z-窗体顶端1"/>
    <w:basedOn w:val="a5"/>
    <w:next w:val="a5"/>
    <w:link w:val="z-Char0"/>
    <w:uiPriority w:val="99"/>
    <w:unhideWhenUsed/>
    <w:qFormat/>
    <w:rsid w:val="00D80F8E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2ff8">
    <w:name w:val="明显引用2"/>
    <w:basedOn w:val="a5"/>
    <w:next w:val="a5"/>
    <w:link w:val="IntenseQuoteCharChar"/>
    <w:rsid w:val="00D80F8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宋体" w:hAnsi="Calibri" w:cs="Times New Roman"/>
      <w:b/>
      <w:bCs/>
      <w:i/>
      <w:iCs/>
      <w:color w:val="4F81BD"/>
      <w:kern w:val="0"/>
      <w:sz w:val="22"/>
      <w:szCs w:val="20"/>
    </w:rPr>
  </w:style>
  <w:style w:type="paragraph" w:customStyle="1" w:styleId="2ff9">
    <w:name w:val="引用2"/>
    <w:basedOn w:val="a5"/>
    <w:next w:val="a5"/>
    <w:link w:val="QuoteCharChar"/>
    <w:rsid w:val="00D80F8E"/>
    <w:rPr>
      <w:rFonts w:ascii="Calibri" w:eastAsia="宋体" w:hAnsi="Calibri" w:cs="Times New Roman"/>
      <w:i/>
      <w:iCs/>
      <w:color w:val="000000"/>
      <w:kern w:val="0"/>
      <w:sz w:val="22"/>
      <w:szCs w:val="20"/>
    </w:rPr>
  </w:style>
  <w:style w:type="paragraph" w:customStyle="1" w:styleId="1110">
    <w:name w:val="(符号)五标题1.1.1"/>
    <w:basedOn w:val="a5"/>
    <w:rsid w:val="00D80F8E"/>
    <w:pPr>
      <w:tabs>
        <w:tab w:val="left" w:pos="1709"/>
        <w:tab w:val="left" w:pos="2160"/>
      </w:tabs>
      <w:spacing w:line="500" w:lineRule="exact"/>
      <w:ind w:left="1260" w:hanging="420"/>
    </w:pPr>
    <w:rPr>
      <w:rFonts w:ascii="宋体" w:eastAsia="宋体" w:hAnsi="宋体" w:cs="宋体"/>
      <w:color w:val="000000"/>
      <w:sz w:val="24"/>
      <w:szCs w:val="20"/>
    </w:rPr>
  </w:style>
  <w:style w:type="paragraph" w:customStyle="1" w:styleId="Style99">
    <w:name w:val="_Style 99"/>
    <w:basedOn w:val="a5"/>
    <w:next w:val="a5"/>
    <w:rsid w:val="00D80F8E"/>
    <w:pPr>
      <w:pBdr>
        <w:top w:val="single" w:sz="6" w:space="1" w:color="auto"/>
      </w:pBdr>
      <w:jc w:val="center"/>
    </w:pPr>
    <w:rPr>
      <w:rFonts w:ascii="Arial" w:eastAsia="宋体" w:hAnsi="Calibri" w:cs="Times New Roman"/>
      <w:vanish/>
      <w:sz w:val="16"/>
    </w:rPr>
  </w:style>
  <w:style w:type="paragraph" w:customStyle="1" w:styleId="hu">
    <w:name w:val="hu正文"/>
    <w:basedOn w:val="a5"/>
    <w:link w:val="huChar"/>
    <w:qFormat/>
    <w:rsid w:val="00D80F8E"/>
    <w:pPr>
      <w:spacing w:before="156" w:after="156" w:line="300" w:lineRule="auto"/>
      <w:ind w:firstLineChars="200" w:firstLine="480"/>
    </w:pPr>
    <w:rPr>
      <w:rFonts w:ascii="Calibri" w:eastAsia="宋体" w:hAnsi="Calibri" w:cs="Times New Roman"/>
      <w:kern w:val="0"/>
      <w:sz w:val="24"/>
      <w:szCs w:val="20"/>
    </w:rPr>
  </w:style>
  <w:style w:type="paragraph" w:customStyle="1" w:styleId="GZTB0">
    <w:name w:val="GZTB表格样式"/>
    <w:basedOn w:val="a5"/>
    <w:uiPriority w:val="99"/>
    <w:qFormat/>
    <w:rsid w:val="00D80F8E"/>
    <w:pPr>
      <w:spacing w:after="200" w:line="440" w:lineRule="exact"/>
    </w:pPr>
    <w:rPr>
      <w:rFonts w:ascii="新宋体" w:eastAsia="新宋体" w:hAnsi="新宋体" w:cs="Times New Roman"/>
    </w:rPr>
  </w:style>
  <w:style w:type="paragraph" w:customStyle="1" w:styleId="affffffffff6">
    <w:name w:val="插图题注"/>
    <w:basedOn w:val="a5"/>
    <w:next w:val="a5"/>
    <w:rsid w:val="00D80F8E"/>
    <w:pPr>
      <w:keepLines/>
      <w:widowControl/>
      <w:topLinePunct/>
      <w:autoSpaceDE w:val="0"/>
      <w:autoSpaceDN w:val="0"/>
      <w:spacing w:after="120" w:line="300" w:lineRule="auto"/>
      <w:jc w:val="center"/>
      <w:textAlignment w:val="baseline"/>
      <w:outlineLvl w:val="7"/>
    </w:pPr>
    <w:rPr>
      <w:rFonts w:ascii="Times New Roman" w:eastAsia="宋体" w:hAnsi="Times New Roman" w:cs="Times New Roman"/>
      <w:kern w:val="0"/>
      <w:szCs w:val="18"/>
    </w:rPr>
  </w:style>
  <w:style w:type="paragraph" w:customStyle="1" w:styleId="affffffffff7">
    <w:name w:val="本文正文格式"/>
    <w:basedOn w:val="a5"/>
    <w:rsid w:val="00D80F8E"/>
    <w:pPr>
      <w:spacing w:line="520" w:lineRule="exact"/>
      <w:ind w:firstLineChars="100" w:firstLine="280"/>
    </w:pPr>
    <w:rPr>
      <w:rFonts w:ascii="宋体" w:eastAsia="宋体" w:hAnsi="宋体" w:cs="Times New Roman"/>
      <w:kern w:val="52"/>
      <w:sz w:val="28"/>
      <w:szCs w:val="24"/>
    </w:rPr>
  </w:style>
  <w:style w:type="paragraph" w:customStyle="1" w:styleId="Style98">
    <w:name w:val="_Style 98"/>
    <w:basedOn w:val="a5"/>
    <w:next w:val="a5"/>
    <w:qFormat/>
    <w:rsid w:val="00D80F8E"/>
    <w:pPr>
      <w:pBdr>
        <w:bottom w:val="single" w:sz="6" w:space="1" w:color="auto"/>
      </w:pBdr>
      <w:jc w:val="center"/>
    </w:pPr>
    <w:rPr>
      <w:rFonts w:ascii="Arial" w:eastAsia="宋体" w:hAnsi="Calibri" w:cs="Times New Roman"/>
      <w:vanish/>
      <w:sz w:val="16"/>
    </w:rPr>
  </w:style>
  <w:style w:type="paragraph" w:customStyle="1" w:styleId="2ffc">
    <w:name w:val="修订2"/>
    <w:uiPriority w:val="99"/>
    <w:rsid w:val="00D80F8E"/>
    <w:rPr>
      <w:rFonts w:ascii="Times New Roman" w:hAnsi="Times New Roman"/>
      <w:kern w:val="2"/>
      <w:sz w:val="21"/>
      <w:szCs w:val="24"/>
    </w:rPr>
  </w:style>
  <w:style w:type="table" w:customStyle="1" w:styleId="3f6">
    <w:name w:val="网格型3"/>
    <w:basedOn w:val="a7"/>
    <w:next w:val="aff6"/>
    <w:rsid w:val="00D80F8E"/>
    <w:rPr>
      <w:rFonts w:ascii="Times New Roman" w:eastAsia="微软雅黑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104"/>
    <customShpInfo spid="_x0000_s4105"/>
    <customShpInfo spid="_x0000_s4103"/>
    <customShpInfo spid="_x0000_s4102"/>
    <customShpInfo spid="_x0000_s4106"/>
    <customShpInfo spid="_x0000_s1044"/>
    <customShpInfo spid="_x0000_s1039"/>
    <customShpInfo spid="_x0000_s1043"/>
    <customShpInfo spid="_x0000_s1042"/>
    <customShpInfo spid="_x0000_s1037"/>
    <customShpInfo spid="_x0000_s1038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102939C5-E2EA-4984-9F6E-29D1F8C19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509</Words>
  <Characters>2902</Characters>
  <Application>Microsoft Office Word</Application>
  <DocSecurity>0</DocSecurity>
  <Lines>24</Lines>
  <Paragraphs>6</Paragraphs>
  <ScaleCrop>false</ScaleCrop>
  <Company>daohangxitong.com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78</cp:revision>
  <cp:lastPrinted>2020-07-29T10:17:00Z</cp:lastPrinted>
  <dcterms:created xsi:type="dcterms:W3CDTF">2020-06-11T14:00:00Z</dcterms:created>
  <dcterms:modified xsi:type="dcterms:W3CDTF">2022-07-18T13:33:00Z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2C119CAF3FA249E79C48989927EB9D90</vt:lpwstr>
  </property>
</Properties>
</file>